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Resume Name"/>
        <w:tag w:val="Resume Name"/>
        <w:id w:val="703981219"/>
        <w:placeholder>
          <w:docPart w:val="2E96E3A22760487F912FD2C31EFC184A"/>
        </w:placeholder>
        <w:docPartList>
          <w:docPartGallery w:val="Quick Parts"/>
          <w:docPartCategory w:val=" Resume Name"/>
        </w:docPartList>
      </w:sdtPr>
      <w:sdtContent>
        <w:p w:rsidR="001020D0" w:rsidRDefault="00BC3E18">
          <w:pPr>
            <w:pStyle w:val="NoSpacing"/>
          </w:pPr>
          <w:r>
            <w:t>My CV</w:t>
          </w: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07"/>
            <w:gridCol w:w="10428"/>
          </w:tblGrid>
          <w:tr w:rsidR="001020D0" w:rsidRPr="00982184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1020D0" w:rsidRDefault="001020D0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1020D0" w:rsidRDefault="00E32AFC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  <w:lang w:eastAsia="en-US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39370</wp:posOffset>
                      </wp:positionH>
                      <wp:positionV relativeFrom="margin">
                        <wp:posOffset>-225425</wp:posOffset>
                      </wp:positionV>
                      <wp:extent cx="971550" cy="1524000"/>
                      <wp:effectExtent l="19050" t="0" r="0" b="0"/>
                      <wp:wrapNone/>
                      <wp:docPr id="2" name="Picture 2" descr="FullSizeRender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FullSizeRender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1550" cy="1524000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pic:spPr>
                          </pic:pic>
                        </a:graphicData>
                      </a:graphic>
                    </wp:anchor>
                  </w:drawing>
                </w:r>
                <w:r w:rsidR="006724D9"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EEB69649E0DD49FBA3343B25ADBFC43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F07012">
                      <w:t>Rouaa</w:t>
                    </w:r>
                    <w:r w:rsidR="009A3AE9" w:rsidRPr="009A3AE9">
                      <w:t xml:space="preserve"> Fares Zouheiry</w:t>
                    </w:r>
                  </w:sdtContent>
                </w:sdt>
              </w:p>
              <w:p w:rsidR="00D06BD1" w:rsidRDefault="00D06BD1" w:rsidP="00D06BD1">
                <w:pPr>
                  <w:pStyle w:val="AddressText"/>
                </w:pPr>
                <w:r w:rsidRPr="00D06BD1">
                  <w:t xml:space="preserve">ADDRESS: </w:t>
                </w:r>
                <w:r w:rsidR="00F07012">
                  <w:t>3</w:t>
                </w:r>
                <w:r>
                  <w:t xml:space="preserve">th Fl, FAYEZ ZOUHEIRY BLDG, BAGHDAD STR., </w:t>
                </w:r>
              </w:p>
              <w:p w:rsidR="001020D0" w:rsidRDefault="00D06BD1" w:rsidP="00D06BD1">
                <w:pPr>
                  <w:pStyle w:val="AddressText"/>
                </w:pPr>
                <w:r>
                  <w:t>WATA AL MOUSEITBEH AREA, BEIRUT, LEBANON.</w:t>
                </w:r>
              </w:p>
              <w:p w:rsidR="001020D0" w:rsidRPr="00F07012" w:rsidRDefault="00F07012" w:rsidP="00E8753F">
                <w:pPr>
                  <w:pStyle w:val="AddressText"/>
                  <w:rPr>
                    <w:lang w:val="fr-FR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lang w:val="fr-FR"/>
                  </w:rPr>
                  <w:t>MOBILE: +961-7</w:t>
                </w:r>
                <w:r w:rsidR="00E8753F">
                  <w:rPr>
                    <w:rFonts w:ascii="Calibri" w:hAnsi="Calibri" w:cs="Calibri"/>
                    <w:sz w:val="22"/>
                    <w:szCs w:val="22"/>
                    <w:lang w:val="fr-FR"/>
                  </w:rPr>
                  <w:t>0</w:t>
                </w:r>
                <w:r w:rsidR="00D06BD1" w:rsidRPr="00F07012">
                  <w:rPr>
                    <w:rFonts w:ascii="Calibri" w:hAnsi="Calibri" w:cs="Calibri"/>
                    <w:sz w:val="22"/>
                    <w:szCs w:val="22"/>
                    <w:lang w:val="fr-FR"/>
                  </w:rPr>
                  <w:t>-</w:t>
                </w:r>
                <w:r w:rsidR="00E8753F">
                  <w:rPr>
                    <w:rFonts w:ascii="Calibri" w:hAnsi="Calibri" w:cs="Calibri"/>
                    <w:sz w:val="22"/>
                    <w:szCs w:val="22"/>
                    <w:lang w:val="fr-FR"/>
                  </w:rPr>
                  <w:t>604946</w:t>
                </w:r>
              </w:p>
              <w:p w:rsidR="001020D0" w:rsidRPr="00F07012" w:rsidRDefault="006724D9" w:rsidP="0028769E">
                <w:pPr>
                  <w:pStyle w:val="AddressText"/>
                  <w:spacing w:before="120"/>
                  <w:rPr>
                    <w:sz w:val="24"/>
                    <w:lang w:val="fr-FR"/>
                  </w:rPr>
                </w:pPr>
                <w:r w:rsidRPr="00F07012">
                  <w:rPr>
                    <w:lang w:val="fr-FR"/>
                  </w:rPr>
                  <w:t xml:space="preserve">E-mail: </w:t>
                </w:r>
                <w:hyperlink r:id="rId10" w:history="1">
                  <w:r w:rsidR="00DB2572" w:rsidRPr="00A525A3">
                    <w:rPr>
                      <w:rStyle w:val="Hyperlink"/>
                      <w:lang w:val="fr-FR"/>
                    </w:rPr>
                    <w:t>rouaa.zouheiry@hotmail.com</w:t>
                  </w:r>
                </w:hyperlink>
              </w:p>
            </w:tc>
          </w:tr>
        </w:tbl>
        <w:p w:rsidR="001020D0" w:rsidRDefault="00A515CC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10470"/>
      </w:tblGrid>
      <w:tr w:rsidR="001020D0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1020D0" w:rsidRDefault="001020D0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E03D9A" w:rsidRPr="002A7747" w:rsidRDefault="006724D9" w:rsidP="002A7747">
            <w:pPr>
              <w:pStyle w:val="Section"/>
              <w:rPr>
                <w:sz w:val="20"/>
              </w:rPr>
            </w:pPr>
            <w:r>
              <w:t>Objective</w:t>
            </w:r>
            <w:r w:rsidR="00074151" w:rsidRPr="00AF3036">
              <w:t>.</w:t>
            </w:r>
          </w:p>
          <w:p w:rsidR="00AF3036" w:rsidRPr="00735D1E" w:rsidRDefault="002A7747" w:rsidP="00940C36">
            <w:pPr>
              <w:pStyle w:val="SubsectionText"/>
              <w:rPr>
                <w:rFonts w:ascii="Calibri" w:hAnsi="Calibri" w:cstheme="majorBidi"/>
              </w:rPr>
            </w:pPr>
            <w:r w:rsidRPr="00735D1E">
              <w:rPr>
                <w:rFonts w:ascii="Calibri" w:hAnsi="Calibri" w:cstheme="majorBidi"/>
              </w:rPr>
              <w:t>Pursue a career that allows me to utilize my knowledge &amp; skills with the opportunity for personal &amp; professional development, offering the highest standards of efficiency &amp; Productivity in any task assigned to me.</w:t>
            </w:r>
          </w:p>
          <w:p w:rsidR="00513FB5" w:rsidRPr="00A80C0E" w:rsidRDefault="006724D9" w:rsidP="00302CC1">
            <w:pPr>
              <w:pStyle w:val="Section"/>
              <w:tabs>
                <w:tab w:val="center" w:pos="4875"/>
              </w:tabs>
              <w:rPr>
                <w:sz w:val="20"/>
                <w:szCs w:val="22"/>
              </w:rPr>
            </w:pPr>
            <w:r>
              <w:t>Experience</w:t>
            </w:r>
            <w:r w:rsidR="00302CC1">
              <w:tab/>
            </w:r>
          </w:p>
          <w:p w:rsidR="00E8753F" w:rsidRPr="00927A0A" w:rsidRDefault="00E8753F" w:rsidP="00E8753F">
            <w:pPr>
              <w:pStyle w:val="SubsectionDate"/>
            </w:pPr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Currently Notary’s assistant  </w:t>
            </w:r>
          </w:p>
          <w:p w:rsidR="00E8753F" w:rsidRDefault="00E8753F" w:rsidP="00E8753F">
            <w:pPr>
              <w:pStyle w:val="SubsectionDate"/>
              <w:numPr>
                <w:ilvl w:val="0"/>
                <w:numId w:val="28"/>
              </w:numPr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Youssef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Bou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Karroum</w:t>
            </w:r>
            <w:proofErr w:type="spellEnd"/>
            <w:r>
              <w:rPr>
                <w:sz w:val="20"/>
                <w:szCs w:val="22"/>
              </w:rPr>
              <w:t xml:space="preserve"> (</w:t>
            </w:r>
            <w:proofErr w:type="spellStart"/>
            <w:r>
              <w:rPr>
                <w:sz w:val="20"/>
                <w:szCs w:val="22"/>
              </w:rPr>
              <w:t>Semkanieh</w:t>
            </w:r>
            <w:proofErr w:type="spellEnd"/>
            <w:r>
              <w:rPr>
                <w:sz w:val="20"/>
                <w:szCs w:val="22"/>
              </w:rPr>
              <w:t xml:space="preserve"> – </w:t>
            </w:r>
            <w:proofErr w:type="spellStart"/>
            <w:r>
              <w:rPr>
                <w:sz w:val="20"/>
                <w:szCs w:val="22"/>
              </w:rPr>
              <w:t>Shouf</w:t>
            </w:r>
            <w:proofErr w:type="spellEnd"/>
            <w:r>
              <w:rPr>
                <w:sz w:val="20"/>
                <w:szCs w:val="22"/>
              </w:rPr>
              <w:t>)</w:t>
            </w:r>
          </w:p>
          <w:p w:rsidR="00E8753F" w:rsidRDefault="00E8753F" w:rsidP="009E2026">
            <w:pPr>
              <w:pStyle w:val="SubsectionDate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  <w:p w:rsidR="00CC278C" w:rsidRPr="00927A0A" w:rsidRDefault="00BF5FBC" w:rsidP="009E2026">
            <w:pPr>
              <w:pStyle w:val="SubsectionDate"/>
            </w:pPr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Employee in Ahlam.Com By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>Hisham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>Roudy</w:t>
            </w:r>
            <w:proofErr w:type="spellEnd"/>
            <w:r w:rsidR="00CC278C" w:rsidRPr="00CC278C"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 </w:t>
            </w:r>
            <w:r w:rsidR="00CC278C" w:rsidRPr="00927A0A">
              <w:t>(</w:t>
            </w:r>
            <w:r w:rsidR="006D64E1">
              <w:t>2014-2017</w:t>
            </w:r>
            <w:r w:rsidR="00CC278C" w:rsidRPr="00927A0A">
              <w:t>)</w:t>
            </w:r>
          </w:p>
          <w:p w:rsidR="00E03D9A" w:rsidRPr="00E03D9A" w:rsidRDefault="006D64E1" w:rsidP="00E03D9A">
            <w:pPr>
              <w:pStyle w:val="SubsectionDate"/>
              <w:numPr>
                <w:ilvl w:val="0"/>
                <w:numId w:val="28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“Wedding </w:t>
            </w:r>
            <w:proofErr w:type="gramStart"/>
            <w:r>
              <w:rPr>
                <w:sz w:val="20"/>
                <w:szCs w:val="22"/>
              </w:rPr>
              <w:t>And</w:t>
            </w:r>
            <w:proofErr w:type="gramEnd"/>
            <w:r>
              <w:rPr>
                <w:sz w:val="20"/>
                <w:szCs w:val="22"/>
              </w:rPr>
              <w:t xml:space="preserve"> Events Entertainment</w:t>
            </w:r>
            <w:r w:rsidR="0028769E">
              <w:rPr>
                <w:sz w:val="20"/>
                <w:szCs w:val="22"/>
              </w:rPr>
              <w:t>”</w:t>
            </w:r>
            <w:r w:rsidR="009E2026" w:rsidRPr="009E2026">
              <w:rPr>
                <w:sz w:val="20"/>
                <w:szCs w:val="22"/>
              </w:rPr>
              <w:t xml:space="preserve"> </w:t>
            </w:r>
            <w:r w:rsidR="00CC278C">
              <w:rPr>
                <w:sz w:val="20"/>
                <w:szCs w:val="22"/>
              </w:rPr>
              <w:t>(</w:t>
            </w:r>
            <w:proofErr w:type="spellStart"/>
            <w:r>
              <w:rPr>
                <w:sz w:val="20"/>
                <w:szCs w:val="22"/>
              </w:rPr>
              <w:t>Jdeideh</w:t>
            </w:r>
            <w:proofErr w:type="spellEnd"/>
            <w:r w:rsidR="00CC278C" w:rsidRPr="00927A0A">
              <w:rPr>
                <w:sz w:val="20"/>
                <w:szCs w:val="22"/>
              </w:rPr>
              <w:t>, Beirut, Lebanon.)</w:t>
            </w:r>
          </w:p>
          <w:p w:rsidR="009E2026" w:rsidRPr="00735D1E" w:rsidRDefault="006D64E1" w:rsidP="009E2026">
            <w:pPr>
              <w:numPr>
                <w:ilvl w:val="0"/>
                <w:numId w:val="26"/>
              </w:numPr>
              <w:rPr>
                <w:rFonts w:ascii="Calibri" w:hAnsi="Calibri"/>
              </w:rPr>
            </w:pPr>
            <w:r w:rsidRPr="00735D1E">
              <w:rPr>
                <w:rFonts w:ascii="Calibri" w:hAnsi="Calibri"/>
              </w:rPr>
              <w:t xml:space="preserve">Organizer assistant </w:t>
            </w:r>
          </w:p>
          <w:p w:rsidR="009E2026" w:rsidRPr="00735D1E" w:rsidRDefault="006D64E1" w:rsidP="006D64E1">
            <w:pPr>
              <w:numPr>
                <w:ilvl w:val="0"/>
                <w:numId w:val="26"/>
              </w:numPr>
              <w:rPr>
                <w:rFonts w:ascii="Calibri" w:hAnsi="Calibri"/>
              </w:rPr>
            </w:pPr>
            <w:r w:rsidRPr="00735D1E">
              <w:rPr>
                <w:rFonts w:ascii="Calibri" w:hAnsi="Calibri"/>
              </w:rPr>
              <w:t xml:space="preserve">Accountant </w:t>
            </w:r>
          </w:p>
          <w:p w:rsidR="00E03D9A" w:rsidRDefault="00E03D9A"/>
          <w:p w:rsidR="006D64E1" w:rsidRPr="00927A0A" w:rsidRDefault="006D64E1" w:rsidP="006D64E1">
            <w:pPr>
              <w:pStyle w:val="SubsectionDate"/>
            </w:pPr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Sales/ </w:t>
            </w:r>
            <w:r w:rsidRPr="009E2026"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Cashier </w:t>
            </w:r>
            <w:r w:rsidRPr="00927A0A">
              <w:t>(</w:t>
            </w:r>
            <w:r>
              <w:t xml:space="preserve"> June 2011 – September 2011)</w:t>
            </w:r>
          </w:p>
          <w:p w:rsidR="006D64E1" w:rsidRDefault="006D64E1" w:rsidP="006D64E1">
            <w:pPr>
              <w:pStyle w:val="SubsectionDate"/>
              <w:numPr>
                <w:ilvl w:val="0"/>
                <w:numId w:val="28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Al Salam Library </w:t>
            </w:r>
          </w:p>
          <w:p w:rsidR="006D64E1" w:rsidRDefault="006D64E1"/>
          <w:p w:rsidR="009E2026" w:rsidRPr="00927A0A" w:rsidRDefault="00BF5FBC" w:rsidP="00601BD3">
            <w:pPr>
              <w:pStyle w:val="SubsectionDate"/>
            </w:pPr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>Sales</w:t>
            </w:r>
            <w:r w:rsidR="009E2026"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/ </w:t>
            </w:r>
            <w:r w:rsidR="009E2026" w:rsidRPr="009E2026">
              <w:rPr>
                <w:rFonts w:ascii="Calibri" w:hAnsi="Calibri" w:cs="Calibri"/>
                <w:b/>
                <w:bCs/>
                <w:sz w:val="22"/>
                <w:szCs w:val="24"/>
              </w:rPr>
              <w:t xml:space="preserve">Cashier </w:t>
            </w:r>
            <w:r w:rsidR="009E2026" w:rsidRPr="00927A0A">
              <w:t>(</w:t>
            </w:r>
            <w:r>
              <w:t xml:space="preserve"> June</w:t>
            </w:r>
            <w:r w:rsidR="006D64E1">
              <w:t xml:space="preserve"> 2010</w:t>
            </w:r>
            <w:r>
              <w:t xml:space="preserve"> </w:t>
            </w:r>
            <w:r w:rsidR="006D64E1">
              <w:t>–</w:t>
            </w:r>
            <w:r>
              <w:t xml:space="preserve"> September</w:t>
            </w:r>
            <w:r w:rsidR="006D64E1">
              <w:t xml:space="preserve"> 2010</w:t>
            </w:r>
            <w:r>
              <w:t>)</w:t>
            </w:r>
          </w:p>
          <w:p w:rsidR="00E03D9A" w:rsidRPr="00E03D9A" w:rsidRDefault="00BF5FBC" w:rsidP="00BF5FBC">
            <w:pPr>
              <w:pStyle w:val="SubsectionDate"/>
              <w:numPr>
                <w:ilvl w:val="0"/>
                <w:numId w:val="28"/>
              </w:numPr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Hala’s</w:t>
            </w:r>
            <w:proofErr w:type="spellEnd"/>
            <w:r>
              <w:rPr>
                <w:sz w:val="20"/>
                <w:szCs w:val="22"/>
              </w:rPr>
              <w:t xml:space="preserve"> Pharmacy </w:t>
            </w:r>
          </w:p>
          <w:p w:rsidR="00601BD3" w:rsidRPr="00735D1E" w:rsidRDefault="00601BD3" w:rsidP="00601BD3">
            <w:pPr>
              <w:pStyle w:val="ListParagraph"/>
              <w:numPr>
                <w:ilvl w:val="0"/>
                <w:numId w:val="32"/>
              </w:numPr>
              <w:rPr>
                <w:rFonts w:ascii="Calibri" w:eastAsiaTheme="minorHAnsi" w:hAnsi="Calibri"/>
                <w:color w:val="000000" w:themeColor="text1"/>
                <w:sz w:val="20"/>
                <w:szCs w:val="20"/>
                <w:lang w:eastAsia="ja-JP"/>
              </w:rPr>
            </w:pPr>
            <w:r w:rsidRPr="00735D1E">
              <w:rPr>
                <w:rFonts w:ascii="Calibri" w:eastAsiaTheme="minorHAnsi" w:hAnsi="Calibri"/>
                <w:color w:val="000000" w:themeColor="text1"/>
                <w:sz w:val="20"/>
                <w:szCs w:val="20"/>
                <w:lang w:eastAsia="ja-JP"/>
              </w:rPr>
              <w:t>Cashier</w:t>
            </w:r>
          </w:p>
          <w:p w:rsidR="00601BD3" w:rsidRPr="00735D1E" w:rsidRDefault="00601BD3" w:rsidP="00601BD3">
            <w:pPr>
              <w:pStyle w:val="ListParagraph"/>
              <w:numPr>
                <w:ilvl w:val="0"/>
                <w:numId w:val="32"/>
              </w:numPr>
              <w:rPr>
                <w:rFonts w:ascii="Calibri" w:eastAsiaTheme="minorHAnsi" w:hAnsi="Calibri"/>
                <w:color w:val="000000" w:themeColor="text1"/>
                <w:sz w:val="20"/>
                <w:szCs w:val="20"/>
                <w:lang w:eastAsia="ja-JP"/>
              </w:rPr>
            </w:pPr>
            <w:r w:rsidRPr="00735D1E">
              <w:rPr>
                <w:rFonts w:ascii="Calibri" w:eastAsiaTheme="minorHAnsi" w:hAnsi="Calibri"/>
                <w:color w:val="000000" w:themeColor="text1"/>
                <w:sz w:val="20"/>
                <w:szCs w:val="20"/>
                <w:lang w:eastAsia="ja-JP"/>
              </w:rPr>
              <w:t xml:space="preserve">Stock control </w:t>
            </w:r>
          </w:p>
          <w:p w:rsidR="00513FB5" w:rsidRPr="00735D1E" w:rsidRDefault="00BF5FBC" w:rsidP="00A80C0E">
            <w:pPr>
              <w:pStyle w:val="ListParagraph"/>
              <w:numPr>
                <w:ilvl w:val="0"/>
                <w:numId w:val="32"/>
              </w:numPr>
              <w:rPr>
                <w:rFonts w:ascii="Calibri" w:eastAsiaTheme="minorHAnsi" w:hAnsi="Calibri"/>
                <w:color w:val="000000" w:themeColor="text1"/>
                <w:sz w:val="20"/>
                <w:szCs w:val="20"/>
                <w:lang w:eastAsia="ja-JP"/>
              </w:rPr>
            </w:pPr>
            <w:r w:rsidRPr="00735D1E">
              <w:rPr>
                <w:rFonts w:ascii="Calibri" w:eastAsiaTheme="minorHAnsi" w:hAnsi="Calibri"/>
                <w:color w:val="000000" w:themeColor="text1"/>
                <w:sz w:val="20"/>
                <w:szCs w:val="20"/>
                <w:lang w:eastAsia="ja-JP"/>
              </w:rPr>
              <w:t>Sales</w:t>
            </w:r>
          </w:p>
          <w:p w:rsidR="00A80C0E" w:rsidRPr="00A80C0E" w:rsidRDefault="00A80C0E" w:rsidP="00A80C0E">
            <w:pPr>
              <w:pStyle w:val="ListParagraph"/>
              <w:ind w:left="360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ja-JP"/>
              </w:rPr>
            </w:pPr>
          </w:p>
          <w:p w:rsidR="00F07012" w:rsidRDefault="00964323" w:rsidP="00F07012">
            <w:pPr>
              <w:pStyle w:val="Subsection"/>
              <w:rPr>
                <w:rFonts w:cs="Calibri"/>
                <w:sz w:val="24"/>
                <w:szCs w:val="24"/>
              </w:rPr>
            </w:pPr>
            <w:r w:rsidRPr="00F07012">
              <w:rPr>
                <w:sz w:val="24"/>
                <w:szCs w:val="24"/>
              </w:rPr>
              <w:t>Educatio</w:t>
            </w:r>
            <w:r w:rsidR="00F07012" w:rsidRPr="00F07012">
              <w:rPr>
                <w:rFonts w:cs="Calibri"/>
                <w:sz w:val="24"/>
                <w:szCs w:val="24"/>
              </w:rPr>
              <w:t>n</w:t>
            </w:r>
          </w:p>
          <w:p w:rsidR="00A80C0E" w:rsidRPr="008A406E" w:rsidRDefault="00A80C0E" w:rsidP="00735D1E">
            <w:pPr>
              <w:pStyle w:val="Subsection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8A406E">
              <w:rPr>
                <w:rFonts w:ascii="Calibri" w:hAnsi="Calibri" w:cs="Calibri"/>
                <w:sz w:val="22"/>
                <w:szCs w:val="22"/>
              </w:rPr>
              <w:t>University</w:t>
            </w:r>
            <w:r w:rsidR="00735D1E" w:rsidRPr="008A406E">
              <w:rPr>
                <w:rStyle w:val="SubsectionDateChar"/>
                <w:rFonts w:ascii="Calibri" w:hAnsi="Calibri"/>
                <w:sz w:val="22"/>
                <w:szCs w:val="22"/>
              </w:rPr>
              <w:t xml:space="preserve"> (2012-2019)</w:t>
            </w:r>
            <w:r w:rsidRPr="008A406E">
              <w:rPr>
                <w:rStyle w:val="SubsectionDateChar"/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A406E">
              <w:rPr>
                <w:rStyle w:val="SubsectionDateChar"/>
                <w:rFonts w:ascii="Calibri" w:hAnsi="Calibri"/>
                <w:b/>
                <w:bCs/>
                <w:sz w:val="22"/>
                <w:szCs w:val="22"/>
              </w:rPr>
              <w:t>Auce</w:t>
            </w:r>
            <w:proofErr w:type="spellEnd"/>
            <w:r w:rsidRPr="008A406E">
              <w:rPr>
                <w:rStyle w:val="SubsectionDateChar"/>
                <w:rFonts w:ascii="Calibri" w:hAnsi="Calibri"/>
                <w:b/>
                <w:bCs/>
                <w:sz w:val="22"/>
                <w:szCs w:val="22"/>
              </w:rPr>
              <w:t xml:space="preserve"> – Business Law –</w:t>
            </w:r>
            <w:r w:rsidR="00D26ED1" w:rsidRPr="008A406E">
              <w:rPr>
                <w:rStyle w:val="SubsectionDateChar"/>
                <w:rFonts w:ascii="Calibri" w:hAnsi="Calibri"/>
                <w:b/>
                <w:bCs/>
                <w:sz w:val="22"/>
                <w:szCs w:val="22"/>
              </w:rPr>
              <w:t xml:space="preserve"> Bachelor degree in</w:t>
            </w:r>
            <w:bookmarkStart w:id="0" w:name="_GoBack"/>
            <w:bookmarkEnd w:id="0"/>
            <w:r w:rsidRPr="008A406E">
              <w:rPr>
                <w:rStyle w:val="SubsectionDateChar"/>
                <w:rFonts w:ascii="Calibri" w:hAnsi="Calibri"/>
                <w:b/>
                <w:bCs/>
                <w:sz w:val="22"/>
                <w:szCs w:val="22"/>
              </w:rPr>
              <w:t xml:space="preserve"> Marketing And Advertising.</w:t>
            </w:r>
          </w:p>
          <w:p w:rsidR="00F07012" w:rsidRPr="008A406E" w:rsidRDefault="00F07012" w:rsidP="00A80C0E">
            <w:pPr>
              <w:pStyle w:val="Subsection"/>
              <w:rPr>
                <w:rFonts w:ascii="Calibri" w:hAnsi="Calibri"/>
                <w:sz w:val="22"/>
                <w:szCs w:val="22"/>
              </w:rPr>
            </w:pPr>
            <w:r w:rsidRPr="008A406E">
              <w:rPr>
                <w:rFonts w:ascii="Calibri" w:hAnsi="Calibri" w:cs="Calibri"/>
                <w:sz w:val="22"/>
                <w:szCs w:val="22"/>
              </w:rPr>
              <w:t>Secondary</w:t>
            </w:r>
            <w:r w:rsidRPr="008A406E">
              <w:rPr>
                <w:rStyle w:val="SubsectionDateChar"/>
                <w:rFonts w:ascii="Calibri" w:hAnsi="Calibri"/>
                <w:sz w:val="22"/>
                <w:szCs w:val="22"/>
              </w:rPr>
              <w:t xml:space="preserve"> (2010-2012)</w:t>
            </w:r>
            <w:r w:rsidR="00A80C0E" w:rsidRPr="008A406E">
              <w:rPr>
                <w:rStyle w:val="SubsectionDateChar"/>
                <w:rFonts w:ascii="Calibri" w:hAnsi="Calibri"/>
                <w:sz w:val="22"/>
                <w:szCs w:val="22"/>
              </w:rPr>
              <w:t xml:space="preserve"> </w:t>
            </w:r>
            <w:r w:rsidRPr="008A406E">
              <w:rPr>
                <w:rFonts w:ascii="Calibri" w:hAnsi="Calibri" w:cs="Calibri"/>
                <w:sz w:val="22"/>
                <w:szCs w:val="22"/>
              </w:rPr>
              <w:t>Dr. Hassan Saab School</w:t>
            </w:r>
          </w:p>
          <w:p w:rsidR="00964323" w:rsidRPr="008A406E" w:rsidRDefault="00F07012" w:rsidP="00A80C0E">
            <w:pPr>
              <w:pStyle w:val="Subsection"/>
              <w:rPr>
                <w:rFonts w:ascii="Calibri" w:hAnsi="Calibri" w:cs="Calibri"/>
                <w:sz w:val="22"/>
                <w:szCs w:val="22"/>
              </w:rPr>
            </w:pPr>
            <w:r w:rsidRPr="008A406E">
              <w:rPr>
                <w:rFonts w:ascii="Calibri" w:hAnsi="Calibri" w:cs="Calibri"/>
                <w:sz w:val="22"/>
                <w:szCs w:val="22"/>
              </w:rPr>
              <w:t>Primary</w:t>
            </w:r>
            <w:r w:rsidR="00964323" w:rsidRPr="008A406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F1E99" w:rsidRPr="008A406E">
              <w:rPr>
                <w:rFonts w:ascii="Calibri" w:hAnsi="Calibri"/>
                <w:b w:val="0"/>
                <w:bCs/>
                <w:sz w:val="22"/>
                <w:szCs w:val="22"/>
              </w:rPr>
              <w:t>(1996-2010</w:t>
            </w:r>
            <w:r w:rsidR="00BF5FBC" w:rsidRPr="008A406E">
              <w:rPr>
                <w:rFonts w:ascii="Calibri" w:hAnsi="Calibri"/>
                <w:b w:val="0"/>
                <w:bCs/>
                <w:sz w:val="22"/>
                <w:szCs w:val="22"/>
              </w:rPr>
              <w:t>)</w:t>
            </w:r>
            <w:r w:rsidR="00A80C0E" w:rsidRPr="008A406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64323" w:rsidRPr="008A406E">
              <w:rPr>
                <w:rFonts w:ascii="Calibri" w:hAnsi="Calibri" w:cs="Calibri"/>
                <w:sz w:val="22"/>
                <w:szCs w:val="22"/>
              </w:rPr>
              <w:t>C</w:t>
            </w:r>
            <w:r w:rsidRPr="008A406E">
              <w:rPr>
                <w:rFonts w:ascii="Calibri" w:hAnsi="Calibri" w:cs="Calibri"/>
                <w:sz w:val="22"/>
                <w:szCs w:val="22"/>
              </w:rPr>
              <w:t xml:space="preserve">ollege </w:t>
            </w:r>
            <w:proofErr w:type="spellStart"/>
            <w:r w:rsidRPr="008A406E">
              <w:rPr>
                <w:rFonts w:ascii="Calibri" w:hAnsi="Calibri" w:cs="Calibri"/>
                <w:sz w:val="22"/>
                <w:szCs w:val="22"/>
              </w:rPr>
              <w:t>Sacre</w:t>
            </w:r>
            <w:proofErr w:type="spellEnd"/>
            <w:r w:rsidRPr="008A406E">
              <w:rPr>
                <w:rFonts w:ascii="Calibri" w:hAnsi="Calibri" w:cs="Calibri"/>
                <w:sz w:val="22"/>
                <w:szCs w:val="22"/>
              </w:rPr>
              <w:t xml:space="preserve"> Coeur- </w:t>
            </w:r>
            <w:proofErr w:type="spellStart"/>
            <w:r w:rsidRPr="008A406E">
              <w:rPr>
                <w:rFonts w:ascii="Calibri" w:hAnsi="Calibri" w:cs="Calibri"/>
                <w:sz w:val="22"/>
                <w:szCs w:val="22"/>
              </w:rPr>
              <w:t>Gemmayze</w:t>
            </w:r>
            <w:proofErr w:type="spellEnd"/>
          </w:p>
          <w:p w:rsidR="00982184" w:rsidRDefault="00982184" w:rsidP="00A80C0E">
            <w:pPr>
              <w:pStyle w:val="Subsection"/>
              <w:rPr>
                <w:rFonts w:ascii="Calibri" w:hAnsi="Calibri" w:cs="Calibri"/>
                <w:sz w:val="22"/>
                <w:szCs w:val="22"/>
              </w:rPr>
            </w:pPr>
          </w:p>
          <w:p w:rsidR="00982184" w:rsidRDefault="00982184" w:rsidP="00982184">
            <w:pPr>
              <w:pStyle w:val="Subsec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  <w:p w:rsidR="00982184" w:rsidRPr="008A406E" w:rsidRDefault="00982184" w:rsidP="00982184">
            <w:pPr>
              <w:pStyle w:val="Subsection"/>
              <w:rPr>
                <w:rFonts w:ascii="Calibri" w:hAnsi="Calibri" w:cs="Calibri"/>
                <w:b w:val="0"/>
                <w:bCs/>
                <w:i/>
                <w:iCs/>
                <w:sz w:val="24"/>
                <w:szCs w:val="24"/>
                <w:u w:val="single"/>
              </w:rPr>
            </w:pPr>
            <w:r w:rsidRPr="008A406E">
              <w:rPr>
                <w:rFonts w:ascii="Calibri" w:hAnsi="Calibri"/>
                <w:b w:val="0"/>
                <w:bCs/>
                <w:i/>
                <w:iCs/>
                <w:sz w:val="24"/>
                <w:szCs w:val="24"/>
                <w:u w:val="single"/>
              </w:rPr>
              <w:t>Master Your Life (February/2019)</w:t>
            </w:r>
          </w:p>
          <w:p w:rsidR="00735D1E" w:rsidRPr="008A406E" w:rsidRDefault="00735D1E" w:rsidP="00982184">
            <w:pPr>
              <w:pStyle w:val="Subsection"/>
              <w:rPr>
                <w:rFonts w:ascii="Calibri" w:hAnsi="Calibri" w:cs="Calibri"/>
                <w:sz w:val="22"/>
                <w:szCs w:val="22"/>
              </w:rPr>
            </w:pPr>
            <w:r w:rsidRPr="008A406E">
              <w:rPr>
                <w:rFonts w:ascii="Calibri" w:hAnsi="Calibri" w:cs="Calibri"/>
                <w:sz w:val="22"/>
                <w:szCs w:val="22"/>
              </w:rPr>
              <w:t>Certified Business &amp; Life Coach</w:t>
            </w:r>
          </w:p>
          <w:p w:rsidR="00982184" w:rsidRPr="008A406E" w:rsidRDefault="00982184" w:rsidP="00982184">
            <w:pPr>
              <w:pStyle w:val="Subsection"/>
              <w:rPr>
                <w:rFonts w:ascii="Calibri" w:hAnsi="Calibri" w:cs="Calibri"/>
                <w:sz w:val="22"/>
                <w:szCs w:val="22"/>
              </w:rPr>
            </w:pPr>
            <w:r w:rsidRPr="008A406E">
              <w:rPr>
                <w:rFonts w:ascii="Calibri" w:hAnsi="Calibri" w:cs="Calibri"/>
                <w:sz w:val="22"/>
                <w:szCs w:val="22"/>
              </w:rPr>
              <w:t xml:space="preserve">Certified Practitioner of </w:t>
            </w:r>
            <w:proofErr w:type="spellStart"/>
            <w:r w:rsidRPr="008A406E">
              <w:rPr>
                <w:rFonts w:ascii="Calibri" w:hAnsi="Calibri" w:cs="Calibri"/>
                <w:sz w:val="22"/>
                <w:szCs w:val="22"/>
              </w:rPr>
              <w:t>Neuro</w:t>
            </w:r>
            <w:proofErr w:type="spellEnd"/>
            <w:r w:rsidR="00735D1E" w:rsidRPr="008A406E">
              <w:rPr>
                <w:rFonts w:ascii="Calibri" w:hAnsi="Calibri" w:cs="Calibri"/>
                <w:sz w:val="22"/>
                <w:szCs w:val="22"/>
              </w:rPr>
              <w:t>-</w:t>
            </w:r>
            <w:r w:rsidRPr="008A406E">
              <w:rPr>
                <w:rFonts w:ascii="Calibri" w:hAnsi="Calibri" w:cs="Calibri"/>
                <w:sz w:val="22"/>
                <w:szCs w:val="22"/>
              </w:rPr>
              <w:t>Linguistic Programming</w:t>
            </w:r>
          </w:p>
          <w:p w:rsidR="00982184" w:rsidRPr="008A406E" w:rsidRDefault="00982184" w:rsidP="00982184">
            <w:pPr>
              <w:pStyle w:val="Subsection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8A406E">
              <w:rPr>
                <w:rFonts w:ascii="Calibri" w:hAnsi="Calibri" w:cs="Calibri"/>
                <w:sz w:val="22"/>
                <w:szCs w:val="22"/>
              </w:rPr>
              <w:t xml:space="preserve">Certified Practitioner of Time Line </w:t>
            </w:r>
            <w:proofErr w:type="gramStart"/>
            <w:r w:rsidRPr="008A406E">
              <w:rPr>
                <w:rFonts w:ascii="Calibri" w:hAnsi="Calibri" w:cs="Calibri"/>
                <w:sz w:val="22"/>
                <w:szCs w:val="22"/>
              </w:rPr>
              <w:t xml:space="preserve">Therapy </w:t>
            </w:r>
            <w:r w:rsidRPr="008A406E">
              <w:rPr>
                <w:rStyle w:val="SubsectionDateChar"/>
                <w:rFonts w:ascii="Calibri" w:hAnsi="Calibri"/>
                <w:sz w:val="22"/>
                <w:szCs w:val="22"/>
              </w:rPr>
              <w:t>.</w:t>
            </w:r>
            <w:proofErr w:type="gramEnd"/>
          </w:p>
          <w:p w:rsidR="00982184" w:rsidRPr="008A406E" w:rsidRDefault="00735D1E" w:rsidP="00982184">
            <w:pPr>
              <w:pStyle w:val="Subsection"/>
              <w:rPr>
                <w:rFonts w:ascii="Calibri" w:hAnsi="Calibri"/>
                <w:sz w:val="22"/>
                <w:szCs w:val="22"/>
              </w:rPr>
            </w:pPr>
            <w:r w:rsidRPr="008A406E">
              <w:rPr>
                <w:rFonts w:ascii="Calibri" w:hAnsi="Calibri"/>
                <w:sz w:val="22"/>
                <w:szCs w:val="22"/>
              </w:rPr>
              <w:t>Certified Practitioner of Hypnotherapy</w:t>
            </w:r>
          </w:p>
          <w:p w:rsidR="00964323" w:rsidRDefault="00964323"/>
          <w:p w:rsidR="001020D0" w:rsidRDefault="006724D9">
            <w:pPr>
              <w:pStyle w:val="Section"/>
            </w:pPr>
            <w:r>
              <w:t>Skills</w:t>
            </w:r>
          </w:p>
          <w:p w:rsidR="001020D0" w:rsidRPr="008A406E" w:rsidRDefault="00AB099A" w:rsidP="00F07012">
            <w:pPr>
              <w:pStyle w:val="ListBulle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8A406E">
              <w:rPr>
                <w:rFonts w:ascii="Calibri" w:hAnsi="Calibri" w:cs="Calibri"/>
                <w:b/>
                <w:bCs/>
                <w:color w:val="727CA3" w:themeColor="accent1"/>
                <w:sz w:val="22"/>
                <w:szCs w:val="22"/>
              </w:rPr>
              <w:t>Computer:</w:t>
            </w:r>
            <w:r w:rsidRPr="008A406E">
              <w:rPr>
                <w:rFonts w:ascii="Calibri" w:hAnsi="Calibri"/>
                <w:sz w:val="22"/>
                <w:szCs w:val="22"/>
              </w:rPr>
              <w:t xml:space="preserve"> Microsoft Office, PowerPoint, </w:t>
            </w:r>
            <w:r w:rsidR="00F07012" w:rsidRPr="008A406E">
              <w:rPr>
                <w:rFonts w:ascii="Calibri" w:hAnsi="Calibri"/>
                <w:sz w:val="22"/>
                <w:szCs w:val="22"/>
              </w:rPr>
              <w:t xml:space="preserve">and </w:t>
            </w:r>
            <w:r w:rsidRPr="008A406E">
              <w:rPr>
                <w:rFonts w:ascii="Calibri" w:hAnsi="Calibri"/>
                <w:sz w:val="22"/>
                <w:szCs w:val="22"/>
              </w:rPr>
              <w:t>Outlook</w:t>
            </w:r>
            <w:r w:rsidR="00F07012" w:rsidRPr="008A406E">
              <w:rPr>
                <w:rFonts w:ascii="Calibri" w:hAnsi="Calibri"/>
                <w:sz w:val="22"/>
                <w:szCs w:val="22"/>
              </w:rPr>
              <w:t>.</w:t>
            </w:r>
          </w:p>
          <w:p w:rsidR="00AB099A" w:rsidRPr="008A406E" w:rsidRDefault="00AB099A" w:rsidP="00A80C0E">
            <w:pPr>
              <w:pStyle w:val="ListBulle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8A406E">
              <w:rPr>
                <w:rFonts w:ascii="Calibri" w:hAnsi="Calibri" w:cs="Calibri"/>
                <w:b/>
                <w:bCs/>
                <w:color w:val="727CA3" w:themeColor="accent1"/>
                <w:sz w:val="22"/>
                <w:szCs w:val="22"/>
              </w:rPr>
              <w:t>Languages:</w:t>
            </w:r>
            <w:r w:rsidRPr="008A406E">
              <w:rPr>
                <w:rFonts w:ascii="Calibri" w:hAnsi="Calibri" w:cs="Calibri"/>
                <w:sz w:val="22"/>
                <w:szCs w:val="22"/>
              </w:rPr>
              <w:t xml:space="preserve"> English and Arabic (Written and spoken</w:t>
            </w:r>
            <w:r w:rsidR="00A80C0E" w:rsidRPr="008A406E">
              <w:rPr>
                <w:rFonts w:ascii="Calibri" w:hAnsi="Calibri" w:cs="Calibri"/>
                <w:sz w:val="22"/>
                <w:szCs w:val="22"/>
              </w:rPr>
              <w:t>)</w:t>
            </w:r>
            <w:proofErr w:type="gramStart"/>
            <w:r w:rsidR="00A80C0E" w:rsidRPr="008A406E">
              <w:rPr>
                <w:rFonts w:ascii="Calibri" w:hAnsi="Calibri" w:cs="Calibri"/>
                <w:sz w:val="22"/>
                <w:szCs w:val="22"/>
              </w:rPr>
              <w:t>,French</w:t>
            </w:r>
            <w:proofErr w:type="gramEnd"/>
            <w:r w:rsidR="00A80C0E" w:rsidRPr="008A406E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1020D0" w:rsidRDefault="00E97500" w:rsidP="00E03D9A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b/>
                <w:bCs/>
                <w:color w:val="727CA3" w:themeColor="accent1"/>
                <w:sz w:val="22"/>
                <w:szCs w:val="24"/>
              </w:rPr>
              <w:lastRenderedPageBreak/>
              <w:t>Others</w:t>
            </w:r>
            <w:r w:rsidRPr="008A406E">
              <w:rPr>
                <w:rFonts w:ascii="Calibri" w:hAnsi="Calibri" w:cs="Calibri"/>
                <w:b/>
                <w:bCs/>
                <w:color w:val="727CA3" w:themeColor="accent1"/>
              </w:rPr>
              <w:t>:</w:t>
            </w:r>
            <w:r w:rsidRPr="008A406E">
              <w:rPr>
                <w:rFonts w:ascii="Calibri" w:hAnsi="Calibri"/>
              </w:rPr>
              <w:t xml:space="preserve"> </w:t>
            </w:r>
            <w:r w:rsidR="00F07012" w:rsidRPr="008A406E">
              <w:rPr>
                <w:rFonts w:ascii="Calibri" w:hAnsi="Calibri"/>
                <w:sz w:val="22"/>
                <w:szCs w:val="22"/>
              </w:rPr>
              <w:t>C</w:t>
            </w:r>
            <w:r w:rsidR="00EB5CA5" w:rsidRPr="008A406E">
              <w:rPr>
                <w:rFonts w:ascii="Calibri" w:hAnsi="Calibri"/>
                <w:sz w:val="22"/>
                <w:szCs w:val="22"/>
              </w:rPr>
              <w:t>ommunication, writing</w:t>
            </w:r>
            <w:r w:rsidR="00F07012" w:rsidRPr="008A406E">
              <w:rPr>
                <w:rFonts w:ascii="Calibri" w:hAnsi="Calibri"/>
                <w:sz w:val="22"/>
                <w:szCs w:val="22"/>
              </w:rPr>
              <w:t>, and presentation skills.</w:t>
            </w:r>
          </w:p>
          <w:p w:rsidR="008628C3" w:rsidRPr="00E03D9A" w:rsidRDefault="008628C3" w:rsidP="008628C3">
            <w:pPr>
              <w:pStyle w:val="ListBullet"/>
              <w:ind w:left="360"/>
              <w:rPr>
                <w:rFonts w:asciiTheme="majorHAnsi" w:hAnsiTheme="majorHAnsi"/>
              </w:rPr>
            </w:pPr>
          </w:p>
          <w:p w:rsidR="00E97500" w:rsidRDefault="00E97500" w:rsidP="00E97500">
            <w:pPr>
              <w:pStyle w:val="Section"/>
            </w:pPr>
            <w:r>
              <w:rPr>
                <w:bCs/>
              </w:rPr>
              <w:t>Personal C</w:t>
            </w:r>
            <w:r w:rsidRPr="00E97500">
              <w:rPr>
                <w:bCs/>
              </w:rPr>
              <w:t>haracter</w:t>
            </w:r>
          </w:p>
          <w:p w:rsidR="0081382A" w:rsidRPr="008A406E" w:rsidRDefault="00E97500" w:rsidP="00E03D9A">
            <w:pPr>
              <w:pStyle w:val="ListBulle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8A406E">
              <w:rPr>
                <w:rFonts w:ascii="Calibri" w:hAnsi="Calibri"/>
                <w:sz w:val="22"/>
                <w:szCs w:val="22"/>
              </w:rPr>
              <w:t>Self motivated, dedicated, team worker, high working ethics.</w:t>
            </w:r>
          </w:p>
          <w:p w:rsidR="00A80C0E" w:rsidRDefault="00A80C0E" w:rsidP="00A80C0E"/>
          <w:p w:rsidR="00A80C0E" w:rsidRDefault="00A80C0E" w:rsidP="00A80C0E">
            <w:pPr>
              <w:pStyle w:val="Section"/>
              <w:rPr>
                <w:bCs/>
              </w:rPr>
            </w:pPr>
            <w:r>
              <w:rPr>
                <w:bCs/>
              </w:rPr>
              <w:t>Hobbies</w:t>
            </w:r>
            <w:r w:rsidRPr="0081382A">
              <w:rPr>
                <w:bCs/>
              </w:rPr>
              <w:t xml:space="preserve"> </w:t>
            </w:r>
          </w:p>
          <w:p w:rsidR="00A80C0E" w:rsidRPr="008A406E" w:rsidRDefault="00EB5CA5" w:rsidP="00A80C0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8A406E">
              <w:rPr>
                <w:rFonts w:ascii="Calibri" w:hAnsi="Calibri"/>
                <w:sz w:val="22"/>
                <w:szCs w:val="22"/>
              </w:rPr>
              <w:t>Reading, art</w:t>
            </w:r>
            <w:r w:rsidR="00A80C0E" w:rsidRPr="008A406E">
              <w:rPr>
                <w:rFonts w:ascii="Calibri" w:hAnsi="Calibri"/>
                <w:sz w:val="22"/>
                <w:szCs w:val="22"/>
              </w:rPr>
              <w:t>, dancing</w:t>
            </w:r>
            <w:r w:rsidR="00A80C0E" w:rsidRPr="008A406E">
              <w:rPr>
                <w:rFonts w:ascii="Calibri" w:hAnsi="Calibri"/>
                <w:sz w:val="20"/>
                <w:szCs w:val="20"/>
              </w:rPr>
              <w:t>.</w:t>
            </w:r>
          </w:p>
          <w:p w:rsidR="00A80C0E" w:rsidRPr="00A80C0E" w:rsidRDefault="00A80C0E" w:rsidP="00A80C0E"/>
        </w:tc>
      </w:tr>
    </w:tbl>
    <w:p w:rsidR="001020D0" w:rsidRDefault="001020D0" w:rsidP="00A80C0E">
      <w:pPr>
        <w:spacing w:after="0"/>
      </w:pPr>
    </w:p>
    <w:sectPr w:rsidR="001020D0" w:rsidSect="000D5D5C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638" w:rsidRDefault="00AE6638">
      <w:pPr>
        <w:spacing w:after="0" w:line="240" w:lineRule="auto"/>
      </w:pPr>
      <w:r>
        <w:separator/>
      </w:r>
    </w:p>
  </w:endnote>
  <w:endnote w:type="continuationSeparator" w:id="0">
    <w:p w:rsidR="00AE6638" w:rsidRDefault="00AE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0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20D0" w:rsidRPr="000D5D5C" w:rsidRDefault="000D5D5C" w:rsidP="000D5D5C">
            <w:pPr>
              <w:pStyle w:val="Footer"/>
              <w:jc w:val="center"/>
            </w:pPr>
            <w:r>
              <w:t xml:space="preserve">Page </w:t>
            </w:r>
            <w:r w:rsidR="00A515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15CC">
              <w:rPr>
                <w:b/>
                <w:sz w:val="24"/>
                <w:szCs w:val="24"/>
              </w:rPr>
              <w:fldChar w:fldCharType="separate"/>
            </w:r>
            <w:r w:rsidR="008A406E">
              <w:rPr>
                <w:b/>
                <w:noProof/>
              </w:rPr>
              <w:t>2</w:t>
            </w:r>
            <w:r w:rsidR="00A515C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15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15CC">
              <w:rPr>
                <w:b/>
                <w:sz w:val="24"/>
                <w:szCs w:val="24"/>
              </w:rPr>
              <w:fldChar w:fldCharType="separate"/>
            </w:r>
            <w:r w:rsidR="008A406E">
              <w:rPr>
                <w:b/>
                <w:noProof/>
              </w:rPr>
              <w:t>2</w:t>
            </w:r>
            <w:r w:rsidR="00A515C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D0" w:rsidRDefault="006724D9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A515CC">
      <w:fldChar w:fldCharType="begin"/>
    </w:r>
    <w:r w:rsidR="00062565">
      <w:instrText xml:space="preserve"> PAGE  \* Arabic  \* MERGEFORMAT </w:instrText>
    </w:r>
    <w:r w:rsidR="00A515CC">
      <w:fldChar w:fldCharType="separate"/>
    </w:r>
    <w:r w:rsidR="00E03D9A">
      <w:rPr>
        <w:noProof/>
      </w:rPr>
      <w:t>3</w:t>
    </w:r>
    <w:r w:rsidR="00A515CC"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Content>
        <w:r>
          <w:t>[Type your e-mail address]</w:t>
        </w:r>
      </w:sdtContent>
    </w:sdt>
  </w:p>
  <w:p w:rsidR="001020D0" w:rsidRDefault="001020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01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05C94" w:rsidRDefault="00605C94" w:rsidP="000B5D4A">
            <w:pPr>
              <w:pStyle w:val="Footer"/>
              <w:jc w:val="center"/>
            </w:pPr>
            <w:r>
              <w:t xml:space="preserve">Page </w:t>
            </w:r>
            <w:r w:rsidR="00A515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15CC">
              <w:rPr>
                <w:b/>
                <w:sz w:val="24"/>
                <w:szCs w:val="24"/>
              </w:rPr>
              <w:fldChar w:fldCharType="separate"/>
            </w:r>
            <w:r w:rsidR="008A406E">
              <w:rPr>
                <w:b/>
                <w:noProof/>
              </w:rPr>
              <w:t>1</w:t>
            </w:r>
            <w:r w:rsidR="00A515C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15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15CC">
              <w:rPr>
                <w:b/>
                <w:sz w:val="24"/>
                <w:szCs w:val="24"/>
              </w:rPr>
              <w:fldChar w:fldCharType="separate"/>
            </w:r>
            <w:r w:rsidR="008A406E">
              <w:rPr>
                <w:b/>
                <w:noProof/>
              </w:rPr>
              <w:t>2</w:t>
            </w:r>
            <w:r w:rsidR="00A515C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638" w:rsidRDefault="00AE6638">
      <w:pPr>
        <w:spacing w:after="0" w:line="240" w:lineRule="auto"/>
      </w:pPr>
      <w:r>
        <w:separator/>
      </w:r>
    </w:p>
  </w:footnote>
  <w:footnote w:type="continuationSeparator" w:id="0">
    <w:p w:rsidR="00AE6638" w:rsidRDefault="00AE6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D0" w:rsidRDefault="006724D9" w:rsidP="000D5D5C">
    <w:pPr>
      <w:pStyle w:val="HeaderLeft"/>
      <w:jc w:val="right"/>
    </w:pPr>
    <w:r w:rsidRPr="000D5D5C">
      <w:rPr>
        <w:color w:val="9FB8CD" w:themeColor="accent2"/>
        <w:sz w:val="22"/>
        <w:szCs w:val="22"/>
      </w:rPr>
      <w:sym w:font="Wingdings 3" w:char="F07D"/>
    </w:r>
    <w:r w:rsidRPr="000D5D5C">
      <w:rPr>
        <w:sz w:val="22"/>
        <w:szCs w:val="22"/>
      </w:rPr>
      <w:t xml:space="preserve"> Resume: </w:t>
    </w:r>
    <w:sdt>
      <w:sdtPr>
        <w:rPr>
          <w:sz w:val="22"/>
          <w:szCs w:val="22"/>
        </w:r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roofErr w:type="spellStart"/>
        <w:r w:rsidR="00F07012">
          <w:rPr>
            <w:sz w:val="22"/>
            <w:szCs w:val="22"/>
          </w:rPr>
          <w:t>Rouaa</w:t>
        </w:r>
        <w:proofErr w:type="spellEnd"/>
        <w:r w:rsidR="00F07012">
          <w:rPr>
            <w:sz w:val="22"/>
            <w:szCs w:val="22"/>
          </w:rPr>
          <w:t xml:space="preserve"> Fares </w:t>
        </w:r>
        <w:proofErr w:type="spellStart"/>
        <w:r w:rsidR="00F07012">
          <w:rPr>
            <w:sz w:val="22"/>
            <w:szCs w:val="22"/>
          </w:rPr>
          <w:t>Zouheiry</w:t>
        </w:r>
        <w:proofErr w:type="spellEnd"/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D0" w:rsidRDefault="006724D9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roofErr w:type="spellStart"/>
        <w:r w:rsidR="00F07012">
          <w:t>Rouaa</w:t>
        </w:r>
        <w:proofErr w:type="spellEnd"/>
        <w:r w:rsidR="00F07012">
          <w:t xml:space="preserve"> Fares </w:t>
        </w:r>
        <w:proofErr w:type="spellStart"/>
        <w:r w:rsidR="00F07012">
          <w:t>Zouheiry</w:t>
        </w:r>
        <w:proofErr w:type="spellEnd"/>
      </w:sdtContent>
    </w:sdt>
  </w:p>
  <w:p w:rsidR="001020D0" w:rsidRDefault="001020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>
    <w:nsid w:val="00000001"/>
    <w:multiLevelType w:val="hybridMultilevel"/>
    <w:tmpl w:val="2326C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3"/>
    <w:multiLevelType w:val="hybridMultilevel"/>
    <w:tmpl w:val="B074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4"/>
    <w:multiLevelType w:val="hybridMultilevel"/>
    <w:tmpl w:val="C6261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6"/>
    <w:multiLevelType w:val="hybridMultilevel"/>
    <w:tmpl w:val="850CB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09"/>
    <w:multiLevelType w:val="hybridMultilevel"/>
    <w:tmpl w:val="E5E2C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0A"/>
    <w:multiLevelType w:val="hybridMultilevel"/>
    <w:tmpl w:val="CECC1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37A9A"/>
    <w:multiLevelType w:val="hybridMultilevel"/>
    <w:tmpl w:val="8BF6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5489C"/>
    <w:multiLevelType w:val="hybridMultilevel"/>
    <w:tmpl w:val="A038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EB4E65"/>
    <w:multiLevelType w:val="hybridMultilevel"/>
    <w:tmpl w:val="E1C6F2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EF0D80"/>
    <w:multiLevelType w:val="multilevel"/>
    <w:tmpl w:val="FA287F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5C352BB7"/>
    <w:multiLevelType w:val="hybridMultilevel"/>
    <w:tmpl w:val="A314A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5D7ECC"/>
    <w:multiLevelType w:val="hybridMultilevel"/>
    <w:tmpl w:val="51E4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13"/>
  </w:num>
  <w:num w:numId="28">
    <w:abstractNumId w:val="18"/>
  </w:num>
  <w:num w:numId="29">
    <w:abstractNumId w:val="11"/>
  </w:num>
  <w:num w:numId="30">
    <w:abstractNumId w:val="14"/>
  </w:num>
  <w:num w:numId="31">
    <w:abstractNumId w:val="12"/>
  </w:num>
  <w:num w:numId="32">
    <w:abstractNumId w:val="15"/>
  </w:num>
  <w:num w:numId="33">
    <w:abstractNumId w:val="20"/>
  </w:num>
  <w:num w:numId="34">
    <w:abstractNumId w:val="19"/>
  </w:num>
  <w:num w:numId="35">
    <w:abstractNumId w:val="21"/>
  </w:num>
  <w:num w:numId="36">
    <w:abstractNumId w:val="16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724D9"/>
    <w:rsid w:val="00062565"/>
    <w:rsid w:val="00074151"/>
    <w:rsid w:val="00076153"/>
    <w:rsid w:val="000B5D4A"/>
    <w:rsid w:val="000D5D5C"/>
    <w:rsid w:val="000F205A"/>
    <w:rsid w:val="001020D0"/>
    <w:rsid w:val="001044AA"/>
    <w:rsid w:val="00180066"/>
    <w:rsid w:val="00195F77"/>
    <w:rsid w:val="001F4CCF"/>
    <w:rsid w:val="002374F8"/>
    <w:rsid w:val="0024131F"/>
    <w:rsid w:val="00281913"/>
    <w:rsid w:val="0028769E"/>
    <w:rsid w:val="002A7747"/>
    <w:rsid w:val="002D3174"/>
    <w:rsid w:val="002E0DDA"/>
    <w:rsid w:val="00302CC1"/>
    <w:rsid w:val="00305196"/>
    <w:rsid w:val="00335DDA"/>
    <w:rsid w:val="003650FE"/>
    <w:rsid w:val="003711A6"/>
    <w:rsid w:val="003B5FBB"/>
    <w:rsid w:val="00417394"/>
    <w:rsid w:val="00477602"/>
    <w:rsid w:val="004905B1"/>
    <w:rsid w:val="004B7397"/>
    <w:rsid w:val="00513FB5"/>
    <w:rsid w:val="005953B2"/>
    <w:rsid w:val="005A3815"/>
    <w:rsid w:val="00601BD3"/>
    <w:rsid w:val="00605C94"/>
    <w:rsid w:val="006724D9"/>
    <w:rsid w:val="006D64E1"/>
    <w:rsid w:val="00735D1E"/>
    <w:rsid w:val="007F1449"/>
    <w:rsid w:val="0080444C"/>
    <w:rsid w:val="0081382A"/>
    <w:rsid w:val="0084540F"/>
    <w:rsid w:val="0084697A"/>
    <w:rsid w:val="00853B1C"/>
    <w:rsid w:val="00861518"/>
    <w:rsid w:val="008628C3"/>
    <w:rsid w:val="008A406E"/>
    <w:rsid w:val="008C6E9A"/>
    <w:rsid w:val="008E1CA9"/>
    <w:rsid w:val="008E1D4F"/>
    <w:rsid w:val="008F3BEA"/>
    <w:rsid w:val="0092235B"/>
    <w:rsid w:val="00927A0A"/>
    <w:rsid w:val="00940C36"/>
    <w:rsid w:val="00964323"/>
    <w:rsid w:val="00971CF4"/>
    <w:rsid w:val="00982184"/>
    <w:rsid w:val="00983B70"/>
    <w:rsid w:val="009A3AE9"/>
    <w:rsid w:val="009E2026"/>
    <w:rsid w:val="00A44383"/>
    <w:rsid w:val="00A515CC"/>
    <w:rsid w:val="00A80C0E"/>
    <w:rsid w:val="00AB099A"/>
    <w:rsid w:val="00AE48CF"/>
    <w:rsid w:val="00AE6638"/>
    <w:rsid w:val="00AF1E99"/>
    <w:rsid w:val="00AF3036"/>
    <w:rsid w:val="00B3281A"/>
    <w:rsid w:val="00B6283B"/>
    <w:rsid w:val="00BC3E18"/>
    <w:rsid w:val="00BE1AAC"/>
    <w:rsid w:val="00BF5FBC"/>
    <w:rsid w:val="00C625FA"/>
    <w:rsid w:val="00C93074"/>
    <w:rsid w:val="00C94FC9"/>
    <w:rsid w:val="00CC278C"/>
    <w:rsid w:val="00CC4655"/>
    <w:rsid w:val="00CF3D8C"/>
    <w:rsid w:val="00D00374"/>
    <w:rsid w:val="00D06BD1"/>
    <w:rsid w:val="00D26ED1"/>
    <w:rsid w:val="00D316BA"/>
    <w:rsid w:val="00D36E7D"/>
    <w:rsid w:val="00D45B67"/>
    <w:rsid w:val="00D7306E"/>
    <w:rsid w:val="00D96243"/>
    <w:rsid w:val="00DA0713"/>
    <w:rsid w:val="00DB2572"/>
    <w:rsid w:val="00E03D9A"/>
    <w:rsid w:val="00E32AFC"/>
    <w:rsid w:val="00E425AD"/>
    <w:rsid w:val="00E71025"/>
    <w:rsid w:val="00E8753F"/>
    <w:rsid w:val="00E97500"/>
    <w:rsid w:val="00EB5CA5"/>
    <w:rsid w:val="00EF48C1"/>
    <w:rsid w:val="00F0166C"/>
    <w:rsid w:val="00F07012"/>
    <w:rsid w:val="00F810AD"/>
    <w:rsid w:val="00F9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D0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1020D0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0D0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0D0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0D0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0D0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0D0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0D0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0D0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0D0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02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1020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20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0D0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020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0D0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D0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1020D0"/>
    <w:p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1020D0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1020D0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1020D0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1020D0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0D0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1020D0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1020D0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1020D0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1020D0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1020D0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1020D0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1020D0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020D0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0D0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0D0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0D0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0D0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0D0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0D0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0D0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1020D0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1020D0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0D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1020D0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1020D0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1020D0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1020D0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1020D0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1020D0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1020D0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020D0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020D0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020D0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020D0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020D0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020D0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020D0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020D0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020D0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1020D0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1020D0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020D0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1020D0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020D0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1020D0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1020D0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1020D0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1020D0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1020D0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1020D0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1020D0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1020D0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1020D0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1020D0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1020D0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1020D0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1020D0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1020D0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1020D0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1020D0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ListParagraph">
    <w:name w:val="List Paragraph"/>
    <w:basedOn w:val="Normal"/>
    <w:qFormat/>
    <w:rsid w:val="0007615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rouaa.zouheiry@hotmail.com" TargetMode="Externa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96E3A22760487F912FD2C31EFC1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38C9-6B01-4C1F-A769-8C808FD33645}"/>
      </w:docPartPr>
      <w:docPartBody>
        <w:p w:rsidR="00C37A45" w:rsidRDefault="00F03DEB">
          <w:pPr>
            <w:pStyle w:val="2E96E3A22760487F912FD2C31EFC184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EB69649E0DD49FBA3343B25ADBFC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8A7B-8493-4471-934E-9EF4A572F6D9}"/>
      </w:docPartPr>
      <w:docPartBody>
        <w:p w:rsidR="00C37A45" w:rsidRDefault="00F03DEB">
          <w:pPr>
            <w:pStyle w:val="EEB69649E0DD49FBA3343B25ADBFC435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03DEB"/>
    <w:rsid w:val="001F7E10"/>
    <w:rsid w:val="00214548"/>
    <w:rsid w:val="00232B68"/>
    <w:rsid w:val="003606D0"/>
    <w:rsid w:val="00392A88"/>
    <w:rsid w:val="00732981"/>
    <w:rsid w:val="00892D7B"/>
    <w:rsid w:val="0097444B"/>
    <w:rsid w:val="00A37AE3"/>
    <w:rsid w:val="00A707FC"/>
    <w:rsid w:val="00C37A45"/>
    <w:rsid w:val="00DA6E22"/>
    <w:rsid w:val="00E5017F"/>
    <w:rsid w:val="00ED29F1"/>
    <w:rsid w:val="00F03DEB"/>
    <w:rsid w:val="00F1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37A45"/>
    <w:rPr>
      <w:color w:val="808080"/>
    </w:rPr>
  </w:style>
  <w:style w:type="paragraph" w:customStyle="1" w:styleId="2E96E3A22760487F912FD2C31EFC184A">
    <w:name w:val="2E96E3A22760487F912FD2C31EFC184A"/>
    <w:rsid w:val="00C37A45"/>
  </w:style>
  <w:style w:type="paragraph" w:customStyle="1" w:styleId="EEB69649E0DD49FBA3343B25ADBFC435">
    <w:name w:val="EEB69649E0DD49FBA3343B25ADBFC435"/>
    <w:rsid w:val="00C37A45"/>
  </w:style>
  <w:style w:type="paragraph" w:customStyle="1" w:styleId="0D5C3EB6693D4084AC503157120D5F60">
    <w:name w:val="0D5C3EB6693D4084AC503157120D5F60"/>
    <w:rsid w:val="00C37A45"/>
  </w:style>
  <w:style w:type="paragraph" w:customStyle="1" w:styleId="B58FDB62FF0149A3B708B3164DE257A0">
    <w:name w:val="B58FDB62FF0149A3B708B3164DE257A0"/>
    <w:rsid w:val="00C37A45"/>
  </w:style>
  <w:style w:type="paragraph" w:customStyle="1" w:styleId="7AA3411051DF46B390AC56D969225183">
    <w:name w:val="7AA3411051DF46B390AC56D969225183"/>
    <w:rsid w:val="00C37A45"/>
  </w:style>
  <w:style w:type="paragraph" w:customStyle="1" w:styleId="ECEA8301415E4A92B45C7B1B6746E5D3">
    <w:name w:val="ECEA8301415E4A92B45C7B1B6746E5D3"/>
    <w:rsid w:val="00C37A45"/>
  </w:style>
  <w:style w:type="paragraph" w:customStyle="1" w:styleId="1F7D4E9210164A2E9C0FE47170B364A5">
    <w:name w:val="1F7D4E9210164A2E9C0FE47170B364A5"/>
    <w:rsid w:val="00C37A45"/>
  </w:style>
  <w:style w:type="paragraph" w:customStyle="1" w:styleId="BB326B6BE2494F6FA3E94614F083D67F">
    <w:name w:val="BB326B6BE2494F6FA3E94614F083D67F"/>
    <w:rsid w:val="00C37A45"/>
  </w:style>
  <w:style w:type="paragraph" w:customStyle="1" w:styleId="1D864950EF904AAD8497E6CA780F37C2">
    <w:name w:val="1D864950EF904AAD8497E6CA780F37C2"/>
    <w:rsid w:val="00C37A45"/>
  </w:style>
  <w:style w:type="paragraph" w:customStyle="1" w:styleId="ED961253369A464C86808C00EA1510EA">
    <w:name w:val="ED961253369A464C86808C00EA1510EA"/>
    <w:rsid w:val="00C37A45"/>
  </w:style>
  <w:style w:type="paragraph" w:customStyle="1" w:styleId="B64D8B868B1C42AD9FC948526E5F7ACC">
    <w:name w:val="B64D8B868B1C42AD9FC948526E5F7ACC"/>
    <w:rsid w:val="00C37A45"/>
  </w:style>
  <w:style w:type="paragraph" w:customStyle="1" w:styleId="B9560727FE174F2681E0B272CDCB1828">
    <w:name w:val="B9560727FE174F2681E0B272CDCB1828"/>
    <w:rsid w:val="00C37A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1FEC23F-0E37-43C4-B0A8-3D37FC9E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135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Rouaa Fares Zouheiry</dc:creator>
  <cp:lastModifiedBy>Rouaa</cp:lastModifiedBy>
  <cp:revision>14</cp:revision>
  <cp:lastPrinted>2015-01-24T21:12:00Z</cp:lastPrinted>
  <dcterms:created xsi:type="dcterms:W3CDTF">2016-01-26T16:00:00Z</dcterms:created>
  <dcterms:modified xsi:type="dcterms:W3CDTF">2019-02-25T18:09:00Z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