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B272CD">
        <w:trPr>
          <w:jc w:val="center"/>
        </w:trPr>
        <w:tc>
          <w:tcPr>
            <w:tcW w:w="9576" w:type="dxa"/>
          </w:tcPr>
          <w:p w:rsidR="00B272CD" w:rsidRDefault="00B272CD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EF0506641C52464C9E6935942A8F7219"/>
        </w:placeholder>
        <w:docPartList>
          <w:docPartGallery w:val="Quick Parts"/>
          <w:docPartCategory w:val=" Resume Name"/>
        </w:docPartList>
      </w:sdtPr>
      <w:sdtEndPr/>
      <w:sdtContent>
        <w:p w:rsidR="00B272CD" w:rsidRDefault="00B272CD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B272CD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B272CD" w:rsidRDefault="00B272CD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B272CD" w:rsidRDefault="00D67603" w:rsidP="009A68AA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BBD4D057B50B483DA2178E2DD378F63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EE3928">
                      <w:t>Mona Elie Nassar</w:t>
                    </w:r>
                  </w:sdtContent>
                </w:sdt>
              </w:p>
              <w:p w:rsidR="0082394C" w:rsidRPr="00BA5B34" w:rsidRDefault="00D67603" w:rsidP="0082394C">
                <w:pPr>
                  <w:pStyle w:val="AddressText"/>
                  <w:rPr>
                    <w:sz w:val="24"/>
                    <w:szCs w:val="24"/>
                  </w:rPr>
                </w:pPr>
                <w:r w:rsidRPr="00BA5B34">
                  <w:rPr>
                    <w:sz w:val="24"/>
                    <w:szCs w:val="24"/>
                  </w:rPr>
                  <w:t xml:space="preserve">Phone: </w:t>
                </w:r>
                <w:r w:rsidR="0032341E" w:rsidRPr="00BA5B34">
                  <w:rPr>
                    <w:sz w:val="24"/>
                    <w:szCs w:val="24"/>
                  </w:rPr>
                  <w:t xml:space="preserve">+961 70 </w:t>
                </w:r>
                <w:r w:rsidR="00EE3928" w:rsidRPr="00BA5B34">
                  <w:rPr>
                    <w:sz w:val="24"/>
                    <w:szCs w:val="24"/>
                  </w:rPr>
                  <w:t xml:space="preserve">202609 </w:t>
                </w:r>
              </w:p>
              <w:p w:rsidR="00B272CD" w:rsidRPr="00BA5B34" w:rsidRDefault="00D67603" w:rsidP="0032341E">
                <w:pPr>
                  <w:pStyle w:val="AddressText"/>
                  <w:rPr>
                    <w:noProof/>
                    <w:sz w:val="24"/>
                    <w:szCs w:val="24"/>
                    <w:lang w:eastAsia="en-US" w:bidi="ar-SA"/>
                  </w:rPr>
                </w:pPr>
                <w:r w:rsidRPr="00BA5B34">
                  <w:rPr>
                    <w:sz w:val="24"/>
                    <w:szCs w:val="24"/>
                  </w:rPr>
                  <w:t xml:space="preserve">E-mail: </w:t>
                </w:r>
                <w:hyperlink r:id="rId8" w:history="1">
                  <w:r w:rsidR="000F0F4D" w:rsidRPr="00BA5B34">
                    <w:rPr>
                      <w:rStyle w:val="Hyperlink"/>
                      <w:sz w:val="24"/>
                      <w:szCs w:val="24"/>
                    </w:rPr>
                    <w:t>monanassar5@gmail.com</w:t>
                  </w:r>
                </w:hyperlink>
              </w:p>
              <w:p w:rsidR="0082394C" w:rsidRDefault="0082394C">
                <w:pPr>
                  <w:pStyle w:val="AddressText"/>
                  <w:rPr>
                    <w:sz w:val="24"/>
                  </w:rPr>
                </w:pPr>
              </w:p>
              <w:p w:rsidR="0082394C" w:rsidRDefault="0032341E" w:rsidP="0082394C">
                <w:pPr>
                  <w:pStyle w:val="AddressText"/>
                  <w:rPr>
                    <w:sz w:val="24"/>
                  </w:rPr>
                </w:pPr>
                <w:r>
                  <w:rPr>
                    <w:sz w:val="24"/>
                  </w:rPr>
                  <w:t>Beirut – Lebanon</w:t>
                </w:r>
              </w:p>
            </w:tc>
          </w:tr>
        </w:tbl>
        <w:p w:rsidR="00B272CD" w:rsidRDefault="005169F9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B272CD" w:rsidRPr="00BA5B34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B272CD" w:rsidRPr="00BA5B34" w:rsidRDefault="00B272C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C28EE" w:rsidRPr="00BA5B34" w:rsidRDefault="006C28EE" w:rsidP="00044EDE">
            <w:pPr>
              <w:rPr>
                <w:sz w:val="28"/>
                <w:szCs w:val="28"/>
              </w:rPr>
            </w:pPr>
          </w:p>
          <w:p w:rsidR="00E9499E" w:rsidRDefault="00E9499E" w:rsidP="006C28EE">
            <w:pPr>
              <w:pStyle w:val="Section"/>
              <w:rPr>
                <w:sz w:val="28"/>
                <w:szCs w:val="28"/>
              </w:rPr>
            </w:pPr>
          </w:p>
          <w:p w:rsidR="006C28EE" w:rsidRPr="00BA5B34" w:rsidRDefault="006C28EE" w:rsidP="006C28EE">
            <w:pPr>
              <w:pStyle w:val="Section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Objectives</w:t>
            </w:r>
          </w:p>
          <w:p w:rsidR="006C28EE" w:rsidRPr="00BA5B34" w:rsidRDefault="00534762" w:rsidP="00534762">
            <w:pPr>
              <w:rPr>
                <w:sz w:val="28"/>
                <w:szCs w:val="28"/>
              </w:rPr>
            </w:pPr>
            <w:r w:rsidRPr="00534762">
              <w:rPr>
                <w:color w:val="333333"/>
                <w:sz w:val="28"/>
                <w:szCs w:val="28"/>
                <w:shd w:val="clear" w:color="auto" w:fill="FFFFFF"/>
              </w:rPr>
              <w:t xml:space="preserve">I am a highly motivated person with an optimistic personality who currently holds over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534762">
              <w:rPr>
                <w:color w:val="333333"/>
                <w:sz w:val="28"/>
                <w:szCs w:val="28"/>
                <w:shd w:val="clear" w:color="auto" w:fill="FFFFFF"/>
              </w:rPr>
              <w:t xml:space="preserve"> years of experience in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the digital media field, and its different aspects from social strategies to SEO and branded content.</w:t>
            </w:r>
          </w:p>
          <w:p w:rsidR="00534762" w:rsidRDefault="00534762" w:rsidP="006C28EE">
            <w:pPr>
              <w:pStyle w:val="Section"/>
              <w:rPr>
                <w:sz w:val="28"/>
                <w:szCs w:val="28"/>
              </w:rPr>
            </w:pPr>
          </w:p>
          <w:p w:rsidR="00A2034D" w:rsidRPr="00534762" w:rsidRDefault="006C28EE" w:rsidP="00534762">
            <w:pPr>
              <w:pStyle w:val="Section"/>
              <w:rPr>
                <w:rStyle w:val="SubsectionDateChar1"/>
                <w:color w:val="9FB8CD" w:themeColor="accent2"/>
                <w:spacing w:val="0"/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E</w:t>
            </w:r>
            <w:r w:rsidR="00D67603" w:rsidRPr="00BA5B34">
              <w:rPr>
                <w:sz w:val="28"/>
                <w:szCs w:val="28"/>
              </w:rPr>
              <w:t>ducation</w:t>
            </w:r>
          </w:p>
          <w:p w:rsidR="00EE3928" w:rsidRDefault="00117DF8" w:rsidP="00EE3928">
            <w:pPr>
              <w:pStyle w:val="Subsection"/>
              <w:rPr>
                <w:sz w:val="28"/>
                <w:szCs w:val="28"/>
              </w:rPr>
            </w:pPr>
            <w:r w:rsidRPr="00BA5B34">
              <w:rPr>
                <w:rStyle w:val="SubsectionDateChar1"/>
                <w:sz w:val="28"/>
                <w:szCs w:val="28"/>
              </w:rPr>
              <w:t xml:space="preserve">2009 -  </w:t>
            </w:r>
            <w:r w:rsidR="005B6830" w:rsidRPr="00BA5B34">
              <w:rPr>
                <w:rStyle w:val="SubsectionDateChar1"/>
                <w:sz w:val="28"/>
                <w:szCs w:val="28"/>
              </w:rPr>
              <w:t>2012</w:t>
            </w:r>
            <w:r w:rsidR="00EE3928" w:rsidRPr="00BA5B34">
              <w:rPr>
                <w:rStyle w:val="SubsectionDateChar1"/>
                <w:sz w:val="28"/>
                <w:szCs w:val="28"/>
              </w:rPr>
              <w:t xml:space="preserve"> |</w:t>
            </w:r>
            <w:r w:rsidR="00EE3928" w:rsidRPr="00BA5B34">
              <w:rPr>
                <w:sz w:val="28"/>
                <w:szCs w:val="28"/>
              </w:rPr>
              <w:t xml:space="preserve"> Lebanese university – Faculty of information and documentation- </w:t>
            </w:r>
            <w:proofErr w:type="spellStart"/>
            <w:r w:rsidR="00EE3928" w:rsidRPr="00BA5B34">
              <w:rPr>
                <w:sz w:val="28"/>
                <w:szCs w:val="28"/>
              </w:rPr>
              <w:t>Fanar</w:t>
            </w:r>
            <w:proofErr w:type="spellEnd"/>
          </w:p>
          <w:p w:rsidR="00BA5B34" w:rsidRPr="00BA5B34" w:rsidRDefault="00BA5B34" w:rsidP="00EE3928">
            <w:pPr>
              <w:pStyle w:val="Subsection"/>
              <w:rPr>
                <w:sz w:val="28"/>
                <w:szCs w:val="28"/>
              </w:rPr>
            </w:pPr>
          </w:p>
          <w:p w:rsidR="00EE3928" w:rsidRPr="00BA5B34" w:rsidRDefault="00CA7D86" w:rsidP="00EE3928">
            <w:pPr>
              <w:pStyle w:val="ListBullet"/>
              <w:numPr>
                <w:ilvl w:val="0"/>
                <w:numId w:val="1"/>
              </w:numPr>
              <w:spacing w:after="0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Bachelor Degree in</w:t>
            </w:r>
            <w:r w:rsidR="005B6830" w:rsidRPr="00BA5B34">
              <w:rPr>
                <w:sz w:val="28"/>
                <w:szCs w:val="28"/>
              </w:rPr>
              <w:t xml:space="preserve"> J</w:t>
            </w:r>
            <w:r w:rsidR="00AC19B3" w:rsidRPr="00BA5B34">
              <w:rPr>
                <w:sz w:val="28"/>
                <w:szCs w:val="28"/>
              </w:rPr>
              <w:t>ournalism</w:t>
            </w:r>
          </w:p>
          <w:p w:rsidR="00EE3928" w:rsidRPr="00BA5B34" w:rsidRDefault="00EE3928" w:rsidP="00EE3928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464653" w:themeColor="text2"/>
                <w:sz w:val="28"/>
                <w:szCs w:val="28"/>
              </w:rPr>
            </w:pPr>
          </w:p>
          <w:p w:rsidR="00A2034D" w:rsidRPr="00BA5B34" w:rsidRDefault="00A2034D" w:rsidP="00EE3928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464653" w:themeColor="text2"/>
                <w:sz w:val="28"/>
                <w:szCs w:val="28"/>
              </w:rPr>
            </w:pPr>
          </w:p>
          <w:p w:rsidR="00EE3928" w:rsidRDefault="00EE3928" w:rsidP="00EE3928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</w:pPr>
            <w:r w:rsidRPr="00BA5B34">
              <w:rPr>
                <w:rFonts w:asciiTheme="majorHAnsi" w:hAnsiTheme="majorHAnsi"/>
                <w:b/>
                <w:bCs/>
                <w:color w:val="464653" w:themeColor="text2"/>
                <w:sz w:val="28"/>
                <w:szCs w:val="28"/>
              </w:rPr>
              <w:t>2008 – 2009 |</w:t>
            </w:r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 xml:space="preserve">Jesus the king school, </w:t>
            </w:r>
            <w:proofErr w:type="spellStart"/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>Rassieh</w:t>
            </w:r>
            <w:proofErr w:type="spellEnd"/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 xml:space="preserve"> - </w:t>
            </w:r>
            <w:proofErr w:type="spellStart"/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>Zahle</w:t>
            </w:r>
            <w:proofErr w:type="spellEnd"/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 xml:space="preserve">– </w:t>
            </w:r>
            <w:proofErr w:type="spellStart"/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>Bekaa</w:t>
            </w:r>
            <w:proofErr w:type="spellEnd"/>
            <w:r w:rsidRPr="00BA5B34">
              <w:rPr>
                <w:rFonts w:asciiTheme="majorHAnsi" w:hAnsiTheme="majorHAnsi"/>
                <w:b/>
                <w:bCs/>
                <w:color w:val="727CA3" w:themeColor="accent1"/>
                <w:sz w:val="28"/>
                <w:szCs w:val="28"/>
              </w:rPr>
              <w:t xml:space="preserve"> – Lebanon</w:t>
            </w:r>
          </w:p>
          <w:p w:rsidR="00BA5B34" w:rsidRPr="00BA5B34" w:rsidRDefault="00BA5B34" w:rsidP="00EE3928">
            <w:pPr>
              <w:pStyle w:val="ListBullet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  <w:p w:rsidR="00EE3928" w:rsidRPr="00BA5B34" w:rsidRDefault="00EE3928" w:rsidP="00EE3928">
            <w:pPr>
              <w:pStyle w:val="ListBullet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Lebanese official baccalaurean II - LIFE AND EARTH SCIENCES.</w:t>
            </w:r>
          </w:p>
          <w:p w:rsidR="00BA5B34" w:rsidRPr="00BA5B34" w:rsidRDefault="00BA5B34" w:rsidP="00BA5B34"/>
          <w:p w:rsidR="00B272CD" w:rsidRDefault="00D67603">
            <w:pPr>
              <w:pStyle w:val="Section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Experience</w:t>
            </w:r>
          </w:p>
          <w:p w:rsidR="00534762" w:rsidRDefault="00534762" w:rsidP="00534762"/>
          <w:p w:rsidR="0020795E" w:rsidRPr="00BA5B34" w:rsidRDefault="0020795E" w:rsidP="0020795E">
            <w:pPr>
              <w:pStyle w:val="SubsectionDate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Freelance Translator </w:t>
            </w:r>
            <w:r w:rsidRPr="00BA5B3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January 2019</w:t>
            </w:r>
            <w:r w:rsidRPr="00BA5B3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Present</w:t>
            </w:r>
            <w:r w:rsidRPr="00BA5B34">
              <w:rPr>
                <w:sz w:val="24"/>
                <w:szCs w:val="24"/>
              </w:rPr>
              <w:t>)</w:t>
            </w:r>
          </w:p>
          <w:p w:rsidR="0020795E" w:rsidRPr="00BA5B34" w:rsidRDefault="0020795E" w:rsidP="0020795E">
            <w:pPr>
              <w:pStyle w:val="SubsectionDat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SDI Media</w:t>
            </w:r>
          </w:p>
          <w:p w:rsidR="0020795E" w:rsidRDefault="0020795E" w:rsidP="00046CAA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20795E" w:rsidRDefault="0020795E" w:rsidP="00046CAA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534762" w:rsidRPr="00BA5B34" w:rsidRDefault="00534762" w:rsidP="00046CAA">
            <w:pPr>
              <w:pStyle w:val="SubsectionDate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Audience Development Manager</w:t>
            </w:r>
            <w:r w:rsidRPr="00BA5B34">
              <w:rPr>
                <w:b/>
                <w:bCs/>
                <w:sz w:val="28"/>
                <w:szCs w:val="28"/>
              </w:rPr>
              <w:t xml:space="preserve"> </w:t>
            </w:r>
            <w:r w:rsidRPr="00BA5B3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June 2018</w:t>
            </w:r>
            <w:r w:rsidRPr="00BA5B34">
              <w:rPr>
                <w:sz w:val="24"/>
                <w:szCs w:val="24"/>
              </w:rPr>
              <w:t xml:space="preserve"> – </w:t>
            </w:r>
            <w:r w:rsidR="00046CAA">
              <w:rPr>
                <w:sz w:val="24"/>
                <w:szCs w:val="24"/>
              </w:rPr>
              <w:t>November 2018</w:t>
            </w:r>
            <w:r w:rsidRPr="00BA5B34">
              <w:rPr>
                <w:sz w:val="24"/>
                <w:szCs w:val="24"/>
              </w:rPr>
              <w:t>)</w:t>
            </w:r>
          </w:p>
          <w:p w:rsidR="00534762" w:rsidRPr="00BA5B34" w:rsidRDefault="00534762" w:rsidP="00534762">
            <w:pPr>
              <w:pStyle w:val="SubsectionDate"/>
              <w:rPr>
                <w:b/>
                <w:bCs/>
                <w:sz w:val="24"/>
                <w:szCs w:val="24"/>
              </w:rPr>
            </w:pPr>
            <w:r w:rsidRPr="00BA5B34">
              <w:rPr>
                <w:sz w:val="24"/>
                <w:szCs w:val="24"/>
              </w:rPr>
              <w:t xml:space="preserve">3a2ilati.com, </w:t>
            </w:r>
            <w:proofErr w:type="spellStart"/>
            <w:r w:rsidRPr="00BA5B34">
              <w:rPr>
                <w:sz w:val="24"/>
                <w:szCs w:val="24"/>
              </w:rPr>
              <w:t>Diwanee</w:t>
            </w:r>
            <w:proofErr w:type="spellEnd"/>
            <w:r w:rsidRPr="00BA5B34">
              <w:rPr>
                <w:sz w:val="24"/>
                <w:szCs w:val="24"/>
              </w:rPr>
              <w:t xml:space="preserve"> (BDD – Beirut Downtown)</w:t>
            </w:r>
          </w:p>
          <w:p w:rsidR="00534762" w:rsidRPr="00534762" w:rsidRDefault="00534762" w:rsidP="00534762"/>
          <w:p w:rsidR="00EB7038" w:rsidRPr="00BA5B34" w:rsidRDefault="00EB7038" w:rsidP="00EB7038">
            <w:pPr>
              <w:rPr>
                <w:sz w:val="28"/>
                <w:szCs w:val="28"/>
              </w:rPr>
            </w:pPr>
          </w:p>
          <w:p w:rsidR="00E9499E" w:rsidRDefault="00E9499E" w:rsidP="00534762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232801" w:rsidRPr="00BA5B34" w:rsidRDefault="00232801" w:rsidP="00534762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 xml:space="preserve">Editor </w:t>
            </w:r>
            <w:r w:rsidR="00175B10" w:rsidRPr="00BA5B34">
              <w:rPr>
                <w:b/>
                <w:bCs/>
                <w:sz w:val="28"/>
                <w:szCs w:val="28"/>
              </w:rPr>
              <w:t xml:space="preserve">/ Social Media Content - Branded Content </w:t>
            </w:r>
            <w:r w:rsidR="00175B10" w:rsidRPr="00BA5B34">
              <w:rPr>
                <w:sz w:val="24"/>
                <w:szCs w:val="24"/>
              </w:rPr>
              <w:t xml:space="preserve"> </w:t>
            </w:r>
            <w:r w:rsidRPr="00BA5B34">
              <w:rPr>
                <w:sz w:val="24"/>
                <w:szCs w:val="24"/>
              </w:rPr>
              <w:t xml:space="preserve">(January 2014 – </w:t>
            </w:r>
            <w:r w:rsidR="00534762">
              <w:rPr>
                <w:sz w:val="24"/>
                <w:szCs w:val="24"/>
              </w:rPr>
              <w:t>May 2018</w:t>
            </w:r>
            <w:r w:rsidRPr="00BA5B34">
              <w:rPr>
                <w:sz w:val="24"/>
                <w:szCs w:val="24"/>
              </w:rPr>
              <w:t>)</w:t>
            </w:r>
          </w:p>
          <w:p w:rsidR="00232801" w:rsidRPr="00BA5B34" w:rsidRDefault="00175B10" w:rsidP="00175B10">
            <w:pPr>
              <w:pStyle w:val="SubsectionDate"/>
              <w:rPr>
                <w:b/>
                <w:bCs/>
                <w:sz w:val="24"/>
                <w:szCs w:val="24"/>
              </w:rPr>
            </w:pPr>
            <w:r w:rsidRPr="00BA5B34">
              <w:rPr>
                <w:sz w:val="24"/>
                <w:szCs w:val="24"/>
              </w:rPr>
              <w:t>3a2ilati.com</w:t>
            </w:r>
            <w:r w:rsidR="0032341E" w:rsidRPr="00BA5B34">
              <w:rPr>
                <w:sz w:val="24"/>
                <w:szCs w:val="24"/>
              </w:rPr>
              <w:t xml:space="preserve">, </w:t>
            </w:r>
            <w:proofErr w:type="spellStart"/>
            <w:r w:rsidR="0032341E" w:rsidRPr="00BA5B34">
              <w:rPr>
                <w:sz w:val="24"/>
                <w:szCs w:val="24"/>
              </w:rPr>
              <w:t>Diwanee</w:t>
            </w:r>
            <w:proofErr w:type="spellEnd"/>
            <w:r w:rsidR="0032341E" w:rsidRPr="00BA5B34">
              <w:rPr>
                <w:sz w:val="24"/>
                <w:szCs w:val="24"/>
              </w:rPr>
              <w:t xml:space="preserve"> (BDD – Beirut Downtown</w:t>
            </w:r>
            <w:r w:rsidR="00232801" w:rsidRPr="00BA5B34">
              <w:rPr>
                <w:sz w:val="24"/>
                <w:szCs w:val="24"/>
              </w:rPr>
              <w:t>)</w:t>
            </w:r>
          </w:p>
          <w:p w:rsidR="00232801" w:rsidRPr="00BA5B34" w:rsidRDefault="00232801" w:rsidP="00EB7038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117DF8" w:rsidRPr="00BA5B34" w:rsidRDefault="009E4063" w:rsidP="00175B10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>Organic Traffic</w:t>
            </w:r>
            <w:r w:rsidR="00CA7D86" w:rsidRPr="00BA5B34">
              <w:rPr>
                <w:b/>
                <w:bCs/>
                <w:sz w:val="28"/>
                <w:szCs w:val="28"/>
              </w:rPr>
              <w:t xml:space="preserve"> Editor</w:t>
            </w:r>
            <w:r w:rsidR="00EB7038" w:rsidRPr="00BA5B34">
              <w:rPr>
                <w:b/>
                <w:bCs/>
                <w:sz w:val="28"/>
                <w:szCs w:val="28"/>
              </w:rPr>
              <w:t xml:space="preserve"> (SEO) </w:t>
            </w:r>
            <w:r w:rsidR="00CA7D86" w:rsidRPr="00BA5B34">
              <w:rPr>
                <w:sz w:val="28"/>
                <w:szCs w:val="28"/>
              </w:rPr>
              <w:t xml:space="preserve"> </w:t>
            </w:r>
            <w:r w:rsidR="00CA7D86" w:rsidRPr="00BA5B34">
              <w:rPr>
                <w:sz w:val="24"/>
                <w:szCs w:val="24"/>
              </w:rPr>
              <w:t xml:space="preserve">(February 2013 </w:t>
            </w:r>
            <w:r w:rsidR="00175B10" w:rsidRPr="00BA5B34">
              <w:rPr>
                <w:sz w:val="24"/>
                <w:szCs w:val="24"/>
              </w:rPr>
              <w:t>– January 2014</w:t>
            </w:r>
            <w:r w:rsidR="00CA7D86" w:rsidRPr="00BA5B34">
              <w:rPr>
                <w:sz w:val="24"/>
                <w:szCs w:val="24"/>
              </w:rPr>
              <w:t>)</w:t>
            </w:r>
          </w:p>
          <w:p w:rsidR="00CA7D86" w:rsidRPr="00BA5B34" w:rsidRDefault="00EB7038" w:rsidP="009A68AA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sz w:val="24"/>
                <w:szCs w:val="24"/>
              </w:rPr>
              <w:t xml:space="preserve">3a2ilati.com – yasmina.com,  </w:t>
            </w:r>
            <w:proofErr w:type="spellStart"/>
            <w:r w:rsidRPr="00BA5B34">
              <w:rPr>
                <w:sz w:val="24"/>
                <w:szCs w:val="24"/>
              </w:rPr>
              <w:t>Diwanee</w:t>
            </w:r>
            <w:proofErr w:type="spellEnd"/>
            <w:r w:rsidRPr="00BA5B34">
              <w:rPr>
                <w:sz w:val="24"/>
                <w:szCs w:val="24"/>
              </w:rPr>
              <w:t>, (</w:t>
            </w:r>
            <w:r w:rsidR="0032341E" w:rsidRPr="00BA5B34">
              <w:rPr>
                <w:sz w:val="24"/>
                <w:szCs w:val="24"/>
              </w:rPr>
              <w:t>BDD – Beirut Downtown</w:t>
            </w:r>
            <w:r w:rsidRPr="00BA5B34">
              <w:rPr>
                <w:sz w:val="24"/>
                <w:szCs w:val="24"/>
              </w:rPr>
              <w:t>)</w:t>
            </w:r>
          </w:p>
          <w:p w:rsidR="00EB7038" w:rsidRPr="00BA5B34" w:rsidRDefault="00EB7038" w:rsidP="00EB7038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CA7D86" w:rsidRPr="00BA5B34" w:rsidRDefault="00534762" w:rsidP="00EB7038">
            <w:pPr>
              <w:pStyle w:val="SubsectionDate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Web </w:t>
            </w:r>
            <w:r w:rsidR="00CA7D86" w:rsidRPr="00BA5B34">
              <w:rPr>
                <w:b/>
                <w:bCs/>
                <w:sz w:val="28"/>
                <w:szCs w:val="28"/>
              </w:rPr>
              <w:t>Editor</w:t>
            </w:r>
            <w:r w:rsidR="00CA7D86" w:rsidRPr="00BA5B34">
              <w:rPr>
                <w:sz w:val="28"/>
                <w:szCs w:val="28"/>
              </w:rPr>
              <w:t xml:space="preserve"> </w:t>
            </w:r>
            <w:r w:rsidR="00CA7D86" w:rsidRPr="00BA5B34">
              <w:rPr>
                <w:sz w:val="24"/>
                <w:szCs w:val="24"/>
              </w:rPr>
              <w:t>(August 2012 –January 2013)</w:t>
            </w:r>
          </w:p>
          <w:p w:rsidR="00EB7038" w:rsidRPr="00BA5B34" w:rsidRDefault="00EB7038" w:rsidP="0082394C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sz w:val="24"/>
                <w:szCs w:val="24"/>
              </w:rPr>
              <w:t xml:space="preserve">Yasmina.com, </w:t>
            </w:r>
            <w:proofErr w:type="spellStart"/>
            <w:r w:rsidRPr="00BA5B34">
              <w:rPr>
                <w:sz w:val="24"/>
                <w:szCs w:val="24"/>
              </w:rPr>
              <w:t>Diwa</w:t>
            </w:r>
            <w:r w:rsidR="0082394C" w:rsidRPr="00BA5B34">
              <w:rPr>
                <w:sz w:val="24"/>
                <w:szCs w:val="24"/>
              </w:rPr>
              <w:t>nee</w:t>
            </w:r>
            <w:proofErr w:type="spellEnd"/>
            <w:r w:rsidR="0082394C" w:rsidRPr="00BA5B34">
              <w:rPr>
                <w:sz w:val="24"/>
                <w:szCs w:val="24"/>
              </w:rPr>
              <w:t xml:space="preserve">, </w:t>
            </w:r>
            <w:r w:rsidRPr="00BA5B34">
              <w:rPr>
                <w:sz w:val="24"/>
                <w:szCs w:val="24"/>
              </w:rPr>
              <w:t>(</w:t>
            </w:r>
            <w:r w:rsidR="0032341E" w:rsidRPr="00BA5B34">
              <w:rPr>
                <w:sz w:val="24"/>
                <w:szCs w:val="24"/>
              </w:rPr>
              <w:t>BDD – Beirut Downtown</w:t>
            </w:r>
            <w:r w:rsidRPr="00BA5B34">
              <w:rPr>
                <w:sz w:val="24"/>
                <w:szCs w:val="24"/>
              </w:rPr>
              <w:t>)</w:t>
            </w:r>
          </w:p>
          <w:p w:rsidR="00CA7D86" w:rsidRPr="00BA5B34" w:rsidRDefault="00EB7038" w:rsidP="009A68AA">
            <w:pPr>
              <w:pStyle w:val="SubsectionDate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 xml:space="preserve"> </w:t>
            </w:r>
          </w:p>
          <w:p w:rsidR="00117DF8" w:rsidRPr="00BA5B34" w:rsidRDefault="00CA7D86" w:rsidP="00117DF8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>Trainee</w:t>
            </w:r>
            <w:r w:rsidR="00BC4B63" w:rsidRPr="00BA5B34">
              <w:rPr>
                <w:b/>
                <w:bCs/>
                <w:sz w:val="28"/>
                <w:szCs w:val="28"/>
              </w:rPr>
              <w:t xml:space="preserve"> - “Weekend” Supplement</w:t>
            </w:r>
            <w:r w:rsidR="009E4063" w:rsidRPr="00BA5B34">
              <w:rPr>
                <w:sz w:val="28"/>
                <w:szCs w:val="28"/>
              </w:rPr>
              <w:t xml:space="preserve"> </w:t>
            </w:r>
            <w:r w:rsidR="009E4063" w:rsidRPr="00BA5B34">
              <w:rPr>
                <w:sz w:val="24"/>
                <w:szCs w:val="24"/>
              </w:rPr>
              <w:t>(J</w:t>
            </w:r>
            <w:r w:rsidR="00117DF8" w:rsidRPr="00BA5B34">
              <w:rPr>
                <w:sz w:val="24"/>
                <w:szCs w:val="24"/>
              </w:rPr>
              <w:t>une 2012 – July 2012)</w:t>
            </w:r>
          </w:p>
          <w:p w:rsidR="00117DF8" w:rsidRPr="00BA5B34" w:rsidRDefault="00117DF8" w:rsidP="009A68AA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sz w:val="24"/>
                <w:szCs w:val="24"/>
              </w:rPr>
              <w:t xml:space="preserve">Al </w:t>
            </w:r>
            <w:proofErr w:type="spellStart"/>
            <w:r w:rsidRPr="00BA5B34">
              <w:rPr>
                <w:sz w:val="24"/>
                <w:szCs w:val="24"/>
              </w:rPr>
              <w:t>Joumhouria</w:t>
            </w:r>
            <w:proofErr w:type="spellEnd"/>
            <w:r w:rsidRPr="00BA5B34">
              <w:rPr>
                <w:sz w:val="24"/>
                <w:szCs w:val="24"/>
              </w:rPr>
              <w:t xml:space="preserve"> News Paper (</w:t>
            </w:r>
            <w:proofErr w:type="spellStart"/>
            <w:r w:rsidRPr="00BA5B34">
              <w:rPr>
                <w:sz w:val="24"/>
                <w:szCs w:val="24"/>
              </w:rPr>
              <w:t>Amaret</w:t>
            </w:r>
            <w:proofErr w:type="spellEnd"/>
            <w:r w:rsidR="00615CDC" w:rsidRPr="00BA5B34">
              <w:rPr>
                <w:sz w:val="24"/>
                <w:szCs w:val="24"/>
              </w:rPr>
              <w:t xml:space="preserve"> </w:t>
            </w:r>
            <w:proofErr w:type="spellStart"/>
            <w:r w:rsidRPr="00BA5B34">
              <w:rPr>
                <w:sz w:val="24"/>
                <w:szCs w:val="24"/>
              </w:rPr>
              <w:t>Chalhoub</w:t>
            </w:r>
            <w:proofErr w:type="spellEnd"/>
            <w:r w:rsidRPr="00BA5B34">
              <w:rPr>
                <w:sz w:val="24"/>
                <w:szCs w:val="24"/>
              </w:rPr>
              <w:t xml:space="preserve"> – </w:t>
            </w:r>
            <w:proofErr w:type="spellStart"/>
            <w:r w:rsidRPr="00BA5B34">
              <w:rPr>
                <w:sz w:val="24"/>
                <w:szCs w:val="24"/>
              </w:rPr>
              <w:t>Maten</w:t>
            </w:r>
            <w:proofErr w:type="spellEnd"/>
            <w:r w:rsidRPr="00BA5B34">
              <w:rPr>
                <w:sz w:val="24"/>
                <w:szCs w:val="24"/>
              </w:rPr>
              <w:t xml:space="preserve">)  </w:t>
            </w:r>
          </w:p>
          <w:p w:rsidR="00117DF8" w:rsidRPr="00BA5B34" w:rsidRDefault="00117DF8" w:rsidP="009A68AA">
            <w:pPr>
              <w:pStyle w:val="SubsectionDate"/>
              <w:rPr>
                <w:sz w:val="24"/>
                <w:szCs w:val="24"/>
                <w:rtl/>
                <w:lang w:bidi="ar-LB"/>
              </w:rPr>
            </w:pPr>
          </w:p>
          <w:p w:rsidR="005B6830" w:rsidRPr="00BA5B34" w:rsidRDefault="00CA7D86" w:rsidP="009A68AA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>Magazine Editor</w:t>
            </w:r>
            <w:r w:rsidR="005B6830" w:rsidRPr="00BA5B34">
              <w:rPr>
                <w:b/>
                <w:bCs/>
                <w:sz w:val="28"/>
                <w:szCs w:val="28"/>
              </w:rPr>
              <w:t xml:space="preserve"> </w:t>
            </w:r>
            <w:r w:rsidR="009E4063" w:rsidRPr="00BA5B34">
              <w:rPr>
                <w:sz w:val="24"/>
                <w:szCs w:val="24"/>
              </w:rPr>
              <w:t>(March 2012-J</w:t>
            </w:r>
            <w:r w:rsidR="005B6830" w:rsidRPr="00BA5B34">
              <w:rPr>
                <w:sz w:val="24"/>
                <w:szCs w:val="24"/>
              </w:rPr>
              <w:t>une 2012)</w:t>
            </w:r>
          </w:p>
          <w:p w:rsidR="005B6830" w:rsidRPr="00BA5B34" w:rsidRDefault="005B6830" w:rsidP="009A68AA">
            <w:pPr>
              <w:pStyle w:val="SubsectionDate"/>
              <w:rPr>
                <w:sz w:val="24"/>
                <w:szCs w:val="24"/>
              </w:rPr>
            </w:pPr>
            <w:proofErr w:type="spellStart"/>
            <w:r w:rsidRPr="00BA5B34">
              <w:rPr>
                <w:sz w:val="24"/>
                <w:szCs w:val="24"/>
              </w:rPr>
              <w:t>Jamalouki</w:t>
            </w:r>
            <w:proofErr w:type="spellEnd"/>
            <w:r w:rsidRPr="00BA5B34">
              <w:rPr>
                <w:sz w:val="24"/>
                <w:szCs w:val="24"/>
              </w:rPr>
              <w:t xml:space="preserve"> Magazine – </w:t>
            </w:r>
            <w:proofErr w:type="spellStart"/>
            <w:r w:rsidRPr="00BA5B34">
              <w:rPr>
                <w:sz w:val="24"/>
                <w:szCs w:val="24"/>
              </w:rPr>
              <w:t>Pressmedia</w:t>
            </w:r>
            <w:proofErr w:type="spellEnd"/>
            <w:r w:rsidR="00080AB8" w:rsidRPr="00BA5B34">
              <w:rPr>
                <w:sz w:val="24"/>
                <w:szCs w:val="24"/>
              </w:rPr>
              <w:t xml:space="preserve"> International, </w:t>
            </w:r>
            <w:proofErr w:type="spellStart"/>
            <w:r w:rsidR="00080AB8" w:rsidRPr="00BA5B34">
              <w:rPr>
                <w:sz w:val="24"/>
                <w:szCs w:val="24"/>
              </w:rPr>
              <w:t>Choueiri</w:t>
            </w:r>
            <w:proofErr w:type="spellEnd"/>
            <w:r w:rsidR="00080AB8" w:rsidRPr="00BA5B34">
              <w:rPr>
                <w:sz w:val="24"/>
                <w:szCs w:val="24"/>
              </w:rPr>
              <w:t xml:space="preserve"> Group</w:t>
            </w:r>
            <w:r w:rsidRPr="00BA5B34">
              <w:rPr>
                <w:sz w:val="24"/>
                <w:szCs w:val="24"/>
              </w:rPr>
              <w:t xml:space="preserve"> (</w:t>
            </w:r>
            <w:proofErr w:type="spellStart"/>
            <w:r w:rsidRPr="00BA5B34">
              <w:rPr>
                <w:sz w:val="24"/>
                <w:szCs w:val="24"/>
              </w:rPr>
              <w:t>Achrafiyeh</w:t>
            </w:r>
            <w:proofErr w:type="spellEnd"/>
            <w:r w:rsidR="00080AB8" w:rsidRPr="00BA5B34">
              <w:rPr>
                <w:sz w:val="24"/>
                <w:szCs w:val="24"/>
              </w:rPr>
              <w:t xml:space="preserve">, </w:t>
            </w:r>
            <w:proofErr w:type="spellStart"/>
            <w:r w:rsidR="00080AB8" w:rsidRPr="00BA5B34">
              <w:rPr>
                <w:sz w:val="24"/>
                <w:szCs w:val="24"/>
              </w:rPr>
              <w:t>Accawi</w:t>
            </w:r>
            <w:proofErr w:type="spellEnd"/>
            <w:r w:rsidR="00080AB8" w:rsidRPr="00BA5B34">
              <w:rPr>
                <w:sz w:val="24"/>
                <w:szCs w:val="24"/>
              </w:rPr>
              <w:t xml:space="preserve"> Street</w:t>
            </w:r>
            <w:r w:rsidRPr="00BA5B34">
              <w:rPr>
                <w:sz w:val="24"/>
                <w:szCs w:val="24"/>
              </w:rPr>
              <w:t>)</w:t>
            </w:r>
          </w:p>
          <w:p w:rsidR="00117DF8" w:rsidRPr="00BA5B34" w:rsidRDefault="00117DF8" w:rsidP="009A68AA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9A68AA" w:rsidRPr="00BA5B34" w:rsidRDefault="002D4F52" w:rsidP="00CA7D86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 xml:space="preserve">News </w:t>
            </w:r>
            <w:r w:rsidR="00CA7D86" w:rsidRPr="00BA5B34">
              <w:rPr>
                <w:b/>
                <w:bCs/>
                <w:sz w:val="28"/>
                <w:szCs w:val="28"/>
              </w:rPr>
              <w:t>screener</w:t>
            </w:r>
            <w:r w:rsidRPr="00BA5B34">
              <w:rPr>
                <w:b/>
                <w:bCs/>
                <w:sz w:val="28"/>
                <w:szCs w:val="28"/>
              </w:rPr>
              <w:t>,</w:t>
            </w:r>
            <w:r w:rsidR="009A68AA" w:rsidRPr="00BA5B34">
              <w:rPr>
                <w:b/>
                <w:bCs/>
                <w:sz w:val="28"/>
                <w:szCs w:val="28"/>
              </w:rPr>
              <w:t xml:space="preserve"> Reuters,</w:t>
            </w:r>
            <w:r w:rsidR="00BC4B63" w:rsidRPr="00BA5B34">
              <w:rPr>
                <w:b/>
                <w:bCs/>
                <w:sz w:val="28"/>
                <w:szCs w:val="28"/>
              </w:rPr>
              <w:t xml:space="preserve"> Web E</w:t>
            </w:r>
            <w:r w:rsidR="00CA7D86" w:rsidRPr="00BA5B34">
              <w:rPr>
                <w:b/>
                <w:bCs/>
                <w:sz w:val="28"/>
                <w:szCs w:val="28"/>
              </w:rPr>
              <w:t>ditor</w:t>
            </w:r>
            <w:r w:rsidR="009A68AA" w:rsidRPr="00BA5B34">
              <w:rPr>
                <w:b/>
                <w:bCs/>
                <w:sz w:val="28"/>
                <w:szCs w:val="28"/>
              </w:rPr>
              <w:t xml:space="preserve"> </w:t>
            </w:r>
            <w:r w:rsidR="009E4063" w:rsidRPr="00BA5B34">
              <w:rPr>
                <w:sz w:val="24"/>
                <w:szCs w:val="24"/>
              </w:rPr>
              <w:t>(A</w:t>
            </w:r>
            <w:r w:rsidR="009A68AA" w:rsidRPr="00BA5B34">
              <w:rPr>
                <w:sz w:val="24"/>
                <w:szCs w:val="24"/>
              </w:rPr>
              <w:t>ugust 2011-</w:t>
            </w:r>
            <w:r w:rsidR="009E4063" w:rsidRPr="00BA5B34">
              <w:rPr>
                <w:sz w:val="24"/>
                <w:szCs w:val="24"/>
              </w:rPr>
              <w:t>D</w:t>
            </w:r>
            <w:r w:rsidR="00CA7D86" w:rsidRPr="00BA5B34">
              <w:rPr>
                <w:sz w:val="24"/>
                <w:szCs w:val="24"/>
              </w:rPr>
              <w:t>ecember</w:t>
            </w:r>
            <w:r w:rsidR="009A68AA" w:rsidRPr="00BA5B34">
              <w:rPr>
                <w:sz w:val="24"/>
                <w:szCs w:val="24"/>
              </w:rPr>
              <w:t xml:space="preserve"> 2011) </w:t>
            </w:r>
          </w:p>
          <w:p w:rsidR="009A68AA" w:rsidRPr="00BA5B34" w:rsidRDefault="00D320B4" w:rsidP="009A68AA">
            <w:pPr>
              <w:pStyle w:val="SubsectionDate"/>
              <w:rPr>
                <w:sz w:val="24"/>
                <w:szCs w:val="24"/>
              </w:rPr>
            </w:pPr>
            <w:proofErr w:type="spellStart"/>
            <w:r w:rsidRPr="00BA5B34">
              <w:rPr>
                <w:sz w:val="24"/>
                <w:szCs w:val="24"/>
              </w:rPr>
              <w:t>A</w:t>
            </w:r>
            <w:r w:rsidR="009A68AA" w:rsidRPr="00BA5B34">
              <w:rPr>
                <w:sz w:val="24"/>
                <w:szCs w:val="24"/>
              </w:rPr>
              <w:t>nb</w:t>
            </w:r>
            <w:proofErr w:type="spellEnd"/>
            <w:r w:rsidRPr="00BA5B34">
              <w:rPr>
                <w:sz w:val="24"/>
                <w:szCs w:val="24"/>
              </w:rPr>
              <w:t xml:space="preserve"> </w:t>
            </w:r>
            <w:proofErr w:type="spellStart"/>
            <w:r w:rsidR="009A68AA" w:rsidRPr="00BA5B34">
              <w:rPr>
                <w:sz w:val="24"/>
                <w:szCs w:val="24"/>
              </w:rPr>
              <w:t>tv</w:t>
            </w:r>
            <w:proofErr w:type="spellEnd"/>
            <w:r w:rsidR="009A68AA" w:rsidRPr="00BA5B34">
              <w:rPr>
                <w:sz w:val="24"/>
                <w:szCs w:val="24"/>
              </w:rPr>
              <w:t xml:space="preserve"> (</w:t>
            </w:r>
            <w:proofErr w:type="spellStart"/>
            <w:r w:rsidR="009A68AA" w:rsidRPr="00BA5B34">
              <w:rPr>
                <w:sz w:val="24"/>
                <w:szCs w:val="24"/>
              </w:rPr>
              <w:t>naccache-rabieh</w:t>
            </w:r>
            <w:proofErr w:type="spellEnd"/>
            <w:r w:rsidR="009A68AA" w:rsidRPr="00BA5B34">
              <w:rPr>
                <w:sz w:val="24"/>
                <w:szCs w:val="24"/>
              </w:rPr>
              <w:t>)</w:t>
            </w:r>
          </w:p>
          <w:p w:rsidR="009A68AA" w:rsidRPr="00BA5B34" w:rsidRDefault="009A68AA" w:rsidP="009A68AA">
            <w:pPr>
              <w:pStyle w:val="SubsectionDate"/>
              <w:rPr>
                <w:b/>
                <w:bCs/>
                <w:sz w:val="28"/>
                <w:szCs w:val="28"/>
              </w:rPr>
            </w:pPr>
          </w:p>
          <w:p w:rsidR="00AC19B3" w:rsidRPr="00BA5B34" w:rsidRDefault="00CA7D86" w:rsidP="00232801">
            <w:pPr>
              <w:pStyle w:val="SubsectionDate"/>
              <w:rPr>
                <w:b/>
                <w:bCs/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>Trainee</w:t>
            </w:r>
            <w:r w:rsidR="00232801" w:rsidRPr="00BA5B34">
              <w:rPr>
                <w:b/>
                <w:bCs/>
                <w:sz w:val="28"/>
                <w:szCs w:val="28"/>
              </w:rPr>
              <w:t xml:space="preserve"> -</w:t>
            </w:r>
            <w:r w:rsidRPr="00BA5B34">
              <w:rPr>
                <w:b/>
                <w:bCs/>
                <w:sz w:val="28"/>
                <w:szCs w:val="28"/>
              </w:rPr>
              <w:t xml:space="preserve"> </w:t>
            </w:r>
            <w:r w:rsidR="00BC4B63" w:rsidRPr="00BA5B34">
              <w:rPr>
                <w:b/>
                <w:bCs/>
                <w:sz w:val="28"/>
                <w:szCs w:val="28"/>
              </w:rPr>
              <w:t>Reportage S</w:t>
            </w:r>
            <w:r w:rsidR="00AC19B3" w:rsidRPr="00BA5B34">
              <w:rPr>
                <w:b/>
                <w:bCs/>
                <w:sz w:val="28"/>
                <w:szCs w:val="28"/>
              </w:rPr>
              <w:t xml:space="preserve">ection </w:t>
            </w:r>
            <w:r w:rsidR="00604A40" w:rsidRPr="00BA5B34">
              <w:rPr>
                <w:sz w:val="28"/>
                <w:szCs w:val="28"/>
              </w:rPr>
              <w:t>(</w:t>
            </w:r>
            <w:r w:rsidR="00BA5B34">
              <w:rPr>
                <w:sz w:val="24"/>
                <w:szCs w:val="24"/>
              </w:rPr>
              <w:t>M</w:t>
            </w:r>
            <w:r w:rsidR="00604A40" w:rsidRPr="00BA5B34">
              <w:rPr>
                <w:sz w:val="24"/>
                <w:szCs w:val="24"/>
              </w:rPr>
              <w:t>arch</w:t>
            </w:r>
            <w:r w:rsidR="00BA5B34">
              <w:rPr>
                <w:sz w:val="24"/>
                <w:szCs w:val="24"/>
              </w:rPr>
              <w:t xml:space="preserve"> 2011-J</w:t>
            </w:r>
            <w:r w:rsidR="00AC19B3" w:rsidRPr="00BA5B34">
              <w:rPr>
                <w:sz w:val="24"/>
                <w:szCs w:val="24"/>
              </w:rPr>
              <w:t>une 2011)</w:t>
            </w:r>
          </w:p>
          <w:p w:rsidR="00AC19B3" w:rsidRPr="00BA5B34" w:rsidRDefault="005B6830" w:rsidP="00AC19B3">
            <w:pPr>
              <w:pStyle w:val="SubsectionDate"/>
              <w:rPr>
                <w:sz w:val="24"/>
                <w:szCs w:val="24"/>
              </w:rPr>
            </w:pPr>
            <w:proofErr w:type="spellStart"/>
            <w:r w:rsidRPr="00BA5B34">
              <w:rPr>
                <w:sz w:val="24"/>
                <w:szCs w:val="24"/>
              </w:rPr>
              <w:t>Vdl</w:t>
            </w:r>
            <w:proofErr w:type="spellEnd"/>
            <w:r w:rsidRPr="00BA5B34">
              <w:rPr>
                <w:sz w:val="24"/>
                <w:szCs w:val="24"/>
              </w:rPr>
              <w:t xml:space="preserve"> radio (</w:t>
            </w:r>
            <w:proofErr w:type="spellStart"/>
            <w:r w:rsidRPr="00BA5B34">
              <w:rPr>
                <w:sz w:val="24"/>
                <w:szCs w:val="24"/>
              </w:rPr>
              <w:t>A</w:t>
            </w:r>
            <w:r w:rsidR="00AC19B3" w:rsidRPr="00BA5B34">
              <w:rPr>
                <w:sz w:val="24"/>
                <w:szCs w:val="24"/>
              </w:rPr>
              <w:t>chrafiyeh</w:t>
            </w:r>
            <w:proofErr w:type="spellEnd"/>
            <w:r w:rsidR="00AC19B3" w:rsidRPr="00BA5B34">
              <w:rPr>
                <w:sz w:val="24"/>
                <w:szCs w:val="24"/>
              </w:rPr>
              <w:t>)</w:t>
            </w:r>
          </w:p>
          <w:p w:rsidR="00AC19B3" w:rsidRPr="00BA5B34" w:rsidRDefault="00AC19B3" w:rsidP="00AC19B3">
            <w:pPr>
              <w:pStyle w:val="SubsectionDate"/>
              <w:rPr>
                <w:sz w:val="28"/>
                <w:szCs w:val="28"/>
              </w:rPr>
            </w:pPr>
          </w:p>
          <w:p w:rsidR="00A2034D" w:rsidRPr="00BA5B34" w:rsidRDefault="00CA7D86" w:rsidP="00AC19B3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>Trainee</w:t>
            </w:r>
            <w:r w:rsidR="00232801" w:rsidRPr="00BA5B34">
              <w:rPr>
                <w:b/>
                <w:bCs/>
                <w:sz w:val="28"/>
                <w:szCs w:val="28"/>
              </w:rPr>
              <w:t xml:space="preserve"> -</w:t>
            </w:r>
            <w:r w:rsidRPr="00BA5B34">
              <w:rPr>
                <w:b/>
                <w:bCs/>
                <w:sz w:val="28"/>
                <w:szCs w:val="28"/>
              </w:rPr>
              <w:t xml:space="preserve"> </w:t>
            </w:r>
            <w:r w:rsidR="00BC4B63" w:rsidRPr="00BA5B34">
              <w:rPr>
                <w:b/>
                <w:bCs/>
                <w:sz w:val="28"/>
                <w:szCs w:val="28"/>
              </w:rPr>
              <w:t>News Editing S</w:t>
            </w:r>
            <w:r w:rsidR="00AC19B3" w:rsidRPr="00BA5B34">
              <w:rPr>
                <w:b/>
                <w:bCs/>
                <w:sz w:val="28"/>
                <w:szCs w:val="28"/>
              </w:rPr>
              <w:t xml:space="preserve">ection </w:t>
            </w:r>
            <w:r w:rsidR="00BA5B34">
              <w:rPr>
                <w:sz w:val="24"/>
                <w:szCs w:val="24"/>
              </w:rPr>
              <w:t>(November 2010-D</w:t>
            </w:r>
            <w:r w:rsidR="00AC19B3" w:rsidRPr="00BA5B34">
              <w:rPr>
                <w:sz w:val="24"/>
                <w:szCs w:val="24"/>
              </w:rPr>
              <w:t>ecember 2010)</w:t>
            </w:r>
          </w:p>
          <w:p w:rsidR="00AC19B3" w:rsidRPr="00BA5B34" w:rsidRDefault="00AC19B3" w:rsidP="00EE3928">
            <w:pPr>
              <w:pStyle w:val="SubsectionDate"/>
              <w:rPr>
                <w:sz w:val="24"/>
                <w:szCs w:val="24"/>
              </w:rPr>
            </w:pPr>
            <w:proofErr w:type="spellStart"/>
            <w:r w:rsidRPr="00BA5B34">
              <w:rPr>
                <w:sz w:val="24"/>
                <w:szCs w:val="24"/>
              </w:rPr>
              <w:t>Wikalat</w:t>
            </w:r>
            <w:proofErr w:type="spellEnd"/>
            <w:r w:rsidR="00D320B4" w:rsidRPr="00BA5B34">
              <w:rPr>
                <w:sz w:val="24"/>
                <w:szCs w:val="24"/>
              </w:rPr>
              <w:t xml:space="preserve"> </w:t>
            </w:r>
            <w:proofErr w:type="spellStart"/>
            <w:r w:rsidRPr="00BA5B34">
              <w:rPr>
                <w:sz w:val="24"/>
                <w:szCs w:val="24"/>
              </w:rPr>
              <w:t>akhbar</w:t>
            </w:r>
            <w:proofErr w:type="spellEnd"/>
            <w:r w:rsidRPr="00BA5B34">
              <w:rPr>
                <w:sz w:val="24"/>
                <w:szCs w:val="24"/>
              </w:rPr>
              <w:t xml:space="preserve"> al </w:t>
            </w:r>
            <w:proofErr w:type="spellStart"/>
            <w:r w:rsidRPr="00BA5B34">
              <w:rPr>
                <w:sz w:val="24"/>
                <w:szCs w:val="24"/>
              </w:rPr>
              <w:t>yawm</w:t>
            </w:r>
            <w:proofErr w:type="spellEnd"/>
            <w:r w:rsidRPr="00BA5B34">
              <w:rPr>
                <w:sz w:val="24"/>
                <w:szCs w:val="24"/>
              </w:rPr>
              <w:t xml:space="preserve"> (sin el </w:t>
            </w:r>
            <w:proofErr w:type="spellStart"/>
            <w:r w:rsidRPr="00BA5B34">
              <w:rPr>
                <w:sz w:val="24"/>
                <w:szCs w:val="24"/>
              </w:rPr>
              <w:t>fil</w:t>
            </w:r>
            <w:proofErr w:type="spellEnd"/>
            <w:r w:rsidRPr="00BA5B34">
              <w:rPr>
                <w:sz w:val="24"/>
                <w:szCs w:val="24"/>
              </w:rPr>
              <w:t>)</w:t>
            </w:r>
          </w:p>
          <w:p w:rsidR="00AC19B3" w:rsidRPr="00BA5B34" w:rsidRDefault="00AC19B3" w:rsidP="00EE3928">
            <w:pPr>
              <w:pStyle w:val="SubsectionDate"/>
              <w:rPr>
                <w:sz w:val="28"/>
                <w:szCs w:val="28"/>
              </w:rPr>
            </w:pPr>
          </w:p>
          <w:p w:rsidR="00B272CD" w:rsidRPr="00BA5B34" w:rsidRDefault="00232801" w:rsidP="00EE3928">
            <w:pPr>
              <w:pStyle w:val="SubsectionDate"/>
              <w:rPr>
                <w:sz w:val="24"/>
                <w:szCs w:val="24"/>
              </w:rPr>
            </w:pPr>
            <w:r w:rsidRPr="00BA5B34">
              <w:rPr>
                <w:b/>
                <w:bCs/>
                <w:sz w:val="28"/>
                <w:szCs w:val="28"/>
              </w:rPr>
              <w:t>Trainee -</w:t>
            </w:r>
            <w:r w:rsidR="00CA7D86" w:rsidRPr="00BA5B34">
              <w:rPr>
                <w:b/>
                <w:bCs/>
                <w:sz w:val="28"/>
                <w:szCs w:val="28"/>
              </w:rPr>
              <w:t xml:space="preserve"> </w:t>
            </w:r>
            <w:r w:rsidR="00BC4B63" w:rsidRPr="00BA5B34">
              <w:rPr>
                <w:b/>
                <w:bCs/>
                <w:sz w:val="28"/>
                <w:szCs w:val="28"/>
              </w:rPr>
              <w:t>R</w:t>
            </w:r>
            <w:r w:rsidR="00EE3928" w:rsidRPr="00BA5B34">
              <w:rPr>
                <w:b/>
                <w:bCs/>
                <w:sz w:val="28"/>
                <w:szCs w:val="28"/>
              </w:rPr>
              <w:t>eportage</w:t>
            </w:r>
            <w:r w:rsidR="00BC4B63" w:rsidRPr="00BA5B34">
              <w:rPr>
                <w:b/>
                <w:bCs/>
                <w:sz w:val="28"/>
                <w:szCs w:val="28"/>
              </w:rPr>
              <w:t xml:space="preserve"> S</w:t>
            </w:r>
            <w:r w:rsidR="00CA7D86" w:rsidRPr="00BA5B34">
              <w:rPr>
                <w:b/>
                <w:bCs/>
                <w:sz w:val="28"/>
                <w:szCs w:val="28"/>
              </w:rPr>
              <w:t>ection</w:t>
            </w:r>
            <w:r w:rsidR="00D67603" w:rsidRPr="00BA5B34">
              <w:rPr>
                <w:sz w:val="28"/>
                <w:szCs w:val="28"/>
              </w:rPr>
              <w:t xml:space="preserve"> </w:t>
            </w:r>
            <w:r w:rsidR="00D67603" w:rsidRPr="00BA5B34">
              <w:rPr>
                <w:sz w:val="24"/>
                <w:szCs w:val="24"/>
              </w:rPr>
              <w:t>(</w:t>
            </w:r>
            <w:r w:rsidR="00945068" w:rsidRPr="00BA5B34">
              <w:rPr>
                <w:sz w:val="24"/>
                <w:szCs w:val="24"/>
              </w:rPr>
              <w:t>July</w:t>
            </w:r>
            <w:r w:rsidR="00EE3928" w:rsidRPr="00BA5B34">
              <w:rPr>
                <w:sz w:val="24"/>
                <w:szCs w:val="24"/>
              </w:rPr>
              <w:t xml:space="preserve"> 2010</w:t>
            </w:r>
            <w:r w:rsidR="00D67603" w:rsidRPr="00BA5B34">
              <w:rPr>
                <w:sz w:val="24"/>
                <w:szCs w:val="24"/>
              </w:rPr>
              <w:t xml:space="preserve"> – </w:t>
            </w:r>
            <w:r w:rsidR="00EE3928" w:rsidRPr="00BA5B34">
              <w:rPr>
                <w:sz w:val="24"/>
                <w:szCs w:val="24"/>
              </w:rPr>
              <w:t>September 2010</w:t>
            </w:r>
            <w:r w:rsidR="00D67603" w:rsidRPr="00BA5B34">
              <w:rPr>
                <w:sz w:val="24"/>
                <w:szCs w:val="24"/>
              </w:rPr>
              <w:t>)</w:t>
            </w:r>
          </w:p>
          <w:p w:rsidR="00A2034D" w:rsidRPr="00BA5B34" w:rsidRDefault="00EE3928" w:rsidP="00117DF8">
            <w:pPr>
              <w:pStyle w:val="SubsectionDate"/>
              <w:rPr>
                <w:rStyle w:val="IntenseEmphasis"/>
                <w:sz w:val="24"/>
                <w:szCs w:val="24"/>
              </w:rPr>
            </w:pPr>
            <w:r w:rsidRPr="00BA5B34">
              <w:rPr>
                <w:sz w:val="24"/>
                <w:szCs w:val="24"/>
              </w:rPr>
              <w:t>Local newspaper Al-</w:t>
            </w:r>
            <w:proofErr w:type="spellStart"/>
            <w:r w:rsidRPr="00BA5B34">
              <w:rPr>
                <w:sz w:val="24"/>
                <w:szCs w:val="24"/>
              </w:rPr>
              <w:t>Rawaby</w:t>
            </w:r>
            <w:proofErr w:type="spellEnd"/>
            <w:r w:rsidR="00615CDC" w:rsidRPr="00BA5B34">
              <w:rPr>
                <w:sz w:val="24"/>
                <w:szCs w:val="24"/>
              </w:rPr>
              <w:t xml:space="preserve"> </w:t>
            </w:r>
            <w:r w:rsidR="00D67603" w:rsidRPr="00BA5B34">
              <w:rPr>
                <w:sz w:val="24"/>
                <w:szCs w:val="24"/>
              </w:rPr>
              <w:t>(</w:t>
            </w:r>
            <w:proofErr w:type="spellStart"/>
            <w:r w:rsidR="00A2034D" w:rsidRPr="00BA5B34">
              <w:rPr>
                <w:sz w:val="24"/>
                <w:szCs w:val="24"/>
              </w:rPr>
              <w:t>K</w:t>
            </w:r>
            <w:r w:rsidRPr="00BA5B34">
              <w:rPr>
                <w:sz w:val="24"/>
                <w:szCs w:val="24"/>
              </w:rPr>
              <w:t>sara-</w:t>
            </w:r>
            <w:r w:rsidR="00A2034D" w:rsidRPr="00BA5B34">
              <w:rPr>
                <w:sz w:val="24"/>
                <w:szCs w:val="24"/>
              </w:rPr>
              <w:t>Zahle</w:t>
            </w:r>
            <w:r w:rsidRPr="00BA5B34">
              <w:rPr>
                <w:sz w:val="24"/>
                <w:szCs w:val="24"/>
              </w:rPr>
              <w:t>-</w:t>
            </w:r>
            <w:r w:rsidR="00A2034D" w:rsidRPr="00BA5B34">
              <w:rPr>
                <w:sz w:val="24"/>
                <w:szCs w:val="24"/>
              </w:rPr>
              <w:t>Bekaa</w:t>
            </w:r>
            <w:proofErr w:type="spellEnd"/>
            <w:r w:rsidR="00D67603" w:rsidRPr="00BA5B34">
              <w:rPr>
                <w:sz w:val="24"/>
                <w:szCs w:val="24"/>
              </w:rPr>
              <w:t>)</w:t>
            </w:r>
          </w:p>
          <w:p w:rsidR="00A2034D" w:rsidRPr="00BA5B34" w:rsidRDefault="00A2034D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</w:p>
          <w:p w:rsidR="00534762" w:rsidRDefault="00534762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</w:p>
          <w:p w:rsidR="00534762" w:rsidRDefault="00534762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</w:p>
          <w:p w:rsidR="00534762" w:rsidRDefault="00534762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</w:p>
          <w:p w:rsidR="00845806" w:rsidRDefault="00845806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</w:p>
          <w:p w:rsidR="00845806" w:rsidRDefault="00845806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</w:p>
          <w:p w:rsidR="00A2034D" w:rsidRPr="00BA5B34" w:rsidRDefault="00A2034D" w:rsidP="00A2034D">
            <w:pPr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</w:pPr>
            <w:r w:rsidRPr="00BA5B34">
              <w:rPr>
                <w:rFonts w:asciiTheme="majorHAnsi" w:hAnsiTheme="majorHAnsi"/>
                <w:b/>
                <w:bCs/>
                <w:color w:val="9FB8CD" w:themeColor="accent2"/>
                <w:sz w:val="28"/>
                <w:szCs w:val="28"/>
              </w:rPr>
              <w:t>Languages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5"/>
              <w:gridCol w:w="1675"/>
              <w:gridCol w:w="1743"/>
              <w:gridCol w:w="1200"/>
              <w:gridCol w:w="1200"/>
              <w:gridCol w:w="1200"/>
            </w:tblGrid>
            <w:tr w:rsidR="0052433F" w:rsidRPr="00BA5B34" w:rsidTr="0052433F">
              <w:trPr>
                <w:trHeight w:val="332"/>
              </w:trPr>
              <w:tc>
                <w:tcPr>
                  <w:tcW w:w="1625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5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A5B34">
                    <w:rPr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743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A5B34">
                    <w:rPr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A5B34">
                    <w:rPr>
                      <w:b/>
                      <w:bCs/>
                      <w:sz w:val="24"/>
                      <w:szCs w:val="24"/>
                    </w:rPr>
                    <w:t>Typing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2433F" w:rsidRPr="00BA5B34" w:rsidTr="0052433F">
              <w:trPr>
                <w:trHeight w:val="332"/>
              </w:trPr>
              <w:tc>
                <w:tcPr>
                  <w:tcW w:w="1625" w:type="dxa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A5B34">
                    <w:rPr>
                      <w:b/>
                      <w:bCs/>
                      <w:sz w:val="24"/>
                      <w:szCs w:val="24"/>
                    </w:rPr>
                    <w:t>Arabic</w:t>
                  </w:r>
                </w:p>
              </w:tc>
              <w:tc>
                <w:tcPr>
                  <w:tcW w:w="1675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1743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Native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Very Good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2433F" w:rsidRPr="00BA5B34" w:rsidTr="0052433F">
              <w:trPr>
                <w:trHeight w:val="314"/>
              </w:trPr>
              <w:tc>
                <w:tcPr>
                  <w:tcW w:w="1625" w:type="dxa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A5B34">
                    <w:rPr>
                      <w:b/>
                      <w:bCs/>
                      <w:sz w:val="24"/>
                      <w:szCs w:val="24"/>
                    </w:rPr>
                    <w:t>French</w:t>
                  </w:r>
                </w:p>
              </w:tc>
              <w:tc>
                <w:tcPr>
                  <w:tcW w:w="1675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Very Good</w:t>
                  </w:r>
                </w:p>
              </w:tc>
              <w:tc>
                <w:tcPr>
                  <w:tcW w:w="1743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Very Good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2433F" w:rsidRPr="00BA5B34" w:rsidTr="0052433F">
              <w:trPr>
                <w:trHeight w:val="332"/>
              </w:trPr>
              <w:tc>
                <w:tcPr>
                  <w:tcW w:w="1625" w:type="dxa"/>
                </w:tcPr>
                <w:p w:rsidR="0052433F" w:rsidRPr="00BA5B34" w:rsidRDefault="0052433F" w:rsidP="00044ED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A5B34">
                    <w:rPr>
                      <w:b/>
                      <w:bCs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675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Very Good</w:t>
                  </w:r>
                </w:p>
              </w:tc>
              <w:tc>
                <w:tcPr>
                  <w:tcW w:w="1743" w:type="dxa"/>
                  <w:vAlign w:val="center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Very Good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4"/>
                      <w:szCs w:val="24"/>
                    </w:rPr>
                  </w:pPr>
                  <w:r w:rsidRPr="00BA5B34">
                    <w:rPr>
                      <w:sz w:val="24"/>
                      <w:szCs w:val="24"/>
                    </w:rPr>
                    <w:t>Very Good</w:t>
                  </w: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0" w:type="dxa"/>
                </w:tcPr>
                <w:p w:rsidR="0052433F" w:rsidRPr="00BA5B34" w:rsidRDefault="0052433F" w:rsidP="00044ED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5CDC" w:rsidRPr="00BA5B34" w:rsidRDefault="00615CDC" w:rsidP="00A2034D">
            <w:pPr>
              <w:pStyle w:val="Section"/>
              <w:rPr>
                <w:sz w:val="28"/>
                <w:szCs w:val="28"/>
              </w:rPr>
            </w:pPr>
          </w:p>
          <w:p w:rsidR="00615CDC" w:rsidRPr="00BA5B34" w:rsidRDefault="00615CDC" w:rsidP="00A2034D">
            <w:pPr>
              <w:pStyle w:val="Section"/>
              <w:rPr>
                <w:sz w:val="28"/>
                <w:szCs w:val="28"/>
              </w:rPr>
            </w:pPr>
          </w:p>
          <w:p w:rsidR="00EB7038" w:rsidRPr="00BA5B34" w:rsidRDefault="0052433F" w:rsidP="00A2034D">
            <w:pPr>
              <w:pStyle w:val="Section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 xml:space="preserve">Additional </w:t>
            </w:r>
            <w:r w:rsidR="00EB7038" w:rsidRPr="00BA5B34">
              <w:rPr>
                <w:sz w:val="28"/>
                <w:szCs w:val="28"/>
              </w:rPr>
              <w:t>Skills</w:t>
            </w:r>
            <w:bookmarkStart w:id="0" w:name="_GoBack"/>
            <w:bookmarkEnd w:id="0"/>
          </w:p>
          <w:p w:rsidR="00C02557" w:rsidRPr="00BA5B34" w:rsidRDefault="00C02557" w:rsidP="00C02557">
            <w:pPr>
              <w:rPr>
                <w:sz w:val="28"/>
                <w:szCs w:val="28"/>
              </w:rPr>
            </w:pPr>
          </w:p>
          <w:p w:rsidR="00C02557" w:rsidRPr="00BA5B34" w:rsidRDefault="00C02557" w:rsidP="00C02557">
            <w:pPr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 xml:space="preserve">Microsoft office </w:t>
            </w:r>
            <w:r w:rsidR="0052433F" w:rsidRPr="00BA5B34">
              <w:rPr>
                <w:sz w:val="28"/>
                <w:szCs w:val="28"/>
              </w:rPr>
              <w:t>tools</w:t>
            </w:r>
          </w:p>
          <w:p w:rsidR="0052433F" w:rsidRPr="00BA5B34" w:rsidRDefault="00615CDC" w:rsidP="00C02557">
            <w:pPr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Google A</w:t>
            </w:r>
            <w:r w:rsidR="00C02557" w:rsidRPr="00BA5B34">
              <w:rPr>
                <w:sz w:val="28"/>
                <w:szCs w:val="28"/>
              </w:rPr>
              <w:t>nalytics</w:t>
            </w:r>
          </w:p>
          <w:p w:rsidR="0052433F" w:rsidRPr="00BA5B34" w:rsidRDefault="00C02557" w:rsidP="00C02557">
            <w:pPr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 xml:space="preserve">Google </w:t>
            </w:r>
            <w:proofErr w:type="spellStart"/>
            <w:r w:rsidRPr="00BA5B34">
              <w:rPr>
                <w:sz w:val="28"/>
                <w:szCs w:val="28"/>
              </w:rPr>
              <w:t>AdW</w:t>
            </w:r>
            <w:r w:rsidR="0052433F" w:rsidRPr="00BA5B34">
              <w:rPr>
                <w:sz w:val="28"/>
                <w:szCs w:val="28"/>
              </w:rPr>
              <w:t>ords</w:t>
            </w:r>
            <w:proofErr w:type="spellEnd"/>
          </w:p>
          <w:p w:rsidR="00C02557" w:rsidRDefault="00615CDC" w:rsidP="00C02557">
            <w:pPr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Google I</w:t>
            </w:r>
            <w:r w:rsidR="00C02557" w:rsidRPr="00BA5B34">
              <w:rPr>
                <w:sz w:val="28"/>
                <w:szCs w:val="28"/>
              </w:rPr>
              <w:t>nsights</w:t>
            </w:r>
          </w:p>
          <w:p w:rsidR="00EB7038" w:rsidRDefault="0068130D" w:rsidP="00845806">
            <w:pPr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 xml:space="preserve">On Page </w:t>
            </w:r>
            <w:r w:rsidR="00C02557" w:rsidRPr="00BA5B34">
              <w:rPr>
                <w:sz w:val="28"/>
                <w:szCs w:val="28"/>
              </w:rPr>
              <w:t xml:space="preserve">SEO </w:t>
            </w:r>
            <w:r w:rsidR="0052433F" w:rsidRPr="00BA5B34">
              <w:rPr>
                <w:sz w:val="28"/>
                <w:szCs w:val="28"/>
              </w:rPr>
              <w:t>(</w:t>
            </w:r>
            <w:r w:rsidR="00C02557" w:rsidRPr="00BA5B34">
              <w:rPr>
                <w:sz w:val="28"/>
                <w:szCs w:val="28"/>
              </w:rPr>
              <w:t>Search Engine Optimization</w:t>
            </w:r>
            <w:r w:rsidR="0052433F" w:rsidRPr="00BA5B34">
              <w:rPr>
                <w:sz w:val="28"/>
                <w:szCs w:val="28"/>
              </w:rPr>
              <w:t>)</w:t>
            </w:r>
            <w:r w:rsidRPr="00BA5B34">
              <w:rPr>
                <w:sz w:val="28"/>
                <w:szCs w:val="28"/>
              </w:rPr>
              <w:t xml:space="preserve"> </w:t>
            </w:r>
            <w:r w:rsidR="0052433F" w:rsidRPr="00BA5B34">
              <w:rPr>
                <w:sz w:val="28"/>
                <w:szCs w:val="28"/>
              </w:rPr>
              <w:t>tools</w:t>
            </w:r>
          </w:p>
          <w:p w:rsidR="00534762" w:rsidRPr="00BA5B34" w:rsidRDefault="00534762" w:rsidP="00681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Tools</w:t>
            </w:r>
          </w:p>
          <w:p w:rsidR="004A3CC4" w:rsidRPr="00BA5B34" w:rsidRDefault="004A3CC4" w:rsidP="0068130D">
            <w:pPr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Adobe Photoshop and Premiere (basic knowledge)</w:t>
            </w:r>
          </w:p>
          <w:p w:rsidR="00EB7038" w:rsidRPr="00BA5B34" w:rsidRDefault="00EB7038" w:rsidP="00A2034D">
            <w:pPr>
              <w:pStyle w:val="Section"/>
              <w:rPr>
                <w:sz w:val="28"/>
                <w:szCs w:val="28"/>
              </w:rPr>
            </w:pPr>
          </w:p>
          <w:p w:rsidR="00D320B4" w:rsidRPr="00BA5B34" w:rsidRDefault="00D320B4" w:rsidP="00A2034D">
            <w:pPr>
              <w:pStyle w:val="Section"/>
              <w:rPr>
                <w:sz w:val="28"/>
                <w:szCs w:val="28"/>
              </w:rPr>
            </w:pPr>
          </w:p>
          <w:p w:rsidR="00A2034D" w:rsidRPr="00BA5B34" w:rsidRDefault="00A2034D" w:rsidP="00A2034D">
            <w:pPr>
              <w:pStyle w:val="Section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Activities and Hobbies</w:t>
            </w:r>
          </w:p>
          <w:p w:rsidR="00A2034D" w:rsidRPr="00BA5B34" w:rsidRDefault="00A2034D" w:rsidP="00A2034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</w:p>
          <w:p w:rsidR="00BA5B34" w:rsidRDefault="00845806" w:rsidP="00A2034D">
            <w:pPr>
              <w:pStyle w:val="ListBulle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Extensive reading</w:t>
            </w:r>
          </w:p>
          <w:p w:rsidR="00A2034D" w:rsidRPr="00BA5B34" w:rsidRDefault="00A2034D" w:rsidP="005B6830">
            <w:pPr>
              <w:pStyle w:val="ListBullet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Writing short stories and articles</w:t>
            </w:r>
          </w:p>
          <w:p w:rsidR="00B272CD" w:rsidRPr="00BA5B34" w:rsidRDefault="00A2034D" w:rsidP="009E4063">
            <w:pPr>
              <w:pStyle w:val="ListBullet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>Singing</w:t>
            </w:r>
          </w:p>
        </w:tc>
      </w:tr>
      <w:tr w:rsidR="00CA7D86" w:rsidRPr="00BA5B34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A7D86" w:rsidRPr="00BA5B34" w:rsidRDefault="00CA7D8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A7D86" w:rsidRPr="00BA5B34" w:rsidRDefault="00604A40">
            <w:pPr>
              <w:pStyle w:val="Section"/>
              <w:rPr>
                <w:sz w:val="28"/>
                <w:szCs w:val="28"/>
              </w:rPr>
            </w:pPr>
            <w:r w:rsidRPr="00BA5B34">
              <w:rPr>
                <w:sz w:val="28"/>
                <w:szCs w:val="28"/>
              </w:rPr>
              <w:t xml:space="preserve">Reports </w:t>
            </w:r>
            <w:r w:rsidR="00226481" w:rsidRPr="00BA5B34">
              <w:rPr>
                <w:sz w:val="28"/>
                <w:szCs w:val="28"/>
              </w:rPr>
              <w:t xml:space="preserve">and references </w:t>
            </w:r>
            <w:r w:rsidRPr="00BA5B34">
              <w:rPr>
                <w:sz w:val="28"/>
                <w:szCs w:val="28"/>
              </w:rPr>
              <w:t>are available upon request</w:t>
            </w:r>
          </w:p>
        </w:tc>
      </w:tr>
    </w:tbl>
    <w:p w:rsidR="00B272CD" w:rsidRPr="00BA5B34" w:rsidRDefault="00B272CD">
      <w:pPr>
        <w:rPr>
          <w:sz w:val="28"/>
          <w:szCs w:val="28"/>
        </w:rPr>
      </w:pPr>
    </w:p>
    <w:sectPr w:rsidR="00B272CD" w:rsidRPr="00BA5B34" w:rsidSect="00B272C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9F9" w:rsidRDefault="005169F9">
      <w:pPr>
        <w:spacing w:after="0" w:line="240" w:lineRule="auto"/>
      </w:pPr>
      <w:r>
        <w:separator/>
      </w:r>
    </w:p>
  </w:endnote>
  <w:endnote w:type="continuationSeparator" w:id="0">
    <w:p w:rsidR="005169F9" w:rsidRDefault="0051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DE" w:rsidRDefault="00044EDE" w:rsidP="0001457F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0795E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>
          <w:t>70 202 609</w:t>
        </w:r>
      </w:sdtContent>
    </w:sdt>
  </w:p>
  <w:p w:rsidR="00044EDE" w:rsidRDefault="00044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DE" w:rsidRDefault="00044EDE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0795E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  <w:p w:rsidR="00044EDE" w:rsidRDefault="00044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9F9" w:rsidRDefault="005169F9">
      <w:pPr>
        <w:spacing w:after="0" w:line="240" w:lineRule="auto"/>
      </w:pPr>
      <w:r>
        <w:separator/>
      </w:r>
    </w:p>
  </w:footnote>
  <w:footnote w:type="continuationSeparator" w:id="0">
    <w:p w:rsidR="005169F9" w:rsidRDefault="0051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DE" w:rsidRDefault="00044EDE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657E6D3C998E4E858ECDC4B361AD8C1A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lang w:val="en-CA"/>
          </w:rPr>
          <w:t xml:space="preserve">Mona </w:t>
        </w:r>
        <w:proofErr w:type="spellStart"/>
        <w:r>
          <w:rPr>
            <w:lang w:val="en-CA"/>
          </w:rPr>
          <w:t>Elie</w:t>
        </w:r>
        <w:proofErr w:type="spellEnd"/>
        <w:r>
          <w:rPr>
            <w:lang w:val="en-CA"/>
          </w:rPr>
          <w:t xml:space="preserve"> </w:t>
        </w:r>
        <w:proofErr w:type="spellStart"/>
        <w:r>
          <w:rPr>
            <w:lang w:val="en-CA"/>
          </w:rPr>
          <w:t>Nassar</w:t>
        </w:r>
        <w:proofErr w:type="spellEnd"/>
      </w:sdtContent>
    </w:sdt>
  </w:p>
  <w:p w:rsidR="00044EDE" w:rsidRDefault="00044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DE" w:rsidRDefault="00044EDE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lang w:val="en-CA"/>
          </w:rPr>
          <w:t xml:space="preserve">Mona </w:t>
        </w:r>
        <w:proofErr w:type="spellStart"/>
        <w:r>
          <w:rPr>
            <w:lang w:val="en-CA"/>
          </w:rPr>
          <w:t>Elie</w:t>
        </w:r>
        <w:proofErr w:type="spellEnd"/>
        <w:r>
          <w:rPr>
            <w:lang w:val="en-CA"/>
          </w:rPr>
          <w:t xml:space="preserve"> </w:t>
        </w:r>
        <w:proofErr w:type="spellStart"/>
        <w:r>
          <w:rPr>
            <w:lang w:val="en-CA"/>
          </w:rPr>
          <w:t>Nassar</w:t>
        </w:r>
        <w:proofErr w:type="spellEnd"/>
      </w:sdtContent>
    </w:sdt>
  </w:p>
  <w:p w:rsidR="00044EDE" w:rsidRDefault="00044E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4D"/>
    <w:rsid w:val="0001457F"/>
    <w:rsid w:val="00044EDE"/>
    <w:rsid w:val="00046CAA"/>
    <w:rsid w:val="00080AB8"/>
    <w:rsid w:val="000A47D2"/>
    <w:rsid w:val="000F0F4D"/>
    <w:rsid w:val="00117DF8"/>
    <w:rsid w:val="00124962"/>
    <w:rsid w:val="00175B10"/>
    <w:rsid w:val="001D44B6"/>
    <w:rsid w:val="0020795E"/>
    <w:rsid w:val="00226481"/>
    <w:rsid w:val="00232801"/>
    <w:rsid w:val="00273F58"/>
    <w:rsid w:val="0028590C"/>
    <w:rsid w:val="002B7F51"/>
    <w:rsid w:val="002D4F52"/>
    <w:rsid w:val="002F09E5"/>
    <w:rsid w:val="00301D6E"/>
    <w:rsid w:val="00313570"/>
    <w:rsid w:val="0032341E"/>
    <w:rsid w:val="00430AB5"/>
    <w:rsid w:val="004A3CC4"/>
    <w:rsid w:val="005169F9"/>
    <w:rsid w:val="0052433F"/>
    <w:rsid w:val="00534762"/>
    <w:rsid w:val="005B6830"/>
    <w:rsid w:val="00604A40"/>
    <w:rsid w:val="00615CDC"/>
    <w:rsid w:val="006254B8"/>
    <w:rsid w:val="00637BED"/>
    <w:rsid w:val="006771D4"/>
    <w:rsid w:val="0068130D"/>
    <w:rsid w:val="006B4431"/>
    <w:rsid w:val="006C28EE"/>
    <w:rsid w:val="007515F3"/>
    <w:rsid w:val="00767416"/>
    <w:rsid w:val="007A0693"/>
    <w:rsid w:val="00805228"/>
    <w:rsid w:val="0082394C"/>
    <w:rsid w:val="00845806"/>
    <w:rsid w:val="00945068"/>
    <w:rsid w:val="00970D41"/>
    <w:rsid w:val="00975C7E"/>
    <w:rsid w:val="009A68AA"/>
    <w:rsid w:val="009E0F91"/>
    <w:rsid w:val="009E4063"/>
    <w:rsid w:val="00A2034D"/>
    <w:rsid w:val="00A44766"/>
    <w:rsid w:val="00A50819"/>
    <w:rsid w:val="00AC19B3"/>
    <w:rsid w:val="00B272CD"/>
    <w:rsid w:val="00B619B7"/>
    <w:rsid w:val="00B74647"/>
    <w:rsid w:val="00B966E9"/>
    <w:rsid w:val="00BA3DEE"/>
    <w:rsid w:val="00BA5B34"/>
    <w:rsid w:val="00BC4B63"/>
    <w:rsid w:val="00C02557"/>
    <w:rsid w:val="00C036AE"/>
    <w:rsid w:val="00CA7D86"/>
    <w:rsid w:val="00CE6AEC"/>
    <w:rsid w:val="00D320B4"/>
    <w:rsid w:val="00D67603"/>
    <w:rsid w:val="00E608E5"/>
    <w:rsid w:val="00E9499E"/>
    <w:rsid w:val="00EA10A0"/>
    <w:rsid w:val="00EB50F1"/>
    <w:rsid w:val="00EB7038"/>
    <w:rsid w:val="00EE3928"/>
    <w:rsid w:val="00F333B1"/>
    <w:rsid w:val="00F7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AEE051-441C-4632-AA39-44C5C1B0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CD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B272CD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2CD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2CD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2CD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2CD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2CD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2CD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2CD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2CD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qFormat/>
    <w:rsid w:val="00B27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B272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72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2CD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272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2CD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CD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B272CD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B272CD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B272CD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B272CD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B272CD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2CD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B272CD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B272CD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B272CD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B272CD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B272CD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B272CD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B272CD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272CD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2CD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2CD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2CD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2CD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2CD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2CD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2CD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B272CD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B272CD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2CD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B272CD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B272CD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B272CD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B272CD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B272CD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B272CD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B272CD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B272C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B272CD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B272CD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272CD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B272CD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272CD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B272CD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B272CD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B272CD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B272CD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B272CD"/>
    <w:rPr>
      <w:color w:val="808080"/>
    </w:rPr>
  </w:style>
  <w:style w:type="paragraph" w:customStyle="1" w:styleId="SubsectionDate">
    <w:name w:val="Subsection Date"/>
    <w:basedOn w:val="Section"/>
    <w:link w:val="SubsectionDateChar"/>
    <w:qFormat/>
    <w:rsid w:val="00B272CD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B272CD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B272CD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B272CD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B272CD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B272CD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B272CD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B272CD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B272CD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B272CD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B272CD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character" w:customStyle="1" w:styleId="SubsectionDateChar1">
    <w:name w:val="Subsection Date Char1"/>
    <w:basedOn w:val="DefaultParagraphFont"/>
    <w:rsid w:val="00EE3928"/>
    <w:rPr>
      <w:rFonts w:asciiTheme="majorHAnsi" w:hAnsiTheme="majorHAnsi" w:cs="Times New Roman"/>
      <w:color w:val="464653" w:themeColor="text2"/>
      <w:spacing w:val="20"/>
      <w:sz w:val="24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nassar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0506641C52464C9E6935942A8F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1472-BEB1-4ADA-955C-6320E44CF04C}"/>
      </w:docPartPr>
      <w:docPartBody>
        <w:p w:rsidR="00222F62" w:rsidRDefault="00E379B9">
          <w:pPr>
            <w:pStyle w:val="EF0506641C52464C9E6935942A8F721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BD4D057B50B483DA2178E2DD378F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F4E6-1DCA-4D81-ABDE-5FBCDF406578}"/>
      </w:docPartPr>
      <w:docPartBody>
        <w:p w:rsidR="00222F62" w:rsidRDefault="00E379B9">
          <w:pPr>
            <w:pStyle w:val="BBD4D057B50B483DA2178E2DD378F637"/>
          </w:pPr>
          <w:r>
            <w:t>[Type your name]</w:t>
          </w:r>
        </w:p>
      </w:docPartBody>
    </w:docPart>
    <w:docPart>
      <w:docPartPr>
        <w:name w:val="657E6D3C998E4E858ECDC4B361AD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C351-3430-438D-9170-024F6AE8ADB7}"/>
      </w:docPartPr>
      <w:docPartBody>
        <w:p w:rsidR="00222F62" w:rsidRDefault="00E379B9">
          <w:pPr>
            <w:pStyle w:val="657E6D3C998E4E858ECDC4B361AD8C1A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79B9"/>
    <w:rsid w:val="000A64C1"/>
    <w:rsid w:val="001031E8"/>
    <w:rsid w:val="00222F62"/>
    <w:rsid w:val="00255F13"/>
    <w:rsid w:val="00341945"/>
    <w:rsid w:val="00391225"/>
    <w:rsid w:val="004B2CEA"/>
    <w:rsid w:val="004B3B73"/>
    <w:rsid w:val="008D75F1"/>
    <w:rsid w:val="00A53780"/>
    <w:rsid w:val="00A878FC"/>
    <w:rsid w:val="00B35413"/>
    <w:rsid w:val="00B77127"/>
    <w:rsid w:val="00DA01BE"/>
    <w:rsid w:val="00E379B9"/>
    <w:rsid w:val="00F87CAB"/>
    <w:rsid w:val="00FB0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55F13"/>
    <w:rPr>
      <w:color w:val="808080"/>
    </w:rPr>
  </w:style>
  <w:style w:type="paragraph" w:customStyle="1" w:styleId="EF0506641C52464C9E6935942A8F7219">
    <w:name w:val="EF0506641C52464C9E6935942A8F7219"/>
    <w:rsid w:val="00255F13"/>
  </w:style>
  <w:style w:type="paragraph" w:customStyle="1" w:styleId="BBD4D057B50B483DA2178E2DD378F637">
    <w:name w:val="BBD4D057B50B483DA2178E2DD378F637"/>
    <w:rsid w:val="00255F13"/>
  </w:style>
  <w:style w:type="paragraph" w:customStyle="1" w:styleId="CBE503ACAEED409BA63BDDCC653812C5">
    <w:name w:val="CBE503ACAEED409BA63BDDCC653812C5"/>
    <w:rsid w:val="00255F13"/>
  </w:style>
  <w:style w:type="paragraph" w:customStyle="1" w:styleId="428150A3D59A4D47898AC3327C05DED3">
    <w:name w:val="428150A3D59A4D47898AC3327C05DED3"/>
    <w:rsid w:val="00255F13"/>
  </w:style>
  <w:style w:type="paragraph" w:customStyle="1" w:styleId="202FC159F3A84BEF93EDBD7C658CE191">
    <w:name w:val="202FC159F3A84BEF93EDBD7C658CE191"/>
    <w:rsid w:val="00255F13"/>
  </w:style>
  <w:style w:type="paragraph" w:customStyle="1" w:styleId="17D3F599E646463690A1F3C176F7E536">
    <w:name w:val="17D3F599E646463690A1F3C176F7E536"/>
    <w:rsid w:val="00255F13"/>
  </w:style>
  <w:style w:type="paragraph" w:customStyle="1" w:styleId="9472EAA4AD784770ABEC2B728BAE6D35">
    <w:name w:val="9472EAA4AD784770ABEC2B728BAE6D35"/>
    <w:rsid w:val="00255F13"/>
  </w:style>
  <w:style w:type="paragraph" w:customStyle="1" w:styleId="2DBEB0FA60D84E7EA15B319843382B47">
    <w:name w:val="2DBEB0FA60D84E7EA15B319843382B47"/>
    <w:rsid w:val="00255F13"/>
  </w:style>
  <w:style w:type="paragraph" w:customStyle="1" w:styleId="657E6D3C998E4E858ECDC4B361AD8C1A">
    <w:name w:val="657E6D3C998E4E858ECDC4B361AD8C1A"/>
    <w:rsid w:val="00255F13"/>
  </w:style>
  <w:style w:type="paragraph" w:customStyle="1" w:styleId="1B9023530A554058B82186939F961200">
    <w:name w:val="1B9023530A554058B82186939F961200"/>
    <w:rsid w:val="00255F13"/>
  </w:style>
  <w:style w:type="paragraph" w:customStyle="1" w:styleId="20E5F4F5EFCD49CB9D370C23A8FEA18E">
    <w:name w:val="20E5F4F5EFCD49CB9D370C23A8FEA18E"/>
    <w:rsid w:val="00255F13"/>
  </w:style>
  <w:style w:type="paragraph" w:customStyle="1" w:styleId="58CD7011793E43C5A24BC30DE30CA7FF">
    <w:name w:val="58CD7011793E43C5A24BC30DE30CA7FF"/>
    <w:rsid w:val="00255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3</TotalTime>
  <Pages>4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Elie Nassar</dc:creator>
  <cp:lastModifiedBy>User</cp:lastModifiedBy>
  <cp:revision>5</cp:revision>
  <dcterms:created xsi:type="dcterms:W3CDTF">2018-11-01T12:26:00Z</dcterms:created>
  <dcterms:modified xsi:type="dcterms:W3CDTF">2019-04-29T12:23:00Z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