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Resume Name"/>
        <w:tag w:val="Resume Name"/>
        <w:id w:val="703981219"/>
        <w:placeholder>
          <w:docPart w:val="21D5D9E80C304EF1AEE02DE016101C86"/>
        </w:placeholder>
        <w:docPartList>
          <w:docPartGallery w:val="Quick Parts"/>
          <w:docPartCategory w:val=" Resume Name"/>
        </w:docPartList>
      </w:sdtPr>
      <w:sdtEndPr/>
      <w:sdtContent>
        <w:p w:rsidR="00824998" w:rsidRDefault="00824998">
          <w:pPr>
            <w:pStyle w:val="NoSpacing"/>
          </w:pPr>
        </w:p>
        <w:tbl>
          <w:tblPr>
            <w:tblStyle w:val="TableGrid"/>
            <w:tblW w:w="5162"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718"/>
            <w:gridCol w:w="9821"/>
          </w:tblGrid>
          <w:tr w:rsidR="00824998" w:rsidTr="00AA0847">
            <w:trPr>
              <w:jc w:val="center"/>
            </w:trPr>
            <w:tc>
              <w:tcPr>
                <w:tcW w:w="684" w:type="dxa"/>
                <w:shd w:val="clear" w:color="auto" w:fill="9FB8CD" w:themeFill="accent2"/>
              </w:tcPr>
              <w:p w:rsidR="00824998" w:rsidRDefault="00824998"/>
            </w:tc>
            <w:tc>
              <w:tcPr>
                <w:tcW w:w="9360" w:type="dxa"/>
                <w:tcMar>
                  <w:top w:w="360" w:type="dxa"/>
                  <w:left w:w="360" w:type="dxa"/>
                  <w:bottom w:w="360" w:type="dxa"/>
                  <w:right w:w="360" w:type="dxa"/>
                </w:tcMar>
              </w:tcPr>
              <w:p w:rsidR="00824998" w:rsidRDefault="008C5F1C" w:rsidP="00E502DB">
                <w:pPr>
                  <w:pStyle w:val="PersonalName"/>
                  <w:jc w:val="left"/>
                </w:pPr>
                <w:sdt>
                  <w:sdtPr>
                    <w:id w:val="10979384"/>
                    <w:placeholder>
                      <w:docPart w:val="6F68C589ECDA4DD78CF0BB27AF019261"/>
                    </w:placeholder>
                    <w:dataBinding w:prefixMappings="xmlns:ns0='http://schemas.openxmlformats.org/package/2006/metadata/core-properties' xmlns:ns1='http://purl.org/dc/elements/1.1/'" w:xpath="/ns0:coreProperties[1]/ns1:creator[1]" w:storeItemID="{6C3C8BC8-F283-45AE-878A-BAB7291924A1}"/>
                    <w:text/>
                  </w:sdtPr>
                  <w:sdtEndPr/>
                  <w:sdtContent>
                    <w:r w:rsidR="00E00C6D">
                      <w:t>Firas Sukarieh</w:t>
                    </w:r>
                  </w:sdtContent>
                </w:sdt>
              </w:p>
              <w:p w:rsidR="00824998" w:rsidRPr="00E502DB" w:rsidRDefault="00D16735" w:rsidP="00E502DB">
                <w:pPr>
                  <w:pStyle w:val="AddressText"/>
                  <w:jc w:val="left"/>
                  <w:rPr>
                    <w:color w:val="auto"/>
                  </w:rPr>
                </w:pPr>
                <w:proofErr w:type="spellStart"/>
                <w:r>
                  <w:rPr>
                    <w:color w:val="auto"/>
                  </w:rPr>
                  <w:t>Bourj</w:t>
                </w:r>
                <w:proofErr w:type="spellEnd"/>
                <w:r>
                  <w:rPr>
                    <w:color w:val="auto"/>
                  </w:rPr>
                  <w:t xml:space="preserve"> </w:t>
                </w:r>
                <w:proofErr w:type="spellStart"/>
                <w:r>
                  <w:rPr>
                    <w:color w:val="auto"/>
                  </w:rPr>
                  <w:t>Abou</w:t>
                </w:r>
                <w:proofErr w:type="spellEnd"/>
                <w:r>
                  <w:rPr>
                    <w:color w:val="auto"/>
                  </w:rPr>
                  <w:t xml:space="preserve"> </w:t>
                </w:r>
                <w:proofErr w:type="spellStart"/>
                <w:r>
                  <w:rPr>
                    <w:color w:val="auto"/>
                  </w:rPr>
                  <w:t>Haydar</w:t>
                </w:r>
                <w:proofErr w:type="spellEnd"/>
                <w:r w:rsidR="00E502DB" w:rsidRPr="00E502DB">
                  <w:rPr>
                    <w:color w:val="auto"/>
                  </w:rPr>
                  <w:t xml:space="preserve">, </w:t>
                </w:r>
                <w:proofErr w:type="spellStart"/>
                <w:r>
                  <w:rPr>
                    <w:color w:val="auto"/>
                  </w:rPr>
                  <w:t>Ma’amoun</w:t>
                </w:r>
                <w:proofErr w:type="spellEnd"/>
                <w:r w:rsidR="00E502DB" w:rsidRPr="00E502DB">
                  <w:rPr>
                    <w:color w:val="auto"/>
                  </w:rPr>
                  <w:t xml:space="preserve"> Street, </w:t>
                </w:r>
                <w:r>
                  <w:rPr>
                    <w:color w:val="auto"/>
                  </w:rPr>
                  <w:t>Dana-</w:t>
                </w:r>
                <w:proofErr w:type="spellStart"/>
                <w:r>
                  <w:rPr>
                    <w:color w:val="auto"/>
                  </w:rPr>
                  <w:t>Itani</w:t>
                </w:r>
                <w:proofErr w:type="spellEnd"/>
                <w:r w:rsidR="00E502DB" w:rsidRPr="00E502DB">
                  <w:rPr>
                    <w:color w:val="auto"/>
                  </w:rPr>
                  <w:t xml:space="preserve"> Building</w:t>
                </w:r>
                <w:r w:rsidR="00131701">
                  <w:rPr>
                    <w:color w:val="auto"/>
                  </w:rPr>
                  <w:t>, Beirut- Lebanon</w:t>
                </w:r>
              </w:p>
              <w:p w:rsidR="00824998" w:rsidRPr="00E502DB" w:rsidRDefault="00D3041D" w:rsidP="00E502DB">
                <w:pPr>
                  <w:pStyle w:val="AddressText"/>
                  <w:jc w:val="left"/>
                  <w:rPr>
                    <w:color w:val="auto"/>
                  </w:rPr>
                </w:pPr>
                <w:r w:rsidRPr="00E502DB">
                  <w:rPr>
                    <w:color w:val="auto"/>
                  </w:rPr>
                  <w:t xml:space="preserve">Phone: </w:t>
                </w:r>
                <w:r w:rsidR="00131701">
                  <w:rPr>
                    <w:color w:val="auto"/>
                  </w:rPr>
                  <w:t>+961-70-</w:t>
                </w:r>
                <w:r w:rsidR="00E502DB">
                  <w:rPr>
                    <w:color w:val="auto"/>
                  </w:rPr>
                  <w:t>825346</w:t>
                </w:r>
              </w:p>
              <w:p w:rsidR="00824998" w:rsidRPr="00E502DB" w:rsidRDefault="00D3041D" w:rsidP="00E502DB">
                <w:pPr>
                  <w:pStyle w:val="AddressText"/>
                  <w:jc w:val="left"/>
                  <w:rPr>
                    <w:color w:val="auto"/>
                  </w:rPr>
                </w:pPr>
                <w:r w:rsidRPr="00E502DB">
                  <w:rPr>
                    <w:color w:val="auto"/>
                  </w:rPr>
                  <w:t xml:space="preserve">E-mail: </w:t>
                </w:r>
                <w:r w:rsidR="00D16735">
                  <w:rPr>
                    <w:color w:val="auto"/>
                    <w:lang w:val="fr-FR"/>
                  </w:rPr>
                  <w:t>firassukarieh@gmail</w:t>
                </w:r>
                <w:r w:rsidR="00E502DB" w:rsidRPr="00E502DB">
                  <w:rPr>
                    <w:color w:val="auto"/>
                    <w:lang w:val="fr-FR"/>
                  </w:rPr>
                  <w:t>.com</w:t>
                </w:r>
              </w:p>
              <w:p w:rsidR="00824998" w:rsidRDefault="00E502DB" w:rsidP="000B4D0A">
                <w:pPr>
                  <w:pStyle w:val="AddressText"/>
                  <w:tabs>
                    <w:tab w:val="left" w:pos="3480"/>
                    <w:tab w:val="right" w:pos="8639"/>
                  </w:tabs>
                  <w:jc w:val="left"/>
                </w:pPr>
                <w:r>
                  <w:rPr>
                    <w:color w:val="auto"/>
                  </w:rPr>
                  <w:t>Date of Birth</w:t>
                </w:r>
                <w:r w:rsidR="00D3041D" w:rsidRPr="00E502DB">
                  <w:rPr>
                    <w:color w:val="auto"/>
                  </w:rPr>
                  <w:t xml:space="preserve">: </w:t>
                </w:r>
                <w:r>
                  <w:rPr>
                    <w:color w:val="auto"/>
                  </w:rPr>
                  <w:t>November 1, 1978</w:t>
                </w:r>
                <w:r>
                  <w:tab/>
                </w:r>
              </w:p>
              <w:p w:rsidR="00E502DB" w:rsidRDefault="00E502DB" w:rsidP="000B4D0A">
                <w:pPr>
                  <w:pStyle w:val="AddressText"/>
                  <w:tabs>
                    <w:tab w:val="right" w:pos="8639"/>
                  </w:tabs>
                  <w:jc w:val="left"/>
                  <w:rPr>
                    <w:sz w:val="24"/>
                  </w:rPr>
                </w:pPr>
                <w:r w:rsidRPr="00E502DB">
                  <w:rPr>
                    <w:color w:val="auto"/>
                  </w:rPr>
                  <w:t>Nationality: Lebanese</w:t>
                </w:r>
              </w:p>
            </w:tc>
          </w:tr>
        </w:tbl>
        <w:p w:rsidR="00824998" w:rsidRDefault="008C5F1C">
          <w:pPr>
            <w:pStyle w:val="NoSpacing"/>
          </w:pPr>
        </w:p>
      </w:sdtContent>
    </w:sdt>
    <w:tbl>
      <w:tblPr>
        <w:tblStyle w:val="TableGrid"/>
        <w:tblW w:w="5183"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83"/>
        <w:gridCol w:w="10199"/>
      </w:tblGrid>
      <w:tr w:rsidR="00824998" w:rsidTr="005A4E91">
        <w:trPr>
          <w:jc w:val="center"/>
        </w:trPr>
        <w:tc>
          <w:tcPr>
            <w:tcW w:w="365" w:type="dxa"/>
            <w:shd w:val="clear" w:color="auto" w:fill="AAB0C7" w:themeFill="accent1" w:themeFillTint="99"/>
          </w:tcPr>
          <w:p w:rsidR="00824998" w:rsidRDefault="00824998"/>
        </w:tc>
        <w:tc>
          <w:tcPr>
            <w:tcW w:w="9719" w:type="dxa"/>
            <w:tcMar>
              <w:top w:w="360" w:type="dxa"/>
              <w:left w:w="360" w:type="dxa"/>
              <w:bottom w:w="360" w:type="dxa"/>
              <w:right w:w="360" w:type="dxa"/>
            </w:tcMar>
          </w:tcPr>
          <w:p w:rsidR="00824998" w:rsidRDefault="00D3041D">
            <w:pPr>
              <w:pStyle w:val="Section"/>
            </w:pPr>
            <w:r>
              <w:t>Objectives</w:t>
            </w:r>
          </w:p>
          <w:p w:rsidR="00D16735" w:rsidRPr="00D16735" w:rsidRDefault="00D16735" w:rsidP="00D16735">
            <w:pPr>
              <w:numPr>
                <w:ilvl w:val="0"/>
                <w:numId w:val="32"/>
              </w:numPr>
              <w:shd w:val="clear" w:color="auto" w:fill="FFFFFF"/>
              <w:jc w:val="both"/>
              <w:textAlignment w:val="baseline"/>
              <w:rPr>
                <w:rFonts w:asciiTheme="majorHAnsi" w:eastAsia="Times New Roman" w:hAnsiTheme="majorHAnsi"/>
                <w:color w:val="000000"/>
                <w:sz w:val="18"/>
                <w:szCs w:val="18"/>
                <w:lang w:eastAsia="en-US"/>
              </w:rPr>
            </w:pPr>
            <w:r w:rsidRPr="00D16735">
              <w:rPr>
                <w:rFonts w:asciiTheme="majorHAnsi" w:eastAsia="Times New Roman" w:hAnsiTheme="majorHAnsi"/>
                <w:color w:val="000000"/>
                <w:sz w:val="18"/>
                <w:szCs w:val="18"/>
                <w:lang w:eastAsia="en-US"/>
              </w:rPr>
              <w:t>Seeking for a position as a</w:t>
            </w:r>
            <w:r w:rsidR="00D22938">
              <w:rPr>
                <w:rFonts w:asciiTheme="majorHAnsi" w:eastAsia="Times New Roman" w:hAnsiTheme="majorHAnsi"/>
                <w:color w:val="000000"/>
                <w:sz w:val="18"/>
                <w:szCs w:val="18"/>
                <w:lang w:eastAsia="en-US"/>
              </w:rPr>
              <w:t xml:space="preserve"> finance accounting manager</w:t>
            </w:r>
            <w:r w:rsidR="00E00C6D">
              <w:rPr>
                <w:rFonts w:asciiTheme="majorHAnsi" w:eastAsia="Times New Roman" w:hAnsiTheme="majorHAnsi"/>
                <w:color w:val="000000"/>
                <w:sz w:val="18"/>
                <w:szCs w:val="18"/>
                <w:lang w:eastAsia="en-US"/>
              </w:rPr>
              <w:t xml:space="preserve"> </w:t>
            </w:r>
            <w:r w:rsidRPr="00D16735">
              <w:rPr>
                <w:rFonts w:asciiTheme="majorHAnsi" w:eastAsia="Times New Roman" w:hAnsiTheme="majorHAnsi"/>
                <w:color w:val="000000"/>
                <w:sz w:val="18"/>
                <w:szCs w:val="18"/>
                <w:lang w:eastAsia="en-US"/>
              </w:rPr>
              <w:t>in a progressive organization where I can use my vast experience and the knowledge which I have gained in the</w:t>
            </w:r>
            <w:r>
              <w:rPr>
                <w:rFonts w:asciiTheme="majorHAnsi" w:eastAsia="Times New Roman" w:hAnsiTheme="majorHAnsi"/>
                <w:color w:val="000000"/>
                <w:sz w:val="18"/>
                <w:szCs w:val="18"/>
                <w:lang w:eastAsia="en-US"/>
              </w:rPr>
              <w:t xml:space="preserve"> </w:t>
            </w:r>
            <w:r w:rsidR="00E00C6D">
              <w:rPr>
                <w:rFonts w:asciiTheme="majorHAnsi" w:eastAsia="Times New Roman" w:hAnsiTheme="majorHAnsi"/>
                <w:color w:val="000000"/>
                <w:sz w:val="18"/>
                <w:szCs w:val="18"/>
                <w:lang w:eastAsia="en-US"/>
              </w:rPr>
              <w:t>field in past 11 years for the benefit</w:t>
            </w:r>
            <w:r w:rsidRPr="00D16735">
              <w:rPr>
                <w:rFonts w:asciiTheme="majorHAnsi" w:eastAsia="Times New Roman" w:hAnsiTheme="majorHAnsi"/>
                <w:color w:val="000000"/>
                <w:sz w:val="18"/>
                <w:szCs w:val="18"/>
                <w:lang w:eastAsia="en-US"/>
              </w:rPr>
              <w:t xml:space="preserve"> of the organization. My management skills and creativity should assist me in participating in organizational development.</w:t>
            </w:r>
          </w:p>
          <w:p w:rsidR="00D16735" w:rsidRDefault="00D16735" w:rsidP="00894C7C">
            <w:pPr>
              <w:pStyle w:val="AddressText"/>
              <w:tabs>
                <w:tab w:val="left" w:pos="3480"/>
              </w:tabs>
              <w:jc w:val="left"/>
              <w:rPr>
                <w:color w:val="auto"/>
              </w:rPr>
            </w:pPr>
          </w:p>
          <w:p w:rsidR="00824998" w:rsidRDefault="00D3041D">
            <w:pPr>
              <w:pStyle w:val="Section"/>
            </w:pPr>
            <w:r>
              <w:t>Education</w:t>
            </w:r>
          </w:p>
          <w:p w:rsidR="00824998" w:rsidRDefault="00914064" w:rsidP="00914064">
            <w:pPr>
              <w:pStyle w:val="Subsection"/>
            </w:pPr>
            <w:r>
              <w:t xml:space="preserve">BA in </w:t>
            </w:r>
            <w:r w:rsidR="00E00C6D">
              <w:t xml:space="preserve">Business - </w:t>
            </w:r>
            <w:r>
              <w:t>Hospitality M</w:t>
            </w:r>
            <w:bookmarkStart w:id="0" w:name="_GoBack"/>
            <w:bookmarkEnd w:id="0"/>
            <w:r>
              <w:t>anagement</w:t>
            </w:r>
            <w:r w:rsidR="00D3041D">
              <w:t xml:space="preserve"> </w:t>
            </w:r>
            <w:r>
              <w:rPr>
                <w:b w:val="0"/>
              </w:rPr>
              <w:t>2002</w:t>
            </w:r>
          </w:p>
          <w:p w:rsidR="00824998" w:rsidRDefault="00914064" w:rsidP="00D16735">
            <w:pPr>
              <w:pStyle w:val="ListBullet"/>
              <w:numPr>
                <w:ilvl w:val="0"/>
                <w:numId w:val="32"/>
              </w:numPr>
              <w:rPr>
                <w:rFonts w:asciiTheme="majorHAnsi" w:hAnsiTheme="majorHAnsi"/>
                <w:color w:val="auto"/>
                <w:sz w:val="18"/>
                <w:lang w:bidi="he-IL"/>
              </w:rPr>
            </w:pPr>
            <w:r w:rsidRPr="00914064">
              <w:rPr>
                <w:rFonts w:asciiTheme="majorHAnsi" w:hAnsiTheme="majorHAnsi"/>
                <w:color w:val="auto"/>
                <w:sz w:val="18"/>
                <w:lang w:bidi="he-IL"/>
              </w:rPr>
              <w:t>Lebanese University</w:t>
            </w:r>
          </w:p>
          <w:p w:rsidR="00D16735" w:rsidRDefault="00D16735" w:rsidP="00D16735">
            <w:pPr>
              <w:pStyle w:val="ListBullet"/>
              <w:numPr>
                <w:ilvl w:val="0"/>
                <w:numId w:val="0"/>
              </w:numPr>
              <w:ind w:left="720"/>
              <w:rPr>
                <w:rFonts w:asciiTheme="majorHAnsi" w:hAnsiTheme="majorHAnsi"/>
                <w:color w:val="auto"/>
                <w:sz w:val="18"/>
                <w:lang w:bidi="he-IL"/>
              </w:rPr>
            </w:pPr>
          </w:p>
          <w:p w:rsidR="00D16735" w:rsidRDefault="00D16735" w:rsidP="00D16735">
            <w:pPr>
              <w:pStyle w:val="ListBullet"/>
              <w:numPr>
                <w:ilvl w:val="0"/>
                <w:numId w:val="0"/>
              </w:numPr>
              <w:ind w:left="720"/>
              <w:rPr>
                <w:rFonts w:asciiTheme="majorHAnsi" w:hAnsiTheme="majorHAnsi"/>
                <w:color w:val="auto"/>
                <w:sz w:val="18"/>
                <w:lang w:bidi="he-IL"/>
              </w:rPr>
            </w:pPr>
          </w:p>
          <w:p w:rsidR="00D16735" w:rsidRDefault="00D16735" w:rsidP="00D16735">
            <w:pPr>
              <w:pStyle w:val="Section"/>
            </w:pPr>
            <w:r>
              <w:t xml:space="preserve">Certifications </w:t>
            </w:r>
          </w:p>
          <w:p w:rsidR="00D16735" w:rsidRPr="0055582B" w:rsidRDefault="00D16735" w:rsidP="00D16735">
            <w:pPr>
              <w:pStyle w:val="ListBullet"/>
              <w:numPr>
                <w:ilvl w:val="0"/>
                <w:numId w:val="32"/>
              </w:numPr>
              <w:tabs>
                <w:tab w:val="left" w:pos="4137"/>
                <w:tab w:val="left" w:pos="6747"/>
              </w:tabs>
              <w:rPr>
                <w:rFonts w:asciiTheme="majorHAnsi" w:hAnsiTheme="majorHAnsi"/>
                <w:color w:val="auto"/>
                <w:sz w:val="18"/>
                <w:lang w:bidi="he-IL"/>
              </w:rPr>
            </w:pPr>
            <w:r>
              <w:rPr>
                <w:rFonts w:asciiTheme="majorHAnsi" w:hAnsiTheme="majorHAnsi"/>
                <w:color w:val="auto"/>
                <w:sz w:val="18"/>
                <w:lang w:bidi="he-IL"/>
              </w:rPr>
              <w:t xml:space="preserve">Certified Management Accountant </w:t>
            </w:r>
            <w:r w:rsidRPr="0055582B">
              <w:rPr>
                <w:rFonts w:asciiTheme="majorHAnsi" w:hAnsiTheme="majorHAnsi"/>
                <w:color w:val="auto"/>
                <w:sz w:val="18"/>
                <w:lang w:bidi="he-IL"/>
              </w:rPr>
              <w:t xml:space="preserve"> </w:t>
            </w:r>
            <w:r>
              <w:rPr>
                <w:rFonts w:asciiTheme="majorHAnsi" w:hAnsiTheme="majorHAnsi"/>
                <w:color w:val="auto"/>
                <w:sz w:val="18"/>
                <w:lang w:bidi="he-IL"/>
              </w:rPr>
              <w:t xml:space="preserve">            Currently in Exam Preparation </w:t>
            </w:r>
          </w:p>
          <w:p w:rsidR="00D16735" w:rsidRPr="00914064" w:rsidRDefault="00D16735" w:rsidP="00D16735">
            <w:pPr>
              <w:pStyle w:val="ListBullet"/>
              <w:numPr>
                <w:ilvl w:val="0"/>
                <w:numId w:val="32"/>
              </w:numPr>
              <w:tabs>
                <w:tab w:val="left" w:pos="4137"/>
                <w:tab w:val="left" w:pos="6749"/>
              </w:tabs>
              <w:rPr>
                <w:rFonts w:asciiTheme="majorHAnsi" w:hAnsiTheme="majorHAnsi"/>
                <w:color w:val="auto"/>
                <w:sz w:val="18"/>
                <w:lang w:bidi="he-IL"/>
              </w:rPr>
            </w:pPr>
            <w:r>
              <w:rPr>
                <w:rFonts w:asciiTheme="majorHAnsi" w:hAnsiTheme="majorHAnsi"/>
                <w:color w:val="auto"/>
                <w:sz w:val="18"/>
                <w:lang w:bidi="he-IL"/>
              </w:rPr>
              <w:t>Certified Advanced Financial</w:t>
            </w:r>
            <w:r w:rsidR="00330C84">
              <w:rPr>
                <w:rFonts w:asciiTheme="majorHAnsi" w:hAnsiTheme="majorHAnsi"/>
                <w:color w:val="auto"/>
                <w:sz w:val="18"/>
                <w:lang w:bidi="he-IL"/>
              </w:rPr>
              <w:t xml:space="preserve"> Modular         Accomplished</w:t>
            </w:r>
            <w:r>
              <w:rPr>
                <w:rFonts w:asciiTheme="majorHAnsi" w:hAnsiTheme="majorHAnsi"/>
                <w:color w:val="auto"/>
                <w:sz w:val="18"/>
                <w:lang w:bidi="he-IL"/>
              </w:rPr>
              <w:t xml:space="preserve"> </w:t>
            </w:r>
            <w:r w:rsidR="00330C84">
              <w:rPr>
                <w:rFonts w:asciiTheme="majorHAnsi" w:hAnsiTheme="majorHAnsi"/>
                <w:color w:val="auto"/>
                <w:sz w:val="18"/>
                <w:lang w:bidi="he-IL"/>
              </w:rPr>
              <w:t>in June</w:t>
            </w:r>
            <w:r>
              <w:rPr>
                <w:rFonts w:asciiTheme="majorHAnsi" w:hAnsiTheme="majorHAnsi"/>
                <w:color w:val="auto"/>
                <w:sz w:val="18"/>
                <w:lang w:bidi="he-IL"/>
              </w:rPr>
              <w:t xml:space="preserve"> 2018</w:t>
            </w:r>
          </w:p>
          <w:p w:rsidR="00824998" w:rsidRDefault="00824998">
            <w:pPr>
              <w:pStyle w:val="ListBullet"/>
              <w:numPr>
                <w:ilvl w:val="0"/>
                <w:numId w:val="0"/>
              </w:numPr>
            </w:pPr>
          </w:p>
          <w:p w:rsidR="00D16735" w:rsidRDefault="00D16735">
            <w:pPr>
              <w:pStyle w:val="ListBullet"/>
              <w:numPr>
                <w:ilvl w:val="0"/>
                <w:numId w:val="0"/>
              </w:numPr>
            </w:pPr>
          </w:p>
          <w:p w:rsidR="00824998" w:rsidRDefault="00D3041D">
            <w:pPr>
              <w:pStyle w:val="Section"/>
            </w:pPr>
            <w:r>
              <w:t>Experience</w:t>
            </w:r>
          </w:p>
          <w:p w:rsidR="00824998" w:rsidRDefault="00AA0847" w:rsidP="00A73A2D">
            <w:pPr>
              <w:pStyle w:val="SubsectionDate"/>
              <w:tabs>
                <w:tab w:val="left" w:pos="4677"/>
              </w:tabs>
            </w:pPr>
            <w:r>
              <w:rPr>
                <w:rStyle w:val="SubsectionChar"/>
                <w:b w:val="0"/>
              </w:rPr>
              <w:t xml:space="preserve">Financial Controller                            </w:t>
            </w:r>
            <w:r>
              <w:t xml:space="preserve"> </w:t>
            </w:r>
            <w:r w:rsidR="003C2FCB">
              <w:t xml:space="preserve">   </w:t>
            </w:r>
            <w:r w:rsidR="00A73A2D">
              <w:t xml:space="preserve">                   </w:t>
            </w:r>
            <w:r w:rsidR="000B4D0A">
              <w:t>July</w:t>
            </w:r>
            <w:r>
              <w:t xml:space="preserve"> 1, 2015</w:t>
            </w:r>
            <w:r w:rsidR="00D3041D">
              <w:t xml:space="preserve"> – </w:t>
            </w:r>
            <w:r>
              <w:t>Present</w:t>
            </w:r>
          </w:p>
          <w:p w:rsidR="00C50C35" w:rsidRDefault="00AA0847" w:rsidP="00C50C35">
            <w:pPr>
              <w:pStyle w:val="SubsectionDate"/>
            </w:pPr>
            <w:r>
              <w:t xml:space="preserve">Coral Beirut Al </w:t>
            </w:r>
            <w:proofErr w:type="spellStart"/>
            <w:r>
              <w:t>Hamra</w:t>
            </w:r>
            <w:proofErr w:type="spellEnd"/>
            <w:r>
              <w:t xml:space="preserve"> Hotel</w:t>
            </w:r>
          </w:p>
          <w:p w:rsidR="00824998" w:rsidRDefault="003C2FCB" w:rsidP="00D16735">
            <w:pPr>
              <w:pStyle w:val="Achievement"/>
              <w:numPr>
                <w:ilvl w:val="0"/>
                <w:numId w:val="32"/>
              </w:numPr>
              <w:rPr>
                <w:rFonts w:asciiTheme="majorHAnsi" w:eastAsiaTheme="minorHAnsi" w:hAnsiTheme="majorHAnsi"/>
                <w:spacing w:val="0"/>
                <w:sz w:val="18"/>
                <w:lang w:eastAsia="ja-JP" w:bidi="he-IL"/>
              </w:rPr>
            </w:pPr>
            <w:r w:rsidRPr="003C2FCB">
              <w:rPr>
                <w:rFonts w:asciiTheme="majorHAnsi" w:eastAsiaTheme="minorHAnsi" w:hAnsiTheme="majorHAnsi"/>
                <w:spacing w:val="0"/>
                <w:sz w:val="18"/>
                <w:lang w:eastAsia="ja-JP" w:bidi="he-IL"/>
              </w:rPr>
              <w:t>Assist in preparing, in conjunction with the other department heads and the General Manager, both the annual and revised capital budget and profit budget in the format required by the Corporate Office</w:t>
            </w:r>
          </w:p>
          <w:p w:rsidR="003C2FCB" w:rsidRDefault="00384704"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R</w:t>
            </w:r>
            <w:r w:rsidR="00044996">
              <w:rPr>
                <w:rFonts w:asciiTheme="majorHAnsi" w:eastAsiaTheme="minorHAnsi" w:hAnsiTheme="majorHAnsi"/>
                <w:spacing w:val="0"/>
                <w:sz w:val="18"/>
                <w:lang w:eastAsia="ja-JP" w:bidi="he-IL"/>
              </w:rPr>
              <w:t>eview payroll report</w:t>
            </w:r>
            <w:r w:rsidR="003C2FCB" w:rsidRPr="003C2FCB">
              <w:rPr>
                <w:rFonts w:asciiTheme="majorHAnsi" w:eastAsiaTheme="minorHAnsi" w:hAnsiTheme="majorHAnsi"/>
                <w:spacing w:val="0"/>
                <w:sz w:val="18"/>
                <w:lang w:eastAsia="ja-JP" w:bidi="he-IL"/>
              </w:rPr>
              <w:t xml:space="preserve"> with supporting documents at the month end</w:t>
            </w:r>
            <w:r w:rsidR="00044996">
              <w:rPr>
                <w:rFonts w:asciiTheme="majorHAnsi" w:eastAsiaTheme="minorHAnsi" w:hAnsiTheme="majorHAnsi"/>
                <w:spacing w:val="0"/>
                <w:sz w:val="18"/>
                <w:lang w:eastAsia="ja-JP" w:bidi="he-IL"/>
              </w:rPr>
              <w:t xml:space="preserve"> and prepare the salaries’ bank transfer accordingly</w:t>
            </w:r>
          </w:p>
          <w:p w:rsidR="003C2FCB" w:rsidRDefault="00384704"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P</w:t>
            </w:r>
            <w:r w:rsidR="003C2FCB" w:rsidRPr="003C2FCB">
              <w:rPr>
                <w:rFonts w:asciiTheme="majorHAnsi" w:eastAsiaTheme="minorHAnsi" w:hAnsiTheme="majorHAnsi"/>
                <w:spacing w:val="0"/>
                <w:sz w:val="18"/>
                <w:lang w:eastAsia="ja-JP" w:bidi="he-IL"/>
              </w:rPr>
              <w:t>repare the General Ledger Reconciliation</w:t>
            </w:r>
          </w:p>
          <w:p w:rsidR="003C2FCB" w:rsidRDefault="00384704"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P</w:t>
            </w:r>
            <w:r w:rsidR="003C2FCB" w:rsidRPr="003C2FCB">
              <w:rPr>
                <w:rFonts w:asciiTheme="majorHAnsi" w:eastAsiaTheme="minorHAnsi" w:hAnsiTheme="majorHAnsi"/>
                <w:spacing w:val="0"/>
                <w:sz w:val="18"/>
                <w:lang w:eastAsia="ja-JP" w:bidi="he-IL"/>
              </w:rPr>
              <w:t>repare bank reconciliation statement</w:t>
            </w:r>
          </w:p>
          <w:p w:rsidR="003C2FCB" w:rsidRDefault="00384704"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R</w:t>
            </w:r>
            <w:r w:rsidR="003C2FCB" w:rsidRPr="003C2FCB">
              <w:rPr>
                <w:rFonts w:asciiTheme="majorHAnsi" w:eastAsiaTheme="minorHAnsi" w:hAnsiTheme="majorHAnsi"/>
                <w:spacing w:val="0"/>
                <w:sz w:val="18"/>
                <w:lang w:eastAsia="ja-JP" w:bidi="he-IL"/>
              </w:rPr>
              <w:t>eview general ledger at month end and analyze expenses and major variations from the budget</w:t>
            </w:r>
          </w:p>
          <w:p w:rsidR="003C2FCB" w:rsidRDefault="00044996" w:rsidP="00D16735">
            <w:pPr>
              <w:pStyle w:val="Achievement"/>
              <w:numPr>
                <w:ilvl w:val="0"/>
                <w:numId w:val="32"/>
              </w:numPr>
              <w:rPr>
                <w:rFonts w:asciiTheme="majorHAnsi" w:eastAsiaTheme="minorHAnsi" w:hAnsiTheme="majorHAnsi"/>
                <w:spacing w:val="0"/>
                <w:sz w:val="18"/>
                <w:lang w:eastAsia="ja-JP" w:bidi="he-IL"/>
              </w:rPr>
            </w:pPr>
            <w:r w:rsidRPr="00044996">
              <w:rPr>
                <w:rFonts w:asciiTheme="majorHAnsi" w:eastAsiaTheme="minorHAnsi" w:hAnsiTheme="majorHAnsi"/>
                <w:spacing w:val="0"/>
                <w:sz w:val="18"/>
                <w:lang w:eastAsia="ja-JP" w:bidi="he-IL"/>
              </w:rPr>
              <w:t>Prepare month end closure reports: Statement of Income, Balance Sheet, P&amp;L forecast, Cash Flow Forecast</w:t>
            </w:r>
            <w:r>
              <w:rPr>
                <w:rFonts w:asciiTheme="majorHAnsi" w:eastAsiaTheme="minorHAnsi" w:hAnsiTheme="majorHAnsi"/>
                <w:spacing w:val="0"/>
                <w:sz w:val="18"/>
                <w:lang w:eastAsia="ja-JP" w:bidi="he-IL"/>
              </w:rPr>
              <w:t xml:space="preserve"> and submit them the</w:t>
            </w:r>
            <w:r w:rsidR="005904CE">
              <w:rPr>
                <w:rFonts w:asciiTheme="majorHAnsi" w:eastAsiaTheme="minorHAnsi" w:hAnsiTheme="majorHAnsi"/>
                <w:spacing w:val="0"/>
                <w:sz w:val="18"/>
                <w:lang w:eastAsia="ja-JP" w:bidi="he-IL"/>
              </w:rPr>
              <w:t xml:space="preserve"> </w:t>
            </w:r>
            <w:r>
              <w:rPr>
                <w:rFonts w:asciiTheme="majorHAnsi" w:eastAsiaTheme="minorHAnsi" w:hAnsiTheme="majorHAnsi"/>
                <w:spacing w:val="0"/>
                <w:sz w:val="18"/>
                <w:lang w:eastAsia="ja-JP" w:bidi="he-IL"/>
              </w:rPr>
              <w:t>management and owning company</w:t>
            </w:r>
          </w:p>
          <w:p w:rsidR="00044996" w:rsidRDefault="00384704"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E</w:t>
            </w:r>
            <w:r w:rsidR="00044996" w:rsidRPr="00044996">
              <w:rPr>
                <w:rFonts w:asciiTheme="majorHAnsi" w:eastAsiaTheme="minorHAnsi" w:hAnsiTheme="majorHAnsi"/>
                <w:spacing w:val="0"/>
                <w:sz w:val="18"/>
                <w:lang w:eastAsia="ja-JP" w:bidi="he-IL"/>
              </w:rPr>
              <w:t>nsure that all laws and fiscal regulations of the countr</w:t>
            </w:r>
            <w:r w:rsidR="00044996">
              <w:rPr>
                <w:rFonts w:asciiTheme="majorHAnsi" w:eastAsiaTheme="minorHAnsi" w:hAnsiTheme="majorHAnsi"/>
                <w:spacing w:val="0"/>
                <w:sz w:val="18"/>
                <w:lang w:eastAsia="ja-JP" w:bidi="he-IL"/>
              </w:rPr>
              <w:t xml:space="preserve">y of location </w:t>
            </w:r>
            <w:r w:rsidR="00044996" w:rsidRPr="00044996">
              <w:rPr>
                <w:rFonts w:asciiTheme="majorHAnsi" w:eastAsiaTheme="minorHAnsi" w:hAnsiTheme="majorHAnsi"/>
                <w:spacing w:val="0"/>
                <w:sz w:val="18"/>
                <w:lang w:eastAsia="ja-JP" w:bidi="he-IL"/>
              </w:rPr>
              <w:t>are complied with</w:t>
            </w:r>
          </w:p>
          <w:p w:rsidR="00044996" w:rsidRPr="000F7118" w:rsidRDefault="00044996" w:rsidP="00D16735">
            <w:pPr>
              <w:pStyle w:val="Achievement"/>
              <w:numPr>
                <w:ilvl w:val="0"/>
                <w:numId w:val="32"/>
              </w:numPr>
              <w:rPr>
                <w:rFonts w:asciiTheme="majorHAnsi" w:eastAsiaTheme="minorHAnsi" w:hAnsiTheme="majorHAnsi"/>
                <w:spacing w:val="0"/>
                <w:sz w:val="18"/>
                <w:lang w:eastAsia="ja-JP" w:bidi="he-IL"/>
              </w:rPr>
            </w:pPr>
            <w:r w:rsidRPr="00044996">
              <w:rPr>
                <w:rFonts w:asciiTheme="majorHAnsi" w:eastAsiaTheme="minorHAnsi" w:hAnsiTheme="majorHAnsi"/>
                <w:spacing w:val="0"/>
                <w:sz w:val="18"/>
                <w:lang w:eastAsia="ja-JP" w:bidi="he-IL"/>
              </w:rPr>
              <w:t>Review Accounts Payable and Accounts Receivable Aging reports</w:t>
            </w:r>
          </w:p>
          <w:p w:rsidR="00E707C2" w:rsidRPr="000F7118" w:rsidRDefault="00384704" w:rsidP="00D16735">
            <w:pPr>
              <w:pStyle w:val="Achievement"/>
              <w:numPr>
                <w:ilvl w:val="0"/>
                <w:numId w:val="32"/>
              </w:numPr>
              <w:rPr>
                <w:rFonts w:asciiTheme="majorHAnsi" w:eastAsiaTheme="minorHAnsi" w:hAnsiTheme="majorHAnsi"/>
                <w:spacing w:val="0"/>
                <w:sz w:val="18"/>
                <w:lang w:eastAsia="ja-JP" w:bidi="he-IL"/>
              </w:rPr>
            </w:pPr>
            <w:r w:rsidRPr="00384704">
              <w:rPr>
                <w:rFonts w:asciiTheme="majorHAnsi" w:eastAsiaTheme="minorHAnsi" w:hAnsiTheme="majorHAnsi"/>
                <w:spacing w:val="0"/>
                <w:sz w:val="18"/>
                <w:lang w:eastAsia="ja-JP" w:bidi="he-IL"/>
              </w:rPr>
              <w:t xml:space="preserve">Ensure the financial reports are being sent periodically by the concerned in the finance department: Daily Revenue Report, Daily Management Review Package, Daily Forex Report, Weekly Flash Food Cost, Weekly Key Indicator Performance, </w:t>
            </w:r>
            <w:r>
              <w:rPr>
                <w:rFonts w:asciiTheme="majorHAnsi" w:eastAsiaTheme="minorHAnsi" w:hAnsiTheme="majorHAnsi"/>
                <w:spacing w:val="0"/>
                <w:sz w:val="18"/>
                <w:lang w:eastAsia="ja-JP" w:bidi="he-IL"/>
              </w:rPr>
              <w:t xml:space="preserve">Weekly Accounts Receivable Analysis report, </w:t>
            </w:r>
            <w:r w:rsidRPr="00384704">
              <w:rPr>
                <w:rFonts w:asciiTheme="majorHAnsi" w:eastAsiaTheme="minorHAnsi" w:hAnsiTheme="majorHAnsi"/>
                <w:spacing w:val="0"/>
                <w:sz w:val="18"/>
                <w:lang w:eastAsia="ja-JP" w:bidi="he-IL"/>
              </w:rPr>
              <w:t>Month End closure reports</w:t>
            </w:r>
          </w:p>
          <w:p w:rsidR="00E707C2" w:rsidRDefault="00E707C2" w:rsidP="00D16735">
            <w:pPr>
              <w:pStyle w:val="Achievement"/>
              <w:numPr>
                <w:ilvl w:val="0"/>
                <w:numId w:val="32"/>
              </w:numPr>
              <w:rPr>
                <w:rFonts w:asciiTheme="majorHAnsi" w:eastAsiaTheme="minorHAnsi" w:hAnsiTheme="majorHAnsi"/>
                <w:spacing w:val="0"/>
                <w:sz w:val="18"/>
                <w:lang w:eastAsia="ja-JP" w:bidi="he-IL"/>
              </w:rPr>
            </w:pPr>
            <w:r w:rsidRPr="00E707C2">
              <w:rPr>
                <w:rFonts w:asciiTheme="majorHAnsi" w:eastAsiaTheme="minorHAnsi" w:hAnsiTheme="majorHAnsi"/>
                <w:spacing w:val="0"/>
                <w:sz w:val="18"/>
                <w:lang w:eastAsia="ja-JP" w:bidi="he-IL"/>
              </w:rPr>
              <w:lastRenderedPageBreak/>
              <w:t xml:space="preserve">Coordinate with the company lawyer in case of any new legal decrees issued or law suits </w:t>
            </w:r>
          </w:p>
          <w:p w:rsidR="00E707C2" w:rsidRPr="00E707C2" w:rsidRDefault="00D16735"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Coordinate</w:t>
            </w:r>
            <w:r w:rsidR="00E707C2" w:rsidRPr="00E707C2">
              <w:rPr>
                <w:rFonts w:asciiTheme="majorHAnsi" w:eastAsiaTheme="minorHAnsi" w:hAnsiTheme="majorHAnsi"/>
                <w:spacing w:val="0"/>
                <w:sz w:val="18"/>
                <w:lang w:eastAsia="ja-JP" w:bidi="he-IL"/>
              </w:rPr>
              <w:t xml:space="preserve"> with external and internal auditors in case of any audit requirement of report preparation</w:t>
            </w:r>
          </w:p>
          <w:p w:rsidR="00824998" w:rsidRDefault="00824998"/>
          <w:p w:rsidR="00C50C35" w:rsidRDefault="00C50C35" w:rsidP="00A73A2D">
            <w:pPr>
              <w:pStyle w:val="SubsectionDate"/>
              <w:tabs>
                <w:tab w:val="left" w:pos="4677"/>
              </w:tabs>
            </w:pPr>
            <w:r>
              <w:rPr>
                <w:rStyle w:val="SubsectionChar"/>
                <w:b w:val="0"/>
              </w:rPr>
              <w:t xml:space="preserve">Chief Accountant                            </w:t>
            </w:r>
            <w:r>
              <w:t xml:space="preserve">        </w:t>
            </w:r>
            <w:r w:rsidR="00A73A2D">
              <w:t xml:space="preserve">                   </w:t>
            </w:r>
            <w:r w:rsidR="000B4D0A">
              <w:t>March 1, 2014 – June 30</w:t>
            </w:r>
            <w:r>
              <w:t>, 2015</w:t>
            </w:r>
          </w:p>
          <w:p w:rsidR="00C50C35" w:rsidRDefault="00C50C35" w:rsidP="00C50C35">
            <w:pPr>
              <w:pStyle w:val="SubsectionDate"/>
            </w:pPr>
            <w:r>
              <w:t xml:space="preserve">Coral Beirut Al </w:t>
            </w:r>
            <w:proofErr w:type="spellStart"/>
            <w:r>
              <w:t>Hamra</w:t>
            </w:r>
            <w:proofErr w:type="spellEnd"/>
            <w:r>
              <w:t xml:space="preserve"> Hotel</w:t>
            </w:r>
          </w:p>
          <w:p w:rsidR="00C50C35" w:rsidRDefault="00C50C35" w:rsidP="00D16735">
            <w:pPr>
              <w:pStyle w:val="Achievement"/>
              <w:numPr>
                <w:ilvl w:val="0"/>
                <w:numId w:val="32"/>
              </w:numPr>
              <w:rPr>
                <w:rFonts w:asciiTheme="majorHAnsi" w:eastAsiaTheme="minorHAnsi" w:hAnsiTheme="majorHAnsi"/>
                <w:spacing w:val="0"/>
                <w:sz w:val="18"/>
                <w:lang w:eastAsia="ja-JP" w:bidi="he-IL"/>
              </w:rPr>
            </w:pPr>
            <w:r w:rsidRPr="00C50C35">
              <w:rPr>
                <w:rFonts w:asciiTheme="majorHAnsi" w:eastAsiaTheme="minorHAnsi" w:hAnsiTheme="majorHAnsi"/>
                <w:spacing w:val="0"/>
                <w:sz w:val="18"/>
                <w:lang w:eastAsia="ja-JP" w:bidi="he-IL"/>
              </w:rPr>
              <w:t>Same as above, since I was in charge of the finance department</w:t>
            </w:r>
          </w:p>
          <w:p w:rsidR="00C50C35" w:rsidRDefault="00C50C35" w:rsidP="00C50C35">
            <w:pPr>
              <w:rPr>
                <w:lang w:bidi="he-IL"/>
              </w:rPr>
            </w:pPr>
          </w:p>
          <w:p w:rsidR="00C50C35" w:rsidRDefault="00C50C35" w:rsidP="00A73A2D">
            <w:pPr>
              <w:pStyle w:val="SubsectionDate"/>
              <w:tabs>
                <w:tab w:val="left" w:pos="4677"/>
              </w:tabs>
            </w:pPr>
            <w:r>
              <w:rPr>
                <w:rStyle w:val="SubsectionChar"/>
                <w:b w:val="0"/>
              </w:rPr>
              <w:t xml:space="preserve">Financial Accountant                            </w:t>
            </w:r>
            <w:r>
              <w:t xml:space="preserve">  </w:t>
            </w:r>
            <w:r w:rsidR="00A73A2D">
              <w:t xml:space="preserve">                   </w:t>
            </w:r>
            <w:r>
              <w:t>July 1, 2012 – February 28, 2014</w:t>
            </w:r>
          </w:p>
          <w:p w:rsidR="00C50C35" w:rsidRDefault="00C50C35" w:rsidP="00C50C35">
            <w:pPr>
              <w:pStyle w:val="SubsectionDate"/>
            </w:pPr>
            <w:r>
              <w:t xml:space="preserve">Coral Beirut Al </w:t>
            </w:r>
            <w:proofErr w:type="spellStart"/>
            <w:r>
              <w:t>Hamra</w:t>
            </w:r>
            <w:proofErr w:type="spellEnd"/>
            <w:r>
              <w:t xml:space="preserve"> Hotel</w:t>
            </w:r>
          </w:p>
          <w:p w:rsidR="00C50C35" w:rsidRDefault="00C50C35" w:rsidP="00D16735">
            <w:pPr>
              <w:pStyle w:val="Achievement"/>
              <w:numPr>
                <w:ilvl w:val="0"/>
                <w:numId w:val="32"/>
              </w:numPr>
              <w:rPr>
                <w:rFonts w:asciiTheme="majorHAnsi" w:eastAsiaTheme="minorHAnsi" w:hAnsiTheme="majorHAnsi"/>
                <w:spacing w:val="0"/>
                <w:sz w:val="18"/>
                <w:lang w:eastAsia="ja-JP" w:bidi="he-IL"/>
              </w:rPr>
            </w:pPr>
            <w:r w:rsidRPr="00C50C35">
              <w:rPr>
                <w:rFonts w:asciiTheme="majorHAnsi" w:eastAsiaTheme="minorHAnsi" w:hAnsiTheme="majorHAnsi"/>
                <w:spacing w:val="0"/>
                <w:sz w:val="18"/>
                <w:lang w:eastAsia="ja-JP" w:bidi="he-IL"/>
              </w:rPr>
              <w:t>Assist</w:t>
            </w:r>
            <w:r w:rsidR="00D16735">
              <w:rPr>
                <w:rFonts w:asciiTheme="majorHAnsi" w:eastAsiaTheme="minorHAnsi" w:hAnsiTheme="majorHAnsi"/>
                <w:spacing w:val="0"/>
                <w:sz w:val="18"/>
                <w:lang w:eastAsia="ja-JP" w:bidi="he-IL"/>
              </w:rPr>
              <w:t>ed</w:t>
            </w:r>
            <w:r w:rsidRPr="00C50C35">
              <w:rPr>
                <w:rFonts w:asciiTheme="majorHAnsi" w:eastAsiaTheme="minorHAnsi" w:hAnsiTheme="majorHAnsi"/>
                <w:spacing w:val="0"/>
                <w:sz w:val="18"/>
                <w:lang w:eastAsia="ja-JP" w:bidi="he-IL"/>
              </w:rPr>
              <w:t xml:space="preserve"> the financial controller in the month end closure process and reporting process</w:t>
            </w:r>
          </w:p>
          <w:p w:rsidR="00C50C35" w:rsidRPr="00384704" w:rsidRDefault="00D16735"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Charged</w:t>
            </w:r>
            <w:r w:rsidR="00C50C35" w:rsidRPr="00384704">
              <w:rPr>
                <w:rFonts w:asciiTheme="majorHAnsi" w:eastAsiaTheme="minorHAnsi" w:hAnsiTheme="majorHAnsi"/>
                <w:spacing w:val="0"/>
                <w:sz w:val="18"/>
                <w:lang w:eastAsia="ja-JP" w:bidi="he-IL"/>
              </w:rPr>
              <w:t xml:space="preserve"> </w:t>
            </w:r>
            <w:r w:rsidR="00166303">
              <w:rPr>
                <w:rFonts w:asciiTheme="majorHAnsi" w:eastAsiaTheme="minorHAnsi" w:hAnsiTheme="majorHAnsi"/>
                <w:spacing w:val="0"/>
                <w:sz w:val="18"/>
                <w:lang w:eastAsia="ja-JP" w:bidi="he-IL"/>
              </w:rPr>
              <w:t xml:space="preserve">of </w:t>
            </w:r>
            <w:r w:rsidR="00C50C35" w:rsidRPr="00384704">
              <w:rPr>
                <w:rFonts w:asciiTheme="majorHAnsi" w:eastAsiaTheme="minorHAnsi" w:hAnsiTheme="majorHAnsi"/>
                <w:spacing w:val="0"/>
                <w:sz w:val="18"/>
                <w:lang w:eastAsia="ja-JP" w:bidi="he-IL"/>
              </w:rPr>
              <w:t>all direct expenses on the accounting software</w:t>
            </w:r>
          </w:p>
          <w:p w:rsidR="00C50C35" w:rsidRDefault="00D16735"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Verified</w:t>
            </w:r>
            <w:r w:rsidR="00384704" w:rsidRPr="00384704">
              <w:rPr>
                <w:rFonts w:asciiTheme="majorHAnsi" w:eastAsiaTheme="minorHAnsi" w:hAnsiTheme="majorHAnsi"/>
                <w:spacing w:val="0"/>
                <w:sz w:val="18"/>
                <w:lang w:eastAsia="ja-JP" w:bidi="he-IL"/>
              </w:rPr>
              <w:t xml:space="preserve"> the receiving daily </w:t>
            </w:r>
            <w:r w:rsidR="00166303">
              <w:rPr>
                <w:rFonts w:asciiTheme="majorHAnsi" w:eastAsiaTheme="minorHAnsi" w:hAnsiTheme="majorHAnsi"/>
                <w:spacing w:val="0"/>
                <w:sz w:val="18"/>
                <w:lang w:eastAsia="ja-JP" w:bidi="he-IL"/>
              </w:rPr>
              <w:t xml:space="preserve">JV </w:t>
            </w:r>
            <w:r w:rsidR="00384704" w:rsidRPr="00384704">
              <w:rPr>
                <w:rFonts w:asciiTheme="majorHAnsi" w:eastAsiaTheme="minorHAnsi" w:hAnsiTheme="majorHAnsi"/>
                <w:spacing w:val="0"/>
                <w:sz w:val="18"/>
                <w:lang w:eastAsia="ja-JP" w:bidi="he-IL"/>
              </w:rPr>
              <w:t>and post it after verifying the appropriate account codes</w:t>
            </w:r>
          </w:p>
          <w:p w:rsidR="00384704" w:rsidRDefault="00384704" w:rsidP="00D16735">
            <w:pPr>
              <w:pStyle w:val="Achievement"/>
              <w:numPr>
                <w:ilvl w:val="0"/>
                <w:numId w:val="32"/>
              </w:numPr>
              <w:rPr>
                <w:rFonts w:asciiTheme="majorHAnsi" w:eastAsiaTheme="minorHAnsi" w:hAnsiTheme="majorHAnsi"/>
                <w:spacing w:val="0"/>
                <w:sz w:val="18"/>
                <w:lang w:eastAsia="ja-JP" w:bidi="he-IL"/>
              </w:rPr>
            </w:pPr>
            <w:r w:rsidRPr="00384704">
              <w:rPr>
                <w:rFonts w:asciiTheme="majorHAnsi" w:eastAsiaTheme="minorHAnsi" w:hAnsiTheme="majorHAnsi"/>
                <w:spacing w:val="0"/>
                <w:sz w:val="18"/>
                <w:lang w:eastAsia="ja-JP" w:bidi="he-IL"/>
              </w:rPr>
              <w:t>Prepare</w:t>
            </w:r>
            <w:r w:rsidR="00D16735">
              <w:rPr>
                <w:rFonts w:asciiTheme="majorHAnsi" w:eastAsiaTheme="minorHAnsi" w:hAnsiTheme="majorHAnsi"/>
                <w:spacing w:val="0"/>
                <w:sz w:val="18"/>
                <w:lang w:eastAsia="ja-JP" w:bidi="he-IL"/>
              </w:rPr>
              <w:t>d and distribute the check</w:t>
            </w:r>
            <w:r w:rsidRPr="00384704">
              <w:rPr>
                <w:rFonts w:asciiTheme="majorHAnsi" w:eastAsiaTheme="minorHAnsi" w:hAnsiTheme="majorHAnsi"/>
                <w:spacing w:val="0"/>
                <w:sz w:val="18"/>
                <w:lang w:eastAsia="ja-JP" w:bidi="he-IL"/>
              </w:rPr>
              <w:t>s to the suppliers</w:t>
            </w:r>
          </w:p>
          <w:p w:rsidR="00F50F36" w:rsidRDefault="00166303" w:rsidP="00D16735">
            <w:pPr>
              <w:pStyle w:val="Achievement"/>
              <w:numPr>
                <w:ilvl w:val="0"/>
                <w:numId w:val="32"/>
              </w:numPr>
              <w:rPr>
                <w:rFonts w:asciiTheme="majorHAnsi" w:eastAsiaTheme="minorHAnsi" w:hAnsiTheme="majorHAnsi"/>
                <w:spacing w:val="0"/>
                <w:sz w:val="18"/>
                <w:lang w:eastAsia="ja-JP" w:bidi="he-IL"/>
              </w:rPr>
            </w:pPr>
            <w:r w:rsidRPr="00166303">
              <w:rPr>
                <w:rFonts w:asciiTheme="majorHAnsi" w:eastAsiaTheme="minorHAnsi" w:hAnsiTheme="majorHAnsi"/>
                <w:spacing w:val="0"/>
                <w:sz w:val="18"/>
                <w:lang w:eastAsia="ja-JP" w:bidi="he-IL"/>
              </w:rPr>
              <w:t>Check</w:t>
            </w:r>
            <w:r w:rsidR="00D16735">
              <w:rPr>
                <w:rFonts w:asciiTheme="majorHAnsi" w:eastAsiaTheme="minorHAnsi" w:hAnsiTheme="majorHAnsi"/>
                <w:spacing w:val="0"/>
                <w:sz w:val="18"/>
                <w:lang w:eastAsia="ja-JP" w:bidi="he-IL"/>
              </w:rPr>
              <w:t>ed</w:t>
            </w:r>
            <w:r w:rsidRPr="00166303">
              <w:rPr>
                <w:rFonts w:asciiTheme="majorHAnsi" w:eastAsiaTheme="minorHAnsi" w:hAnsiTheme="majorHAnsi"/>
                <w:spacing w:val="0"/>
                <w:sz w:val="18"/>
                <w:lang w:eastAsia="ja-JP" w:bidi="he-IL"/>
              </w:rPr>
              <w:t xml:space="preserve"> all held JVs and post them after verif</w:t>
            </w:r>
            <w:r>
              <w:rPr>
                <w:rFonts w:asciiTheme="majorHAnsi" w:eastAsiaTheme="minorHAnsi" w:hAnsiTheme="majorHAnsi"/>
                <w:spacing w:val="0"/>
                <w:sz w:val="18"/>
                <w:lang w:eastAsia="ja-JP" w:bidi="he-IL"/>
              </w:rPr>
              <w:t>i</w:t>
            </w:r>
            <w:r w:rsidRPr="00166303">
              <w:rPr>
                <w:rFonts w:asciiTheme="majorHAnsi" w:eastAsiaTheme="minorHAnsi" w:hAnsiTheme="majorHAnsi"/>
                <w:spacing w:val="0"/>
                <w:sz w:val="18"/>
                <w:lang w:eastAsia="ja-JP" w:bidi="he-IL"/>
              </w:rPr>
              <w:t>cation</w:t>
            </w:r>
            <w:r>
              <w:rPr>
                <w:rFonts w:asciiTheme="majorHAnsi" w:eastAsiaTheme="minorHAnsi" w:hAnsiTheme="majorHAnsi"/>
                <w:spacing w:val="0"/>
                <w:sz w:val="18"/>
                <w:lang w:eastAsia="ja-JP" w:bidi="he-IL"/>
              </w:rPr>
              <w:t>: Cash JV, Accounts receivable JV…</w:t>
            </w:r>
          </w:p>
          <w:p w:rsidR="00166303" w:rsidRDefault="00166303" w:rsidP="00D16735">
            <w:pPr>
              <w:pStyle w:val="Achievement"/>
              <w:numPr>
                <w:ilvl w:val="0"/>
                <w:numId w:val="32"/>
              </w:numPr>
              <w:rPr>
                <w:rFonts w:asciiTheme="majorHAnsi" w:eastAsiaTheme="minorHAnsi" w:hAnsiTheme="majorHAnsi"/>
                <w:spacing w:val="0"/>
                <w:sz w:val="18"/>
                <w:lang w:eastAsia="ja-JP" w:bidi="he-IL"/>
              </w:rPr>
            </w:pPr>
            <w:r w:rsidRPr="00166303">
              <w:rPr>
                <w:rFonts w:asciiTheme="majorHAnsi" w:eastAsiaTheme="minorHAnsi" w:hAnsiTheme="majorHAnsi"/>
                <w:spacing w:val="0"/>
                <w:sz w:val="18"/>
                <w:lang w:eastAsia="ja-JP" w:bidi="he-IL"/>
              </w:rPr>
              <w:t>Prepare</w:t>
            </w:r>
            <w:r w:rsidR="00D16735">
              <w:rPr>
                <w:rFonts w:asciiTheme="majorHAnsi" w:eastAsiaTheme="minorHAnsi" w:hAnsiTheme="majorHAnsi"/>
                <w:spacing w:val="0"/>
                <w:sz w:val="18"/>
                <w:lang w:eastAsia="ja-JP" w:bidi="he-IL"/>
              </w:rPr>
              <w:t>d</w:t>
            </w:r>
            <w:r w:rsidRPr="00166303">
              <w:rPr>
                <w:rFonts w:asciiTheme="majorHAnsi" w:eastAsiaTheme="minorHAnsi" w:hAnsiTheme="majorHAnsi"/>
                <w:spacing w:val="0"/>
                <w:sz w:val="18"/>
                <w:lang w:eastAsia="ja-JP" w:bidi="he-IL"/>
              </w:rPr>
              <w:t xml:space="preserve"> the expense report for the general cashier</w:t>
            </w:r>
          </w:p>
          <w:p w:rsidR="00166303" w:rsidRDefault="00D16735"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Ke</w:t>
            </w:r>
            <w:r w:rsidR="00166303" w:rsidRPr="00166303">
              <w:rPr>
                <w:rFonts w:asciiTheme="majorHAnsi" w:eastAsiaTheme="minorHAnsi" w:hAnsiTheme="majorHAnsi"/>
                <w:spacing w:val="0"/>
                <w:sz w:val="18"/>
                <w:lang w:eastAsia="ja-JP" w:bidi="he-IL"/>
              </w:rPr>
              <w:t>p</w:t>
            </w:r>
            <w:r>
              <w:rPr>
                <w:rFonts w:asciiTheme="majorHAnsi" w:eastAsiaTheme="minorHAnsi" w:hAnsiTheme="majorHAnsi"/>
                <w:spacing w:val="0"/>
                <w:sz w:val="18"/>
                <w:lang w:eastAsia="ja-JP" w:bidi="he-IL"/>
              </w:rPr>
              <w:t>t</w:t>
            </w:r>
            <w:r w:rsidR="00166303" w:rsidRPr="00166303">
              <w:rPr>
                <w:rFonts w:asciiTheme="majorHAnsi" w:eastAsiaTheme="minorHAnsi" w:hAnsiTheme="majorHAnsi"/>
                <w:spacing w:val="0"/>
                <w:sz w:val="18"/>
                <w:lang w:eastAsia="ja-JP" w:bidi="he-IL"/>
              </w:rPr>
              <w:t xml:space="preserve"> all legal documents for suppliers and file them properly</w:t>
            </w:r>
          </w:p>
          <w:p w:rsidR="00166303" w:rsidRDefault="00166303" w:rsidP="00166303">
            <w:pPr>
              <w:rPr>
                <w:lang w:bidi="he-IL"/>
              </w:rPr>
            </w:pPr>
          </w:p>
          <w:p w:rsidR="00A73A2D" w:rsidRDefault="00A73A2D" w:rsidP="00A73A2D">
            <w:pPr>
              <w:pStyle w:val="SubsectionDate"/>
              <w:tabs>
                <w:tab w:val="left" w:pos="4677"/>
              </w:tabs>
            </w:pPr>
            <w:r>
              <w:rPr>
                <w:rStyle w:val="SubsectionChar"/>
                <w:b w:val="0"/>
              </w:rPr>
              <w:t xml:space="preserve">Income Auditor &amp; Accounts Receivable                       </w:t>
            </w:r>
            <w:r>
              <w:t>August 17, 2010 – June 30, 2012</w:t>
            </w:r>
          </w:p>
          <w:p w:rsidR="00A73A2D" w:rsidRDefault="00A73A2D" w:rsidP="00A73A2D">
            <w:pPr>
              <w:pStyle w:val="SubsectionDate"/>
            </w:pPr>
            <w:r>
              <w:t xml:space="preserve">Coral Beirut Al </w:t>
            </w:r>
            <w:proofErr w:type="spellStart"/>
            <w:r>
              <w:t>Hamra</w:t>
            </w:r>
            <w:proofErr w:type="spellEnd"/>
            <w:r>
              <w:t xml:space="preserve"> Hotel</w:t>
            </w:r>
          </w:p>
          <w:p w:rsidR="00A73A2D" w:rsidRPr="00A73A2D" w:rsidRDefault="00A73A2D" w:rsidP="00D16735">
            <w:pPr>
              <w:pStyle w:val="Achievement"/>
              <w:numPr>
                <w:ilvl w:val="0"/>
                <w:numId w:val="32"/>
              </w:numPr>
              <w:rPr>
                <w:rFonts w:asciiTheme="majorHAnsi" w:eastAsiaTheme="minorHAnsi" w:hAnsiTheme="majorHAnsi"/>
                <w:spacing w:val="0"/>
                <w:sz w:val="18"/>
                <w:lang w:eastAsia="ja-JP" w:bidi="he-IL"/>
              </w:rPr>
            </w:pPr>
            <w:r w:rsidRPr="00A73A2D">
              <w:rPr>
                <w:rFonts w:asciiTheme="majorHAnsi" w:eastAsiaTheme="minorHAnsi" w:hAnsiTheme="majorHAnsi"/>
                <w:spacing w:val="0"/>
                <w:sz w:val="18"/>
                <w:lang w:eastAsia="ja-JP" w:bidi="he-IL"/>
              </w:rPr>
              <w:t>Audit</w:t>
            </w:r>
            <w:r w:rsidR="00D16735">
              <w:rPr>
                <w:rFonts w:asciiTheme="majorHAnsi" w:eastAsiaTheme="minorHAnsi" w:hAnsiTheme="majorHAnsi"/>
                <w:spacing w:val="0"/>
                <w:sz w:val="18"/>
                <w:lang w:eastAsia="ja-JP" w:bidi="he-IL"/>
              </w:rPr>
              <w:t>ed</w:t>
            </w:r>
            <w:r w:rsidRPr="00A73A2D">
              <w:rPr>
                <w:rFonts w:asciiTheme="majorHAnsi" w:eastAsiaTheme="minorHAnsi" w:hAnsiTheme="majorHAnsi"/>
                <w:spacing w:val="0"/>
                <w:sz w:val="18"/>
                <w:lang w:eastAsia="ja-JP" w:bidi="he-IL"/>
              </w:rPr>
              <w:t xml:space="preserve"> all revenue departments of the hotel (Rooms, F &amp; B outlets, Business Center, Laundry and others)</w:t>
            </w:r>
          </w:p>
          <w:p w:rsidR="00A73A2D" w:rsidRPr="00A73A2D" w:rsidRDefault="00A73A2D" w:rsidP="00D16735">
            <w:pPr>
              <w:pStyle w:val="Achievement"/>
              <w:numPr>
                <w:ilvl w:val="0"/>
                <w:numId w:val="32"/>
              </w:numPr>
              <w:rPr>
                <w:rFonts w:asciiTheme="majorHAnsi" w:eastAsiaTheme="minorHAnsi" w:hAnsiTheme="majorHAnsi"/>
                <w:spacing w:val="0"/>
                <w:sz w:val="18"/>
                <w:lang w:eastAsia="ja-JP" w:bidi="he-IL"/>
              </w:rPr>
            </w:pPr>
            <w:r w:rsidRPr="00A73A2D">
              <w:rPr>
                <w:rFonts w:asciiTheme="majorHAnsi" w:eastAsiaTheme="minorHAnsi" w:hAnsiTheme="majorHAnsi"/>
                <w:spacing w:val="0"/>
                <w:sz w:val="18"/>
                <w:lang w:eastAsia="ja-JP" w:bidi="he-IL"/>
              </w:rPr>
              <w:t>Check</w:t>
            </w:r>
            <w:r w:rsidR="00D16735">
              <w:rPr>
                <w:rFonts w:asciiTheme="majorHAnsi" w:eastAsiaTheme="minorHAnsi" w:hAnsiTheme="majorHAnsi"/>
                <w:spacing w:val="0"/>
                <w:sz w:val="18"/>
                <w:lang w:eastAsia="ja-JP" w:bidi="he-IL"/>
              </w:rPr>
              <w:t>ed</w:t>
            </w:r>
            <w:r w:rsidRPr="00A73A2D">
              <w:rPr>
                <w:rFonts w:asciiTheme="majorHAnsi" w:eastAsiaTheme="minorHAnsi" w:hAnsiTheme="majorHAnsi"/>
                <w:spacing w:val="0"/>
                <w:sz w:val="18"/>
                <w:lang w:eastAsia="ja-JP" w:bidi="he-IL"/>
              </w:rPr>
              <w:t xml:space="preserve"> the discrepancies between the F/O and H/K reports</w:t>
            </w:r>
          </w:p>
          <w:p w:rsidR="00A73A2D" w:rsidRPr="000F7118" w:rsidRDefault="00A73A2D" w:rsidP="00D16735">
            <w:pPr>
              <w:pStyle w:val="Achievement"/>
              <w:numPr>
                <w:ilvl w:val="0"/>
                <w:numId w:val="32"/>
              </w:numPr>
              <w:rPr>
                <w:rFonts w:asciiTheme="majorHAnsi" w:eastAsiaTheme="minorHAnsi" w:hAnsiTheme="majorHAnsi"/>
                <w:spacing w:val="0"/>
                <w:sz w:val="18"/>
                <w:lang w:eastAsia="ja-JP" w:bidi="he-IL"/>
              </w:rPr>
            </w:pPr>
            <w:r w:rsidRPr="00A73A2D">
              <w:rPr>
                <w:rFonts w:asciiTheme="majorHAnsi" w:eastAsiaTheme="minorHAnsi" w:hAnsiTheme="majorHAnsi"/>
                <w:spacing w:val="0"/>
                <w:sz w:val="18"/>
                <w:lang w:eastAsia="ja-JP" w:bidi="he-IL"/>
              </w:rPr>
              <w:t>Prepare</w:t>
            </w:r>
            <w:r w:rsidR="00D16735">
              <w:rPr>
                <w:rFonts w:asciiTheme="majorHAnsi" w:eastAsiaTheme="minorHAnsi" w:hAnsiTheme="majorHAnsi"/>
                <w:spacing w:val="0"/>
                <w:sz w:val="18"/>
                <w:lang w:eastAsia="ja-JP" w:bidi="he-IL"/>
              </w:rPr>
              <w:t>d</w:t>
            </w:r>
            <w:r>
              <w:rPr>
                <w:rFonts w:asciiTheme="majorHAnsi" w:eastAsiaTheme="minorHAnsi" w:hAnsiTheme="majorHAnsi"/>
                <w:spacing w:val="0"/>
                <w:sz w:val="18"/>
                <w:lang w:eastAsia="ja-JP" w:bidi="he-IL"/>
              </w:rPr>
              <w:t xml:space="preserve"> the</w:t>
            </w:r>
            <w:r w:rsidRPr="00A73A2D">
              <w:rPr>
                <w:rFonts w:asciiTheme="majorHAnsi" w:eastAsiaTheme="minorHAnsi" w:hAnsiTheme="majorHAnsi"/>
                <w:spacing w:val="0"/>
                <w:sz w:val="18"/>
                <w:lang w:eastAsia="ja-JP" w:bidi="he-IL"/>
              </w:rPr>
              <w:t xml:space="preserve"> </w:t>
            </w:r>
            <w:r>
              <w:rPr>
                <w:rFonts w:asciiTheme="majorHAnsi" w:eastAsiaTheme="minorHAnsi" w:hAnsiTheme="majorHAnsi"/>
                <w:spacing w:val="0"/>
                <w:sz w:val="18"/>
                <w:lang w:eastAsia="ja-JP" w:bidi="he-IL"/>
              </w:rPr>
              <w:t>Daily Management Review Package for the Financial Controller’s approval</w:t>
            </w:r>
          </w:p>
          <w:p w:rsidR="00A73A2D" w:rsidRPr="00A73A2D" w:rsidRDefault="00A73A2D" w:rsidP="00D16735">
            <w:pPr>
              <w:pStyle w:val="Achievement"/>
              <w:numPr>
                <w:ilvl w:val="0"/>
                <w:numId w:val="32"/>
              </w:numPr>
              <w:rPr>
                <w:rFonts w:asciiTheme="majorHAnsi" w:eastAsiaTheme="minorHAnsi" w:hAnsiTheme="majorHAnsi"/>
                <w:spacing w:val="0"/>
                <w:sz w:val="18"/>
                <w:lang w:eastAsia="ja-JP" w:bidi="he-IL"/>
              </w:rPr>
            </w:pPr>
            <w:r w:rsidRPr="00A73A2D">
              <w:rPr>
                <w:rFonts w:asciiTheme="majorHAnsi" w:eastAsiaTheme="minorHAnsi" w:hAnsiTheme="majorHAnsi"/>
                <w:spacing w:val="0"/>
                <w:sz w:val="18"/>
                <w:lang w:eastAsia="ja-JP" w:bidi="he-IL"/>
              </w:rPr>
              <w:t>Prepare</w:t>
            </w:r>
            <w:r w:rsidR="00D16735">
              <w:rPr>
                <w:rFonts w:asciiTheme="majorHAnsi" w:eastAsiaTheme="minorHAnsi" w:hAnsiTheme="majorHAnsi"/>
                <w:spacing w:val="0"/>
                <w:sz w:val="18"/>
                <w:lang w:eastAsia="ja-JP" w:bidi="he-IL"/>
              </w:rPr>
              <w:t>d and sent</w:t>
            </w:r>
            <w:r w:rsidRPr="00A73A2D">
              <w:rPr>
                <w:rFonts w:asciiTheme="majorHAnsi" w:eastAsiaTheme="minorHAnsi" w:hAnsiTheme="majorHAnsi"/>
                <w:spacing w:val="0"/>
                <w:sz w:val="18"/>
                <w:lang w:eastAsia="ja-JP" w:bidi="he-IL"/>
              </w:rPr>
              <w:t xml:space="preserve"> to the concerned the Weekly Key Performance Indicator Report</w:t>
            </w:r>
            <w:r w:rsidR="000F7118">
              <w:rPr>
                <w:rFonts w:asciiTheme="majorHAnsi" w:eastAsiaTheme="minorHAnsi" w:hAnsiTheme="majorHAnsi"/>
                <w:spacing w:val="0"/>
                <w:sz w:val="18"/>
                <w:lang w:eastAsia="ja-JP" w:bidi="he-IL"/>
              </w:rPr>
              <w:t xml:space="preserve"> and Daily Revenue Report</w:t>
            </w:r>
          </w:p>
          <w:p w:rsidR="00A73A2D" w:rsidRPr="000F7118" w:rsidRDefault="00A73A2D" w:rsidP="00D16735">
            <w:pPr>
              <w:pStyle w:val="Achievement"/>
              <w:numPr>
                <w:ilvl w:val="0"/>
                <w:numId w:val="32"/>
              </w:numPr>
              <w:rPr>
                <w:rFonts w:asciiTheme="majorHAnsi" w:eastAsiaTheme="minorHAnsi" w:hAnsiTheme="majorHAnsi"/>
                <w:spacing w:val="0"/>
                <w:sz w:val="18"/>
                <w:lang w:eastAsia="ja-JP" w:bidi="he-IL"/>
              </w:rPr>
            </w:pPr>
            <w:r w:rsidRPr="00A73A2D">
              <w:rPr>
                <w:rFonts w:asciiTheme="majorHAnsi" w:eastAsiaTheme="minorHAnsi" w:hAnsiTheme="majorHAnsi"/>
                <w:spacing w:val="0"/>
                <w:sz w:val="18"/>
                <w:lang w:eastAsia="ja-JP" w:bidi="he-IL"/>
              </w:rPr>
              <w:t>Review</w:t>
            </w:r>
            <w:r w:rsidR="00D16735">
              <w:rPr>
                <w:rFonts w:asciiTheme="majorHAnsi" w:eastAsiaTheme="minorHAnsi" w:hAnsiTheme="majorHAnsi"/>
                <w:spacing w:val="0"/>
                <w:sz w:val="18"/>
                <w:lang w:eastAsia="ja-JP" w:bidi="he-IL"/>
              </w:rPr>
              <w:t>ed</w:t>
            </w:r>
            <w:r w:rsidRPr="00A73A2D">
              <w:rPr>
                <w:rFonts w:asciiTheme="majorHAnsi" w:eastAsiaTheme="minorHAnsi" w:hAnsiTheme="majorHAnsi"/>
                <w:spacing w:val="0"/>
                <w:sz w:val="18"/>
                <w:lang w:eastAsia="ja-JP" w:bidi="he-IL"/>
              </w:rPr>
              <w:t xml:space="preserve"> all paid outs, rebates, complimentary room vouchers, House Use forms, corrections and entertainment checks and check for approval</w:t>
            </w:r>
          </w:p>
          <w:p w:rsidR="00A73A2D" w:rsidRPr="000F7118" w:rsidRDefault="00A73A2D" w:rsidP="00D16735">
            <w:pPr>
              <w:pStyle w:val="Achievement"/>
              <w:numPr>
                <w:ilvl w:val="0"/>
                <w:numId w:val="32"/>
              </w:numPr>
              <w:rPr>
                <w:rFonts w:asciiTheme="majorHAnsi" w:eastAsiaTheme="minorHAnsi" w:hAnsiTheme="majorHAnsi"/>
                <w:spacing w:val="0"/>
                <w:sz w:val="18"/>
                <w:lang w:eastAsia="ja-JP" w:bidi="he-IL"/>
              </w:rPr>
            </w:pPr>
            <w:r w:rsidRPr="00A73A2D">
              <w:rPr>
                <w:rFonts w:asciiTheme="majorHAnsi" w:eastAsiaTheme="minorHAnsi" w:hAnsiTheme="majorHAnsi"/>
                <w:spacing w:val="0"/>
                <w:sz w:val="18"/>
                <w:lang w:eastAsia="ja-JP" w:bidi="he-IL"/>
              </w:rPr>
              <w:t>Verif</w:t>
            </w:r>
            <w:r w:rsidR="00D16735">
              <w:rPr>
                <w:rFonts w:asciiTheme="majorHAnsi" w:eastAsiaTheme="minorHAnsi" w:hAnsiTheme="majorHAnsi"/>
                <w:spacing w:val="0"/>
                <w:sz w:val="18"/>
                <w:lang w:eastAsia="ja-JP" w:bidi="he-IL"/>
              </w:rPr>
              <w:t>ied</w:t>
            </w:r>
            <w:r w:rsidRPr="00A73A2D">
              <w:rPr>
                <w:rFonts w:asciiTheme="majorHAnsi" w:eastAsiaTheme="minorHAnsi" w:hAnsiTheme="majorHAnsi"/>
                <w:spacing w:val="0"/>
                <w:sz w:val="18"/>
                <w:lang w:eastAsia="ja-JP" w:bidi="he-IL"/>
              </w:rPr>
              <w:t xml:space="preserve"> that the Guest ledger balance, A/R ledger balance and Deposit ledger balance on Opera system</w:t>
            </w:r>
            <w:r w:rsidR="004876C8">
              <w:rPr>
                <w:rFonts w:asciiTheme="majorHAnsi" w:eastAsiaTheme="minorHAnsi" w:hAnsiTheme="majorHAnsi"/>
                <w:spacing w:val="0"/>
                <w:sz w:val="18"/>
                <w:lang w:eastAsia="ja-JP" w:bidi="he-IL"/>
              </w:rPr>
              <w:t xml:space="preserve"> are in accordance with the SUN</w:t>
            </w:r>
            <w:r w:rsidRPr="00A73A2D">
              <w:rPr>
                <w:rFonts w:asciiTheme="majorHAnsi" w:eastAsiaTheme="minorHAnsi" w:hAnsiTheme="majorHAnsi"/>
                <w:spacing w:val="0"/>
                <w:sz w:val="18"/>
                <w:lang w:eastAsia="ja-JP" w:bidi="he-IL"/>
              </w:rPr>
              <w:t xml:space="preserve"> accounting system</w:t>
            </w:r>
          </w:p>
          <w:p w:rsidR="00A73A2D" w:rsidRPr="000F7118" w:rsidRDefault="00D16735"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Verified</w:t>
            </w:r>
            <w:r w:rsidR="00F047BE" w:rsidRPr="00F047BE">
              <w:rPr>
                <w:rFonts w:asciiTheme="majorHAnsi" w:eastAsiaTheme="minorHAnsi" w:hAnsiTheme="majorHAnsi"/>
                <w:spacing w:val="0"/>
                <w:sz w:val="18"/>
                <w:lang w:eastAsia="ja-JP" w:bidi="he-IL"/>
              </w:rPr>
              <w:t xml:space="preserve"> and prepare the General Cashier and AR JVs on SUN system</w:t>
            </w:r>
          </w:p>
          <w:p w:rsidR="00F047BE" w:rsidRPr="00F047BE" w:rsidRDefault="00F047BE" w:rsidP="00D16735">
            <w:pPr>
              <w:pStyle w:val="Achievement"/>
              <w:numPr>
                <w:ilvl w:val="0"/>
                <w:numId w:val="32"/>
              </w:numPr>
              <w:rPr>
                <w:rFonts w:asciiTheme="majorHAnsi" w:eastAsiaTheme="minorHAnsi" w:hAnsiTheme="majorHAnsi"/>
                <w:spacing w:val="0"/>
                <w:sz w:val="18"/>
                <w:lang w:eastAsia="ja-JP" w:bidi="he-IL"/>
              </w:rPr>
            </w:pPr>
            <w:r w:rsidRPr="00F047BE">
              <w:rPr>
                <w:rFonts w:asciiTheme="majorHAnsi" w:eastAsiaTheme="minorHAnsi" w:hAnsiTheme="majorHAnsi"/>
                <w:spacing w:val="0"/>
                <w:sz w:val="18"/>
                <w:lang w:eastAsia="ja-JP" w:bidi="he-IL"/>
              </w:rPr>
              <w:t>Check</w:t>
            </w:r>
            <w:r w:rsidR="00D16735">
              <w:rPr>
                <w:rFonts w:asciiTheme="majorHAnsi" w:eastAsiaTheme="minorHAnsi" w:hAnsiTheme="majorHAnsi"/>
                <w:spacing w:val="0"/>
                <w:sz w:val="18"/>
                <w:lang w:eastAsia="ja-JP" w:bidi="he-IL"/>
              </w:rPr>
              <w:t xml:space="preserve">ed and verified </w:t>
            </w:r>
            <w:r w:rsidRPr="00F047BE">
              <w:rPr>
                <w:rFonts w:asciiTheme="majorHAnsi" w:eastAsiaTheme="minorHAnsi" w:hAnsiTheme="majorHAnsi"/>
                <w:spacing w:val="0"/>
                <w:sz w:val="18"/>
                <w:lang w:eastAsia="ja-JP" w:bidi="he-IL"/>
              </w:rPr>
              <w:t>City ledger closed invoices</w:t>
            </w:r>
            <w:r w:rsidR="000F7118">
              <w:rPr>
                <w:rFonts w:asciiTheme="majorHAnsi" w:eastAsiaTheme="minorHAnsi" w:hAnsiTheme="majorHAnsi"/>
                <w:spacing w:val="0"/>
                <w:sz w:val="18"/>
                <w:lang w:eastAsia="ja-JP" w:bidi="he-IL"/>
              </w:rPr>
              <w:t xml:space="preserve"> and credit card slips on daily basis</w:t>
            </w:r>
          </w:p>
          <w:p w:rsidR="00166303" w:rsidRPr="00F047BE" w:rsidRDefault="00F047BE" w:rsidP="00D16735">
            <w:pPr>
              <w:pStyle w:val="Achievement"/>
              <w:numPr>
                <w:ilvl w:val="0"/>
                <w:numId w:val="32"/>
              </w:numPr>
              <w:rPr>
                <w:rFonts w:asciiTheme="majorHAnsi" w:eastAsiaTheme="minorHAnsi" w:hAnsiTheme="majorHAnsi"/>
                <w:spacing w:val="0"/>
                <w:sz w:val="18"/>
                <w:lang w:eastAsia="ja-JP" w:bidi="he-IL"/>
              </w:rPr>
            </w:pPr>
            <w:r w:rsidRPr="00F047BE">
              <w:rPr>
                <w:rFonts w:asciiTheme="majorHAnsi" w:eastAsiaTheme="minorHAnsi" w:hAnsiTheme="majorHAnsi"/>
                <w:spacing w:val="0"/>
                <w:sz w:val="18"/>
                <w:lang w:eastAsia="ja-JP" w:bidi="he-IL"/>
              </w:rPr>
              <w:t>Prepare</w:t>
            </w:r>
            <w:r w:rsidR="00D16735">
              <w:rPr>
                <w:rFonts w:asciiTheme="majorHAnsi" w:eastAsiaTheme="minorHAnsi" w:hAnsiTheme="majorHAnsi"/>
                <w:spacing w:val="0"/>
                <w:sz w:val="18"/>
                <w:lang w:eastAsia="ja-JP" w:bidi="he-IL"/>
              </w:rPr>
              <w:t>d</w:t>
            </w:r>
            <w:r w:rsidRPr="00F047BE">
              <w:rPr>
                <w:rFonts w:asciiTheme="majorHAnsi" w:eastAsiaTheme="minorHAnsi" w:hAnsiTheme="majorHAnsi"/>
                <w:spacing w:val="0"/>
                <w:sz w:val="18"/>
                <w:lang w:eastAsia="ja-JP" w:bidi="he-IL"/>
              </w:rPr>
              <w:t xml:space="preserve"> the Weekly AR analysis report</w:t>
            </w:r>
          </w:p>
          <w:p w:rsidR="00F047BE" w:rsidRDefault="00F047BE" w:rsidP="00D16735">
            <w:pPr>
              <w:pStyle w:val="Achievement"/>
              <w:numPr>
                <w:ilvl w:val="0"/>
                <w:numId w:val="32"/>
              </w:numPr>
              <w:rPr>
                <w:rFonts w:asciiTheme="majorHAnsi" w:eastAsiaTheme="minorHAnsi" w:hAnsiTheme="majorHAnsi"/>
                <w:spacing w:val="0"/>
                <w:sz w:val="18"/>
                <w:lang w:eastAsia="ja-JP" w:bidi="he-IL"/>
              </w:rPr>
            </w:pPr>
            <w:r w:rsidRPr="00F047BE">
              <w:rPr>
                <w:rFonts w:asciiTheme="majorHAnsi" w:eastAsiaTheme="minorHAnsi" w:hAnsiTheme="majorHAnsi"/>
                <w:spacing w:val="0"/>
                <w:sz w:val="18"/>
                <w:lang w:eastAsia="ja-JP" w:bidi="he-IL"/>
              </w:rPr>
              <w:t>Follow</w:t>
            </w:r>
            <w:r w:rsidR="00D16735">
              <w:rPr>
                <w:rFonts w:asciiTheme="majorHAnsi" w:eastAsiaTheme="minorHAnsi" w:hAnsiTheme="majorHAnsi"/>
                <w:spacing w:val="0"/>
                <w:sz w:val="18"/>
                <w:lang w:eastAsia="ja-JP" w:bidi="he-IL"/>
              </w:rPr>
              <w:t>ed</w:t>
            </w:r>
            <w:r w:rsidRPr="00F047BE">
              <w:rPr>
                <w:rFonts w:asciiTheme="majorHAnsi" w:eastAsiaTheme="minorHAnsi" w:hAnsiTheme="majorHAnsi"/>
                <w:spacing w:val="0"/>
                <w:sz w:val="18"/>
                <w:lang w:eastAsia="ja-JP" w:bidi="he-IL"/>
              </w:rPr>
              <w:t xml:space="preserve"> up on credit collection on periodic basis</w:t>
            </w:r>
          </w:p>
          <w:p w:rsidR="00F047BE" w:rsidRPr="004876C8" w:rsidRDefault="004876C8" w:rsidP="00D16735">
            <w:pPr>
              <w:pStyle w:val="Achievement"/>
              <w:numPr>
                <w:ilvl w:val="0"/>
                <w:numId w:val="32"/>
              </w:numPr>
              <w:rPr>
                <w:rFonts w:asciiTheme="majorHAnsi" w:eastAsiaTheme="minorHAnsi" w:hAnsiTheme="majorHAnsi"/>
                <w:spacing w:val="0"/>
                <w:sz w:val="18"/>
                <w:lang w:eastAsia="ja-JP" w:bidi="he-IL"/>
              </w:rPr>
            </w:pPr>
            <w:r w:rsidRPr="004876C8">
              <w:rPr>
                <w:rFonts w:asciiTheme="majorHAnsi" w:eastAsiaTheme="minorHAnsi" w:hAnsiTheme="majorHAnsi"/>
                <w:spacing w:val="0"/>
                <w:sz w:val="18"/>
                <w:lang w:eastAsia="ja-JP" w:bidi="he-IL"/>
              </w:rPr>
              <w:t>Reconcile</w:t>
            </w:r>
            <w:r w:rsidR="00D16735">
              <w:rPr>
                <w:rFonts w:asciiTheme="majorHAnsi" w:eastAsiaTheme="minorHAnsi" w:hAnsiTheme="majorHAnsi"/>
                <w:spacing w:val="0"/>
                <w:sz w:val="18"/>
                <w:lang w:eastAsia="ja-JP" w:bidi="he-IL"/>
              </w:rPr>
              <w:t>d</w:t>
            </w:r>
            <w:r w:rsidRPr="004876C8">
              <w:rPr>
                <w:rFonts w:asciiTheme="majorHAnsi" w:eastAsiaTheme="minorHAnsi" w:hAnsiTheme="majorHAnsi"/>
                <w:spacing w:val="0"/>
                <w:sz w:val="18"/>
                <w:lang w:eastAsia="ja-JP" w:bidi="he-IL"/>
              </w:rPr>
              <w:t xml:space="preserve"> and close</w:t>
            </w:r>
            <w:r w:rsidR="00D16735">
              <w:rPr>
                <w:rFonts w:asciiTheme="majorHAnsi" w:eastAsiaTheme="minorHAnsi" w:hAnsiTheme="majorHAnsi"/>
                <w:spacing w:val="0"/>
                <w:sz w:val="18"/>
                <w:lang w:eastAsia="ja-JP" w:bidi="he-IL"/>
              </w:rPr>
              <w:t>d</w:t>
            </w:r>
            <w:r w:rsidRPr="004876C8">
              <w:rPr>
                <w:rFonts w:asciiTheme="majorHAnsi" w:eastAsiaTheme="minorHAnsi" w:hAnsiTheme="majorHAnsi"/>
                <w:spacing w:val="0"/>
                <w:sz w:val="18"/>
                <w:lang w:eastAsia="ja-JP" w:bidi="he-IL"/>
              </w:rPr>
              <w:t xml:space="preserve"> all bank transfers and CC transfers on Opera System</w:t>
            </w:r>
          </w:p>
          <w:p w:rsidR="00384704" w:rsidRDefault="00F047BE" w:rsidP="00D16735">
            <w:pPr>
              <w:pStyle w:val="Achievement"/>
              <w:numPr>
                <w:ilvl w:val="0"/>
                <w:numId w:val="32"/>
              </w:numPr>
              <w:rPr>
                <w:rFonts w:asciiTheme="majorHAnsi" w:eastAsiaTheme="minorHAnsi" w:hAnsiTheme="majorHAnsi"/>
                <w:spacing w:val="0"/>
                <w:sz w:val="18"/>
                <w:lang w:eastAsia="ja-JP" w:bidi="he-IL"/>
              </w:rPr>
            </w:pPr>
            <w:r w:rsidRPr="00F047BE">
              <w:rPr>
                <w:rFonts w:asciiTheme="majorHAnsi" w:eastAsiaTheme="minorHAnsi" w:hAnsiTheme="majorHAnsi"/>
                <w:spacing w:val="0"/>
                <w:sz w:val="18"/>
                <w:lang w:eastAsia="ja-JP" w:bidi="he-IL"/>
              </w:rPr>
              <w:t>Establish</w:t>
            </w:r>
            <w:r w:rsidR="00D16735">
              <w:rPr>
                <w:rFonts w:asciiTheme="majorHAnsi" w:eastAsiaTheme="minorHAnsi" w:hAnsiTheme="majorHAnsi"/>
                <w:spacing w:val="0"/>
                <w:sz w:val="18"/>
                <w:lang w:eastAsia="ja-JP" w:bidi="he-IL"/>
              </w:rPr>
              <w:t>ed</w:t>
            </w:r>
            <w:r w:rsidRPr="00F047BE">
              <w:rPr>
                <w:rFonts w:asciiTheme="majorHAnsi" w:eastAsiaTheme="minorHAnsi" w:hAnsiTheme="majorHAnsi"/>
                <w:spacing w:val="0"/>
                <w:sz w:val="18"/>
                <w:lang w:eastAsia="ja-JP" w:bidi="he-IL"/>
              </w:rPr>
              <w:t xml:space="preserve"> credit limit for all companies and travel agencies in coordination with the sales department and seek the approval of the Financial controller</w:t>
            </w:r>
          </w:p>
          <w:p w:rsidR="00D16735" w:rsidRDefault="00D16735" w:rsidP="00D16735">
            <w:pPr>
              <w:pStyle w:val="Achievement"/>
              <w:numPr>
                <w:ilvl w:val="0"/>
                <w:numId w:val="0"/>
              </w:numPr>
              <w:ind w:left="288" w:hanging="288"/>
              <w:rPr>
                <w:rFonts w:asciiTheme="majorHAnsi" w:eastAsiaTheme="minorHAnsi" w:hAnsiTheme="majorHAnsi"/>
                <w:spacing w:val="0"/>
                <w:sz w:val="18"/>
                <w:lang w:eastAsia="ja-JP" w:bidi="he-IL"/>
              </w:rPr>
            </w:pPr>
          </w:p>
          <w:p w:rsidR="00C50C35" w:rsidRDefault="00C50C35"/>
          <w:p w:rsidR="004876C8" w:rsidRDefault="004876C8" w:rsidP="004876C8">
            <w:pPr>
              <w:pStyle w:val="SubsectionDate"/>
              <w:tabs>
                <w:tab w:val="left" w:pos="4677"/>
              </w:tabs>
            </w:pPr>
            <w:r>
              <w:rPr>
                <w:rStyle w:val="SubsectionChar"/>
                <w:b w:val="0"/>
              </w:rPr>
              <w:t xml:space="preserve">Income Auditor                                                          </w:t>
            </w:r>
            <w:r>
              <w:t>October 12, 2009 – May 31, 2010</w:t>
            </w:r>
          </w:p>
          <w:p w:rsidR="004876C8" w:rsidRDefault="004876C8" w:rsidP="004876C8">
            <w:pPr>
              <w:pStyle w:val="SubsectionDate"/>
            </w:pPr>
            <w:r>
              <w:t>Four Seasons Hotel Beirut</w:t>
            </w:r>
          </w:p>
          <w:p w:rsidR="004876C8" w:rsidRPr="00D30E02" w:rsidRDefault="004876C8" w:rsidP="00D16735">
            <w:pPr>
              <w:pStyle w:val="Achievement"/>
              <w:numPr>
                <w:ilvl w:val="0"/>
                <w:numId w:val="32"/>
              </w:numPr>
              <w:rPr>
                <w:rFonts w:asciiTheme="majorHAnsi" w:eastAsiaTheme="minorHAnsi" w:hAnsiTheme="majorHAnsi"/>
                <w:spacing w:val="0"/>
                <w:sz w:val="18"/>
                <w:lang w:eastAsia="ja-JP" w:bidi="he-IL"/>
              </w:rPr>
            </w:pPr>
            <w:r w:rsidRPr="00D30E02">
              <w:rPr>
                <w:rFonts w:asciiTheme="majorHAnsi" w:eastAsiaTheme="minorHAnsi" w:hAnsiTheme="majorHAnsi"/>
                <w:spacing w:val="0"/>
                <w:sz w:val="18"/>
                <w:lang w:eastAsia="ja-JP" w:bidi="he-IL"/>
              </w:rPr>
              <w:t>Preop</w:t>
            </w:r>
            <w:r w:rsidR="00D30E02" w:rsidRPr="00D30E02">
              <w:rPr>
                <w:rFonts w:asciiTheme="majorHAnsi" w:eastAsiaTheme="minorHAnsi" w:hAnsiTheme="majorHAnsi"/>
                <w:spacing w:val="0"/>
                <w:sz w:val="18"/>
                <w:lang w:eastAsia="ja-JP" w:bidi="he-IL"/>
              </w:rPr>
              <w:t>ening team in the capacity of Income auditor</w:t>
            </w:r>
          </w:p>
          <w:p w:rsidR="004876C8" w:rsidRDefault="004876C8"/>
          <w:p w:rsidR="00D30E02" w:rsidRDefault="00D30E02" w:rsidP="00D30E02">
            <w:pPr>
              <w:pStyle w:val="SubsectionDate"/>
              <w:tabs>
                <w:tab w:val="left" w:pos="4677"/>
              </w:tabs>
            </w:pPr>
            <w:r>
              <w:rPr>
                <w:rStyle w:val="SubsectionChar"/>
                <w:b w:val="0"/>
              </w:rPr>
              <w:lastRenderedPageBreak/>
              <w:t xml:space="preserve">Income Auditor                                                          </w:t>
            </w:r>
            <w:r>
              <w:t>December 10, 2007 – October 11, 2009</w:t>
            </w:r>
          </w:p>
          <w:p w:rsidR="00D30E02" w:rsidRDefault="00D30E02" w:rsidP="00D30E02">
            <w:pPr>
              <w:pStyle w:val="SubsectionDate"/>
            </w:pPr>
            <w:r>
              <w:t>Hotel Le Bristol</w:t>
            </w:r>
          </w:p>
          <w:p w:rsidR="00D30E02" w:rsidRDefault="00D30E02" w:rsidP="00D16735">
            <w:pPr>
              <w:pStyle w:val="Achievement"/>
              <w:numPr>
                <w:ilvl w:val="0"/>
                <w:numId w:val="32"/>
              </w:numPr>
              <w:rPr>
                <w:rFonts w:asciiTheme="majorHAnsi" w:eastAsiaTheme="minorHAnsi" w:hAnsiTheme="majorHAnsi"/>
                <w:spacing w:val="0"/>
                <w:sz w:val="18"/>
                <w:lang w:eastAsia="ja-JP" w:bidi="he-IL"/>
              </w:rPr>
            </w:pPr>
            <w:r w:rsidRPr="00D30E02">
              <w:rPr>
                <w:rFonts w:asciiTheme="majorHAnsi" w:eastAsiaTheme="minorHAnsi" w:hAnsiTheme="majorHAnsi"/>
                <w:spacing w:val="0"/>
                <w:sz w:val="18"/>
                <w:lang w:eastAsia="ja-JP" w:bidi="he-IL"/>
              </w:rPr>
              <w:t>Same duties as mentioned above</w:t>
            </w:r>
          </w:p>
          <w:p w:rsidR="00D30E02" w:rsidRDefault="00D30E02" w:rsidP="00D30E02">
            <w:pPr>
              <w:rPr>
                <w:lang w:bidi="he-IL"/>
              </w:rPr>
            </w:pPr>
          </w:p>
          <w:p w:rsidR="00D30E02" w:rsidRPr="00D30E02" w:rsidRDefault="00D30E02" w:rsidP="00D30E02">
            <w:pPr>
              <w:pStyle w:val="SubsectionDate"/>
              <w:tabs>
                <w:tab w:val="left" w:pos="4677"/>
              </w:tabs>
              <w:rPr>
                <w:rStyle w:val="SubsectionChar"/>
              </w:rPr>
            </w:pPr>
            <w:r>
              <w:rPr>
                <w:rStyle w:val="SubsectionChar"/>
                <w:b w:val="0"/>
              </w:rPr>
              <w:t xml:space="preserve">Front Office Supervisor in charge                               </w:t>
            </w:r>
            <w:r>
              <w:rPr>
                <w:rStyle w:val="SubsectionChar"/>
                <w:b w:val="0"/>
                <w:bCs/>
              </w:rPr>
              <w:t>July 14, 2006</w:t>
            </w:r>
            <w:r w:rsidRPr="00D30E02">
              <w:rPr>
                <w:rStyle w:val="SubsectionChar"/>
                <w:b w:val="0"/>
                <w:bCs/>
              </w:rPr>
              <w:t xml:space="preserve"> – </w:t>
            </w:r>
            <w:r>
              <w:rPr>
                <w:rStyle w:val="SubsectionChar"/>
                <w:b w:val="0"/>
                <w:bCs/>
              </w:rPr>
              <w:t>December 9, 2007</w:t>
            </w:r>
          </w:p>
          <w:p w:rsidR="00D30E02" w:rsidRDefault="00D30E02" w:rsidP="00D30E02">
            <w:pPr>
              <w:pStyle w:val="SubsectionDate"/>
              <w:tabs>
                <w:tab w:val="left" w:pos="4677"/>
              </w:tabs>
              <w:rPr>
                <w:rStyle w:val="SubsectionChar"/>
                <w:b w:val="0"/>
                <w:bCs/>
              </w:rPr>
            </w:pPr>
            <w:proofErr w:type="spellStart"/>
            <w:r>
              <w:rPr>
                <w:rStyle w:val="SubsectionChar"/>
                <w:b w:val="0"/>
                <w:bCs/>
              </w:rPr>
              <w:t>Searock</w:t>
            </w:r>
            <w:proofErr w:type="spellEnd"/>
            <w:r>
              <w:rPr>
                <w:rStyle w:val="SubsectionChar"/>
                <w:b w:val="0"/>
                <w:bCs/>
              </w:rPr>
              <w:t xml:space="preserve"> Hotel</w:t>
            </w:r>
          </w:p>
          <w:p w:rsidR="00D30E02" w:rsidRPr="00D30E02" w:rsidRDefault="00D30E02" w:rsidP="00D16735">
            <w:pPr>
              <w:pStyle w:val="Achievement"/>
              <w:numPr>
                <w:ilvl w:val="0"/>
                <w:numId w:val="32"/>
              </w:numPr>
              <w:rPr>
                <w:rFonts w:asciiTheme="majorHAnsi" w:eastAsiaTheme="minorHAnsi" w:hAnsiTheme="majorHAnsi"/>
                <w:spacing w:val="0"/>
                <w:sz w:val="18"/>
                <w:lang w:eastAsia="ja-JP" w:bidi="he-IL"/>
              </w:rPr>
            </w:pPr>
            <w:r w:rsidRPr="00D30E02">
              <w:rPr>
                <w:rFonts w:asciiTheme="majorHAnsi" w:eastAsiaTheme="minorHAnsi" w:hAnsiTheme="majorHAnsi"/>
                <w:spacing w:val="0"/>
                <w:sz w:val="18"/>
                <w:lang w:eastAsia="ja-JP" w:bidi="he-IL"/>
              </w:rPr>
              <w:t>Handled the responsibilities of the duty manager during his absence</w:t>
            </w:r>
          </w:p>
          <w:p w:rsidR="00D30E02" w:rsidRPr="00D30E02" w:rsidRDefault="00D16735"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S</w:t>
            </w:r>
            <w:r w:rsidR="00D30E02" w:rsidRPr="00D30E02">
              <w:rPr>
                <w:rFonts w:asciiTheme="majorHAnsi" w:eastAsiaTheme="minorHAnsi" w:hAnsiTheme="majorHAnsi"/>
                <w:spacing w:val="0"/>
                <w:sz w:val="18"/>
                <w:lang w:eastAsia="ja-JP" w:bidi="he-IL"/>
              </w:rPr>
              <w:t>upervised all incoming reservations to the hotel</w:t>
            </w:r>
          </w:p>
          <w:p w:rsidR="00D30E02" w:rsidRPr="00D30E02" w:rsidRDefault="00D16735"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Handled</w:t>
            </w:r>
            <w:r w:rsidR="00D30E02" w:rsidRPr="00D30E02">
              <w:rPr>
                <w:rFonts w:asciiTheme="majorHAnsi" w:eastAsiaTheme="minorHAnsi" w:hAnsiTheme="majorHAnsi"/>
                <w:spacing w:val="0"/>
                <w:sz w:val="18"/>
                <w:lang w:eastAsia="ja-JP" w:bidi="he-IL"/>
              </w:rPr>
              <w:t xml:space="preserve"> the room assignments for all arriving guests </w:t>
            </w:r>
          </w:p>
          <w:p w:rsidR="00D30E02" w:rsidRPr="00D30E02" w:rsidRDefault="00D30E02" w:rsidP="00D16735">
            <w:pPr>
              <w:pStyle w:val="Achievement"/>
              <w:numPr>
                <w:ilvl w:val="0"/>
                <w:numId w:val="32"/>
              </w:numPr>
              <w:rPr>
                <w:rFonts w:asciiTheme="majorHAnsi" w:eastAsiaTheme="minorHAnsi" w:hAnsiTheme="majorHAnsi"/>
                <w:spacing w:val="0"/>
                <w:sz w:val="18"/>
                <w:lang w:eastAsia="ja-JP" w:bidi="he-IL"/>
              </w:rPr>
            </w:pPr>
            <w:r w:rsidRPr="00D30E02">
              <w:rPr>
                <w:rFonts w:asciiTheme="majorHAnsi" w:eastAsiaTheme="minorHAnsi" w:hAnsiTheme="majorHAnsi"/>
                <w:spacing w:val="0"/>
                <w:sz w:val="18"/>
                <w:lang w:eastAsia="ja-JP" w:bidi="he-IL"/>
              </w:rPr>
              <w:t xml:space="preserve">Handled the responsibilities of a front desk agent including guest check in/out, cashiering and ticket confirmation </w:t>
            </w:r>
          </w:p>
          <w:p w:rsidR="00D30E02" w:rsidRPr="000F7118" w:rsidRDefault="00D16735" w:rsidP="00D16735">
            <w:pPr>
              <w:pStyle w:val="Achievement"/>
              <w:numPr>
                <w:ilvl w:val="0"/>
                <w:numId w:val="32"/>
              </w:numPr>
              <w:rPr>
                <w:rFonts w:asciiTheme="majorHAnsi" w:eastAsiaTheme="minorHAnsi" w:hAnsiTheme="majorHAnsi"/>
                <w:spacing w:val="0"/>
                <w:sz w:val="18"/>
                <w:lang w:eastAsia="ja-JP" w:bidi="he-IL"/>
              </w:rPr>
            </w:pPr>
            <w:r>
              <w:rPr>
                <w:rFonts w:asciiTheme="majorHAnsi" w:eastAsiaTheme="minorHAnsi" w:hAnsiTheme="majorHAnsi"/>
                <w:spacing w:val="0"/>
                <w:sz w:val="18"/>
                <w:lang w:eastAsia="ja-JP" w:bidi="he-IL"/>
              </w:rPr>
              <w:t>Coordinated</w:t>
            </w:r>
            <w:r w:rsidR="00D30E02" w:rsidRPr="00D30E02">
              <w:rPr>
                <w:rFonts w:asciiTheme="majorHAnsi" w:eastAsiaTheme="minorHAnsi" w:hAnsiTheme="majorHAnsi"/>
                <w:spacing w:val="0"/>
                <w:sz w:val="18"/>
                <w:lang w:eastAsia="ja-JP" w:bidi="he-IL"/>
              </w:rPr>
              <w:t xml:space="preserve"> with the accounting department concerning the balances of guests and co</w:t>
            </w:r>
            <w:r w:rsidR="000F7118">
              <w:rPr>
                <w:rFonts w:asciiTheme="majorHAnsi" w:eastAsiaTheme="minorHAnsi" w:hAnsiTheme="majorHAnsi"/>
                <w:spacing w:val="0"/>
                <w:sz w:val="18"/>
                <w:lang w:eastAsia="ja-JP" w:bidi="he-IL"/>
              </w:rPr>
              <w:t>mpanies</w:t>
            </w:r>
          </w:p>
          <w:p w:rsidR="00D30E02" w:rsidRDefault="00D30E02" w:rsidP="00D30E02">
            <w:pPr>
              <w:rPr>
                <w:lang w:bidi="he-IL"/>
              </w:rPr>
            </w:pPr>
          </w:p>
          <w:p w:rsidR="00D30E02" w:rsidRPr="00D30E02" w:rsidRDefault="00D30E02" w:rsidP="00D30E02">
            <w:pPr>
              <w:pStyle w:val="SubsectionDate"/>
              <w:tabs>
                <w:tab w:val="left" w:pos="4677"/>
              </w:tabs>
              <w:rPr>
                <w:rStyle w:val="SubsectionChar"/>
                <w:b w:val="0"/>
              </w:rPr>
            </w:pPr>
            <w:r>
              <w:rPr>
                <w:rStyle w:val="SubsectionChar"/>
                <w:b w:val="0"/>
              </w:rPr>
              <w:t>Night Auditor                                                             May 7, 2004 – July 13, 2006</w:t>
            </w:r>
          </w:p>
          <w:p w:rsidR="00D30E02" w:rsidRPr="000F7118" w:rsidRDefault="00D30E02" w:rsidP="000F7118">
            <w:pPr>
              <w:pStyle w:val="SubsectionDate"/>
              <w:tabs>
                <w:tab w:val="left" w:pos="4677"/>
              </w:tabs>
              <w:rPr>
                <w:b/>
              </w:rPr>
            </w:pPr>
            <w:proofErr w:type="spellStart"/>
            <w:r w:rsidRPr="00D30E02">
              <w:rPr>
                <w:rStyle w:val="SubsectionChar"/>
                <w:b w:val="0"/>
              </w:rPr>
              <w:t>Searock</w:t>
            </w:r>
            <w:proofErr w:type="spellEnd"/>
            <w:r w:rsidRPr="00D30E02">
              <w:rPr>
                <w:rStyle w:val="SubsectionChar"/>
                <w:b w:val="0"/>
              </w:rPr>
              <w:t xml:space="preserve"> Hotel</w:t>
            </w:r>
          </w:p>
          <w:p w:rsidR="00D30E02" w:rsidRPr="007D7638" w:rsidRDefault="00D30E02" w:rsidP="00D16735">
            <w:pPr>
              <w:pStyle w:val="Achievement"/>
              <w:numPr>
                <w:ilvl w:val="0"/>
                <w:numId w:val="32"/>
              </w:numPr>
              <w:rPr>
                <w:rFonts w:asciiTheme="majorHAnsi" w:eastAsiaTheme="minorHAnsi" w:hAnsiTheme="majorHAnsi"/>
                <w:spacing w:val="0"/>
                <w:sz w:val="18"/>
                <w:lang w:eastAsia="ja-JP" w:bidi="he-IL"/>
              </w:rPr>
            </w:pPr>
            <w:r w:rsidRPr="007D7638">
              <w:rPr>
                <w:rFonts w:asciiTheme="majorHAnsi" w:eastAsiaTheme="minorHAnsi" w:hAnsiTheme="majorHAnsi"/>
                <w:spacing w:val="0"/>
                <w:sz w:val="18"/>
                <w:lang w:eastAsia="ja-JP" w:bidi="he-IL"/>
              </w:rPr>
              <w:t>Audited each revenue and expense outlet in the hotel</w:t>
            </w:r>
          </w:p>
          <w:p w:rsidR="00D30E02" w:rsidRPr="007D7638" w:rsidRDefault="00D30E02" w:rsidP="00D16735">
            <w:pPr>
              <w:pStyle w:val="Achievement"/>
              <w:numPr>
                <w:ilvl w:val="0"/>
                <w:numId w:val="32"/>
              </w:numPr>
              <w:rPr>
                <w:rFonts w:asciiTheme="majorHAnsi" w:eastAsiaTheme="minorHAnsi" w:hAnsiTheme="majorHAnsi"/>
                <w:spacing w:val="0"/>
                <w:sz w:val="18"/>
                <w:lang w:eastAsia="ja-JP" w:bidi="he-IL"/>
              </w:rPr>
            </w:pPr>
            <w:r w:rsidRPr="007D7638">
              <w:rPr>
                <w:rFonts w:asciiTheme="majorHAnsi" w:eastAsiaTheme="minorHAnsi" w:hAnsiTheme="majorHAnsi"/>
                <w:spacing w:val="0"/>
                <w:sz w:val="18"/>
                <w:lang w:eastAsia="ja-JP" w:bidi="he-IL"/>
              </w:rPr>
              <w:t>Checked all room rates and closed receipts and corrected present mistakes</w:t>
            </w:r>
          </w:p>
          <w:p w:rsidR="00D30E02" w:rsidRPr="007D7638" w:rsidRDefault="00D30E02" w:rsidP="00D16735">
            <w:pPr>
              <w:pStyle w:val="Achievement"/>
              <w:numPr>
                <w:ilvl w:val="0"/>
                <w:numId w:val="32"/>
              </w:numPr>
              <w:rPr>
                <w:rFonts w:asciiTheme="majorHAnsi" w:eastAsiaTheme="minorHAnsi" w:hAnsiTheme="majorHAnsi"/>
                <w:spacing w:val="0"/>
                <w:sz w:val="18"/>
                <w:lang w:eastAsia="ja-JP" w:bidi="he-IL"/>
              </w:rPr>
            </w:pPr>
            <w:r w:rsidRPr="007D7638">
              <w:rPr>
                <w:rFonts w:asciiTheme="majorHAnsi" w:eastAsiaTheme="minorHAnsi" w:hAnsiTheme="majorHAnsi"/>
                <w:spacing w:val="0"/>
                <w:sz w:val="18"/>
                <w:lang w:eastAsia="ja-JP" w:bidi="he-IL"/>
              </w:rPr>
              <w:t>Issued reports before and after the night audit system closure</w:t>
            </w:r>
          </w:p>
          <w:p w:rsidR="00D30E02" w:rsidRPr="007D7638" w:rsidRDefault="00D30E02" w:rsidP="00D16735">
            <w:pPr>
              <w:pStyle w:val="Achievement"/>
              <w:numPr>
                <w:ilvl w:val="0"/>
                <w:numId w:val="32"/>
              </w:numPr>
              <w:rPr>
                <w:rFonts w:asciiTheme="majorHAnsi" w:eastAsiaTheme="minorHAnsi" w:hAnsiTheme="majorHAnsi"/>
                <w:spacing w:val="0"/>
                <w:sz w:val="18"/>
                <w:lang w:eastAsia="ja-JP" w:bidi="he-IL"/>
              </w:rPr>
            </w:pPr>
            <w:r w:rsidRPr="007D7638">
              <w:rPr>
                <w:rFonts w:asciiTheme="majorHAnsi" w:eastAsiaTheme="minorHAnsi" w:hAnsiTheme="majorHAnsi"/>
                <w:spacing w:val="0"/>
                <w:sz w:val="18"/>
                <w:lang w:eastAsia="ja-JP" w:bidi="he-IL"/>
              </w:rPr>
              <w:t>Handled end of month system closure</w:t>
            </w:r>
          </w:p>
          <w:p w:rsidR="00D30E02" w:rsidRPr="007D7638" w:rsidRDefault="00D30E02" w:rsidP="00D16735">
            <w:pPr>
              <w:pStyle w:val="Achievement"/>
              <w:numPr>
                <w:ilvl w:val="0"/>
                <w:numId w:val="32"/>
              </w:numPr>
              <w:rPr>
                <w:rFonts w:asciiTheme="majorHAnsi" w:eastAsiaTheme="minorHAnsi" w:hAnsiTheme="majorHAnsi"/>
                <w:spacing w:val="0"/>
                <w:sz w:val="18"/>
                <w:lang w:eastAsia="ja-JP" w:bidi="he-IL"/>
              </w:rPr>
            </w:pPr>
            <w:r w:rsidRPr="007D7638">
              <w:rPr>
                <w:rFonts w:asciiTheme="majorHAnsi" w:eastAsiaTheme="minorHAnsi" w:hAnsiTheme="majorHAnsi"/>
                <w:spacing w:val="0"/>
                <w:sz w:val="18"/>
                <w:lang w:eastAsia="ja-JP" w:bidi="he-IL"/>
              </w:rPr>
              <w:t>Handled the responsibilities of a front desk agent</w:t>
            </w:r>
          </w:p>
          <w:p w:rsidR="00D30E02" w:rsidRDefault="00D30E02"/>
          <w:p w:rsidR="00D30E02" w:rsidRDefault="00D30E02"/>
          <w:p w:rsidR="006D109B" w:rsidRDefault="00577A1F" w:rsidP="00AA0847">
            <w:pPr>
              <w:pStyle w:val="Section"/>
            </w:pPr>
            <w:r>
              <w:t>Seminars Attended</w:t>
            </w:r>
          </w:p>
          <w:p w:rsidR="006D109B" w:rsidRPr="0055582B" w:rsidRDefault="00577A1F" w:rsidP="00D16735">
            <w:pPr>
              <w:pStyle w:val="ListBullet"/>
              <w:numPr>
                <w:ilvl w:val="0"/>
                <w:numId w:val="32"/>
              </w:numPr>
              <w:tabs>
                <w:tab w:val="left" w:pos="4137"/>
                <w:tab w:val="left" w:pos="6747"/>
              </w:tabs>
              <w:rPr>
                <w:rFonts w:asciiTheme="majorHAnsi" w:hAnsiTheme="majorHAnsi"/>
                <w:color w:val="auto"/>
                <w:sz w:val="18"/>
                <w:lang w:bidi="he-IL"/>
              </w:rPr>
            </w:pPr>
            <w:r w:rsidRPr="0055582B">
              <w:rPr>
                <w:rFonts w:asciiTheme="majorHAnsi" w:hAnsiTheme="majorHAnsi"/>
                <w:color w:val="auto"/>
                <w:sz w:val="18"/>
                <w:lang w:bidi="he-IL"/>
              </w:rPr>
              <w:t xml:space="preserve">Employees’ Income Tax and NSSF: </w:t>
            </w:r>
            <w:r w:rsidR="005A4E91">
              <w:rPr>
                <w:rFonts w:asciiTheme="majorHAnsi" w:hAnsiTheme="majorHAnsi"/>
                <w:color w:val="auto"/>
                <w:sz w:val="18"/>
                <w:lang w:bidi="he-IL"/>
              </w:rPr>
              <w:t xml:space="preserve">            </w:t>
            </w:r>
            <w:r w:rsidR="0055582B" w:rsidRPr="0055582B">
              <w:rPr>
                <w:rFonts w:asciiTheme="majorHAnsi" w:hAnsiTheme="majorHAnsi"/>
                <w:color w:val="auto"/>
                <w:sz w:val="18"/>
                <w:lang w:bidi="he-IL"/>
              </w:rPr>
              <w:t xml:space="preserve">February 20, 2013            </w:t>
            </w:r>
            <w:r w:rsidR="005A4E91">
              <w:rPr>
                <w:rFonts w:asciiTheme="majorHAnsi" w:hAnsiTheme="majorHAnsi"/>
                <w:color w:val="auto"/>
                <w:sz w:val="18"/>
                <w:lang w:bidi="he-IL"/>
              </w:rPr>
              <w:t xml:space="preserve">    </w:t>
            </w:r>
            <w:r w:rsidR="0055582B" w:rsidRPr="0055582B">
              <w:rPr>
                <w:rFonts w:asciiTheme="majorHAnsi" w:hAnsiTheme="majorHAnsi"/>
                <w:color w:val="auto"/>
                <w:sz w:val="18"/>
                <w:lang w:bidi="he-IL"/>
              </w:rPr>
              <w:t>Ernst &amp; Young</w:t>
            </w:r>
          </w:p>
          <w:p w:rsidR="00577A1F" w:rsidRDefault="00577A1F" w:rsidP="00D16735">
            <w:pPr>
              <w:pStyle w:val="ListBullet"/>
              <w:numPr>
                <w:ilvl w:val="0"/>
                <w:numId w:val="32"/>
              </w:numPr>
              <w:tabs>
                <w:tab w:val="left" w:pos="4137"/>
                <w:tab w:val="left" w:pos="6749"/>
              </w:tabs>
              <w:rPr>
                <w:rFonts w:asciiTheme="majorHAnsi" w:hAnsiTheme="majorHAnsi"/>
                <w:color w:val="auto"/>
                <w:sz w:val="18"/>
                <w:lang w:bidi="he-IL"/>
              </w:rPr>
            </w:pPr>
            <w:r w:rsidRPr="0055582B">
              <w:rPr>
                <w:rFonts w:asciiTheme="majorHAnsi" w:hAnsiTheme="majorHAnsi"/>
                <w:color w:val="auto"/>
                <w:sz w:val="18"/>
                <w:lang w:bidi="he-IL"/>
              </w:rPr>
              <w:t xml:space="preserve">Cash flow basic workshop: </w:t>
            </w:r>
            <w:r w:rsidR="005A4E91">
              <w:rPr>
                <w:rFonts w:asciiTheme="majorHAnsi" w:hAnsiTheme="majorHAnsi"/>
                <w:color w:val="auto"/>
                <w:sz w:val="18"/>
                <w:lang w:bidi="he-IL"/>
              </w:rPr>
              <w:t xml:space="preserve">                        </w:t>
            </w:r>
            <w:r w:rsidR="0055582B">
              <w:rPr>
                <w:rFonts w:asciiTheme="majorHAnsi" w:hAnsiTheme="majorHAnsi"/>
                <w:color w:val="auto"/>
                <w:sz w:val="18"/>
                <w:lang w:bidi="he-IL"/>
              </w:rPr>
              <w:t xml:space="preserve">September 30, 2013          </w:t>
            </w:r>
            <w:r w:rsidR="005A4E91">
              <w:rPr>
                <w:rFonts w:asciiTheme="majorHAnsi" w:hAnsiTheme="majorHAnsi"/>
                <w:color w:val="auto"/>
                <w:sz w:val="18"/>
                <w:lang w:bidi="he-IL"/>
              </w:rPr>
              <w:t xml:space="preserve">    </w:t>
            </w:r>
            <w:r w:rsidR="0055582B">
              <w:rPr>
                <w:rFonts w:asciiTheme="majorHAnsi" w:hAnsiTheme="majorHAnsi"/>
                <w:color w:val="auto"/>
                <w:sz w:val="18"/>
                <w:lang w:bidi="he-IL"/>
              </w:rPr>
              <w:t>PWC</w:t>
            </w:r>
          </w:p>
          <w:p w:rsidR="0055582B" w:rsidRDefault="0055582B" w:rsidP="00D16735">
            <w:pPr>
              <w:pStyle w:val="ListBullet"/>
              <w:numPr>
                <w:ilvl w:val="0"/>
                <w:numId w:val="32"/>
              </w:numPr>
              <w:tabs>
                <w:tab w:val="left" w:pos="4137"/>
                <w:tab w:val="left" w:pos="6749"/>
              </w:tabs>
              <w:rPr>
                <w:rFonts w:asciiTheme="majorHAnsi" w:hAnsiTheme="majorHAnsi"/>
                <w:color w:val="auto"/>
                <w:sz w:val="18"/>
                <w:lang w:bidi="he-IL"/>
              </w:rPr>
            </w:pPr>
            <w:r>
              <w:rPr>
                <w:rFonts w:asciiTheme="majorHAnsi" w:hAnsiTheme="majorHAnsi"/>
                <w:color w:val="auto"/>
                <w:sz w:val="18"/>
                <w:lang w:bidi="he-IL"/>
              </w:rPr>
              <w:t xml:space="preserve">Revenue Academy:           </w:t>
            </w:r>
            <w:r w:rsidR="005A4E91">
              <w:rPr>
                <w:rFonts w:asciiTheme="majorHAnsi" w:hAnsiTheme="majorHAnsi"/>
                <w:color w:val="auto"/>
                <w:sz w:val="18"/>
                <w:lang w:bidi="he-IL"/>
              </w:rPr>
              <w:t xml:space="preserve">                          December 8 to 11, 2014</w:t>
            </w:r>
            <w:r>
              <w:rPr>
                <w:rFonts w:asciiTheme="majorHAnsi" w:hAnsiTheme="majorHAnsi"/>
                <w:color w:val="auto"/>
                <w:sz w:val="18"/>
                <w:lang w:bidi="he-IL"/>
              </w:rPr>
              <w:t xml:space="preserve">   </w:t>
            </w:r>
            <w:r w:rsidR="005A4E91">
              <w:rPr>
                <w:rFonts w:asciiTheme="majorHAnsi" w:hAnsiTheme="majorHAnsi"/>
                <w:color w:val="auto"/>
                <w:sz w:val="18"/>
                <w:lang w:bidi="he-IL"/>
              </w:rPr>
              <w:t xml:space="preserve">     Hospitality </w:t>
            </w:r>
            <w:proofErr w:type="spellStart"/>
            <w:r w:rsidR="005A4E91">
              <w:rPr>
                <w:rFonts w:asciiTheme="majorHAnsi" w:hAnsiTheme="majorHAnsi"/>
                <w:color w:val="auto"/>
                <w:sz w:val="18"/>
                <w:lang w:bidi="he-IL"/>
              </w:rPr>
              <w:t>Mgt</w:t>
            </w:r>
            <w:proofErr w:type="spellEnd"/>
            <w:r w:rsidR="005A4E91">
              <w:rPr>
                <w:rFonts w:asciiTheme="majorHAnsi" w:hAnsiTheme="majorHAnsi"/>
                <w:color w:val="auto"/>
                <w:sz w:val="18"/>
                <w:lang w:bidi="he-IL"/>
              </w:rPr>
              <w:t xml:space="preserve"> Holdings</w:t>
            </w:r>
          </w:p>
          <w:p w:rsidR="005A4E91" w:rsidRPr="0055582B" w:rsidRDefault="005A4E91" w:rsidP="00D16735">
            <w:pPr>
              <w:pStyle w:val="ListBullet"/>
              <w:numPr>
                <w:ilvl w:val="0"/>
                <w:numId w:val="32"/>
              </w:numPr>
              <w:tabs>
                <w:tab w:val="left" w:pos="4137"/>
                <w:tab w:val="left" w:pos="6749"/>
              </w:tabs>
              <w:rPr>
                <w:rFonts w:asciiTheme="majorHAnsi" w:hAnsiTheme="majorHAnsi"/>
                <w:color w:val="auto"/>
                <w:sz w:val="18"/>
                <w:lang w:bidi="he-IL"/>
              </w:rPr>
            </w:pPr>
            <w:r>
              <w:rPr>
                <w:rFonts w:asciiTheme="majorHAnsi" w:hAnsiTheme="majorHAnsi"/>
                <w:color w:val="auto"/>
                <w:sz w:val="18"/>
                <w:lang w:bidi="he-IL"/>
              </w:rPr>
              <w:t>Effective Budgeting wo</w:t>
            </w:r>
            <w:r w:rsidR="00111C2A">
              <w:rPr>
                <w:rFonts w:asciiTheme="majorHAnsi" w:hAnsiTheme="majorHAnsi"/>
                <w:color w:val="auto"/>
                <w:sz w:val="18"/>
                <w:lang w:bidi="he-IL"/>
              </w:rPr>
              <w:t xml:space="preserve">rkshop:                   </w:t>
            </w:r>
            <w:r>
              <w:rPr>
                <w:rFonts w:asciiTheme="majorHAnsi" w:hAnsiTheme="majorHAnsi"/>
                <w:color w:val="auto"/>
                <w:sz w:val="18"/>
                <w:lang w:bidi="he-IL"/>
              </w:rPr>
              <w:t xml:space="preserve">September 22, 2015             </w:t>
            </w:r>
            <w:r w:rsidR="00111C2A">
              <w:rPr>
                <w:rFonts w:asciiTheme="majorHAnsi" w:hAnsiTheme="majorHAnsi"/>
                <w:color w:val="auto"/>
                <w:sz w:val="18"/>
                <w:lang w:bidi="he-IL"/>
              </w:rPr>
              <w:t xml:space="preserve"> </w:t>
            </w:r>
            <w:r>
              <w:rPr>
                <w:rFonts w:asciiTheme="majorHAnsi" w:hAnsiTheme="majorHAnsi"/>
                <w:color w:val="auto"/>
                <w:sz w:val="18"/>
                <w:lang w:bidi="he-IL"/>
              </w:rPr>
              <w:t xml:space="preserve">Yields </w:t>
            </w:r>
          </w:p>
          <w:p w:rsidR="006D109B" w:rsidRDefault="006D109B">
            <w:pPr>
              <w:pStyle w:val="ListBullet"/>
              <w:numPr>
                <w:ilvl w:val="0"/>
                <w:numId w:val="0"/>
              </w:numPr>
            </w:pPr>
          </w:p>
          <w:p w:rsidR="007D7638" w:rsidRDefault="007D7638" w:rsidP="005A4E91">
            <w:pPr>
              <w:pStyle w:val="Section"/>
            </w:pPr>
          </w:p>
          <w:p w:rsidR="005A4E91" w:rsidRPr="005A4E91" w:rsidRDefault="006D109B" w:rsidP="005A4E91">
            <w:pPr>
              <w:pStyle w:val="Section"/>
            </w:pPr>
            <w:r>
              <w:t>Computer Literacy</w:t>
            </w:r>
          </w:p>
          <w:p w:rsidR="006D109B" w:rsidRPr="00111C2A" w:rsidRDefault="00095E93" w:rsidP="00D16735">
            <w:pPr>
              <w:pStyle w:val="ListBullet"/>
              <w:numPr>
                <w:ilvl w:val="0"/>
                <w:numId w:val="32"/>
              </w:numPr>
              <w:rPr>
                <w:rFonts w:asciiTheme="majorHAnsi" w:hAnsiTheme="majorHAnsi"/>
                <w:color w:val="auto"/>
                <w:sz w:val="18"/>
                <w:lang w:bidi="he-IL"/>
              </w:rPr>
            </w:pPr>
            <w:r w:rsidRPr="00111C2A">
              <w:rPr>
                <w:rFonts w:asciiTheme="majorHAnsi" w:hAnsiTheme="majorHAnsi"/>
                <w:color w:val="auto"/>
                <w:sz w:val="18"/>
                <w:lang w:bidi="he-IL"/>
              </w:rPr>
              <w:t>Accounting Software: SUN 5, SUN 4, PIMS 2</w:t>
            </w:r>
          </w:p>
          <w:p w:rsidR="00095E93" w:rsidRPr="00111C2A" w:rsidRDefault="00095E93" w:rsidP="00D16735">
            <w:pPr>
              <w:pStyle w:val="ListBullet"/>
              <w:numPr>
                <w:ilvl w:val="0"/>
                <w:numId w:val="32"/>
              </w:numPr>
              <w:rPr>
                <w:rFonts w:asciiTheme="majorHAnsi" w:hAnsiTheme="majorHAnsi"/>
                <w:color w:val="auto"/>
                <w:sz w:val="18"/>
                <w:lang w:bidi="he-IL"/>
              </w:rPr>
            </w:pPr>
            <w:r w:rsidRPr="00111C2A">
              <w:rPr>
                <w:rFonts w:asciiTheme="majorHAnsi" w:hAnsiTheme="majorHAnsi"/>
                <w:color w:val="auto"/>
                <w:sz w:val="18"/>
                <w:lang w:bidi="he-IL"/>
              </w:rPr>
              <w:t>Property Management System: Opera, PMS</w:t>
            </w:r>
          </w:p>
          <w:p w:rsidR="00095E93" w:rsidRPr="00111C2A" w:rsidRDefault="00095E93" w:rsidP="00D16735">
            <w:pPr>
              <w:pStyle w:val="ListBullet"/>
              <w:numPr>
                <w:ilvl w:val="0"/>
                <w:numId w:val="32"/>
              </w:numPr>
              <w:rPr>
                <w:rFonts w:asciiTheme="majorHAnsi" w:hAnsiTheme="majorHAnsi"/>
                <w:color w:val="auto"/>
                <w:sz w:val="18"/>
                <w:lang w:bidi="he-IL"/>
              </w:rPr>
            </w:pPr>
            <w:r w:rsidRPr="00111C2A">
              <w:rPr>
                <w:rFonts w:asciiTheme="majorHAnsi" w:hAnsiTheme="majorHAnsi"/>
                <w:color w:val="auto"/>
                <w:sz w:val="18"/>
                <w:lang w:bidi="he-IL"/>
              </w:rPr>
              <w:t>Point of Sale: Micros, Omega</w:t>
            </w:r>
          </w:p>
          <w:p w:rsidR="00A636BF" w:rsidRPr="00111C2A" w:rsidRDefault="004E2358" w:rsidP="00D16735">
            <w:pPr>
              <w:pStyle w:val="ListBullet"/>
              <w:numPr>
                <w:ilvl w:val="0"/>
                <w:numId w:val="32"/>
              </w:numPr>
              <w:rPr>
                <w:rFonts w:asciiTheme="majorHAnsi" w:hAnsiTheme="majorHAnsi"/>
                <w:color w:val="auto"/>
                <w:sz w:val="18"/>
                <w:lang w:bidi="he-IL"/>
              </w:rPr>
            </w:pPr>
            <w:r>
              <w:rPr>
                <w:rFonts w:asciiTheme="majorHAnsi" w:hAnsiTheme="majorHAnsi"/>
                <w:color w:val="auto"/>
                <w:sz w:val="18"/>
                <w:lang w:bidi="he-IL"/>
              </w:rPr>
              <w:t>Payroll and Human Resources S</w:t>
            </w:r>
            <w:r w:rsidR="00EF24B6" w:rsidRPr="00111C2A">
              <w:rPr>
                <w:rFonts w:asciiTheme="majorHAnsi" w:hAnsiTheme="majorHAnsi"/>
                <w:color w:val="auto"/>
                <w:sz w:val="18"/>
                <w:lang w:bidi="he-IL"/>
              </w:rPr>
              <w:t>oftware</w:t>
            </w:r>
            <w:r w:rsidR="00A636BF" w:rsidRPr="00111C2A">
              <w:rPr>
                <w:rFonts w:asciiTheme="majorHAnsi" w:hAnsiTheme="majorHAnsi"/>
                <w:color w:val="auto"/>
                <w:sz w:val="18"/>
                <w:lang w:bidi="he-IL"/>
              </w:rPr>
              <w:t xml:space="preserve">: </w:t>
            </w:r>
            <w:r w:rsidR="00EF24B6" w:rsidRPr="00111C2A">
              <w:rPr>
                <w:rFonts w:asciiTheme="majorHAnsi" w:hAnsiTheme="majorHAnsi"/>
                <w:color w:val="auto"/>
                <w:sz w:val="18"/>
                <w:lang w:bidi="he-IL"/>
              </w:rPr>
              <w:t>Bayan</w:t>
            </w:r>
          </w:p>
          <w:p w:rsidR="00A636BF" w:rsidRPr="00111C2A" w:rsidRDefault="00A636BF" w:rsidP="00D16735">
            <w:pPr>
              <w:pStyle w:val="ListBullet"/>
              <w:numPr>
                <w:ilvl w:val="0"/>
                <w:numId w:val="32"/>
              </w:numPr>
              <w:rPr>
                <w:rFonts w:asciiTheme="majorHAnsi" w:hAnsiTheme="majorHAnsi"/>
                <w:color w:val="auto"/>
                <w:sz w:val="18"/>
                <w:lang w:bidi="he-IL"/>
              </w:rPr>
            </w:pPr>
            <w:r w:rsidRPr="00111C2A">
              <w:rPr>
                <w:rFonts w:asciiTheme="majorHAnsi" w:hAnsiTheme="majorHAnsi"/>
                <w:color w:val="auto"/>
                <w:sz w:val="18"/>
                <w:lang w:bidi="he-IL"/>
              </w:rPr>
              <w:t>Purchasing and Cost Control Software: Materials Control (slight knowledge)</w:t>
            </w:r>
          </w:p>
          <w:p w:rsidR="00095E93" w:rsidRPr="00111C2A" w:rsidRDefault="00095E93" w:rsidP="00D16735">
            <w:pPr>
              <w:pStyle w:val="ListBullet"/>
              <w:numPr>
                <w:ilvl w:val="0"/>
                <w:numId w:val="32"/>
              </w:numPr>
              <w:rPr>
                <w:rFonts w:asciiTheme="majorHAnsi" w:hAnsiTheme="majorHAnsi"/>
                <w:color w:val="auto"/>
                <w:sz w:val="18"/>
                <w:lang w:bidi="he-IL"/>
              </w:rPr>
            </w:pPr>
            <w:r w:rsidRPr="00111C2A">
              <w:rPr>
                <w:rFonts w:asciiTheme="majorHAnsi" w:hAnsiTheme="majorHAnsi"/>
                <w:color w:val="auto"/>
                <w:sz w:val="18"/>
                <w:lang w:bidi="he-IL"/>
              </w:rPr>
              <w:t xml:space="preserve">Telephone Software: </w:t>
            </w:r>
            <w:r w:rsidR="00A636BF" w:rsidRPr="00111C2A">
              <w:rPr>
                <w:rFonts w:asciiTheme="majorHAnsi" w:hAnsiTheme="majorHAnsi"/>
                <w:color w:val="auto"/>
                <w:sz w:val="18"/>
                <w:lang w:bidi="he-IL"/>
              </w:rPr>
              <w:t xml:space="preserve">Philips, </w:t>
            </w:r>
            <w:proofErr w:type="spellStart"/>
            <w:r w:rsidR="00A636BF" w:rsidRPr="00111C2A">
              <w:rPr>
                <w:rFonts w:asciiTheme="majorHAnsi" w:hAnsiTheme="majorHAnsi"/>
                <w:color w:val="auto"/>
                <w:sz w:val="18"/>
                <w:lang w:bidi="he-IL"/>
              </w:rPr>
              <w:t>SkyTel</w:t>
            </w:r>
            <w:proofErr w:type="spellEnd"/>
          </w:p>
          <w:p w:rsidR="00EF24B6" w:rsidRPr="00111C2A" w:rsidRDefault="00EF24B6" w:rsidP="00D16735">
            <w:pPr>
              <w:pStyle w:val="ListBullet"/>
              <w:numPr>
                <w:ilvl w:val="0"/>
                <w:numId w:val="32"/>
              </w:numPr>
              <w:rPr>
                <w:rFonts w:asciiTheme="majorHAnsi" w:hAnsiTheme="majorHAnsi"/>
                <w:color w:val="auto"/>
                <w:sz w:val="18"/>
                <w:lang w:bidi="he-IL"/>
              </w:rPr>
            </w:pPr>
            <w:r w:rsidRPr="00111C2A">
              <w:rPr>
                <w:rFonts w:asciiTheme="majorHAnsi" w:hAnsiTheme="majorHAnsi"/>
                <w:color w:val="auto"/>
                <w:sz w:val="18"/>
                <w:lang w:bidi="he-IL"/>
              </w:rPr>
              <w:t xml:space="preserve">Microsoft Office Applications: Excel, Word, Power point </w:t>
            </w:r>
          </w:p>
          <w:p w:rsidR="006D109B" w:rsidRDefault="006D109B">
            <w:pPr>
              <w:pStyle w:val="ListBullet"/>
              <w:numPr>
                <w:ilvl w:val="0"/>
                <w:numId w:val="0"/>
              </w:numPr>
            </w:pPr>
          </w:p>
          <w:p w:rsidR="00EF24B6" w:rsidRDefault="00EF24B6" w:rsidP="00EF24B6">
            <w:pPr>
              <w:pStyle w:val="Section"/>
            </w:pPr>
            <w:r>
              <w:t>Awards Received</w:t>
            </w:r>
          </w:p>
          <w:p w:rsidR="00EF24B6" w:rsidRPr="00111C2A" w:rsidRDefault="00111C2A" w:rsidP="00D16735">
            <w:pPr>
              <w:pStyle w:val="ListBullet"/>
              <w:numPr>
                <w:ilvl w:val="0"/>
                <w:numId w:val="32"/>
              </w:numPr>
              <w:tabs>
                <w:tab w:val="left" w:pos="4137"/>
                <w:tab w:val="left" w:pos="6749"/>
              </w:tabs>
              <w:rPr>
                <w:rFonts w:asciiTheme="majorHAnsi" w:hAnsiTheme="majorHAnsi"/>
                <w:color w:val="auto"/>
                <w:sz w:val="18"/>
                <w:lang w:bidi="he-IL"/>
              </w:rPr>
            </w:pPr>
            <w:r w:rsidRPr="00111C2A">
              <w:rPr>
                <w:rFonts w:asciiTheme="majorHAnsi" w:hAnsiTheme="majorHAnsi"/>
                <w:color w:val="auto"/>
                <w:sz w:val="18"/>
                <w:lang w:bidi="he-IL"/>
              </w:rPr>
              <w:t xml:space="preserve">Employee of the Month: December 2011, Coral Beirut AL </w:t>
            </w:r>
            <w:proofErr w:type="spellStart"/>
            <w:r w:rsidRPr="00111C2A">
              <w:rPr>
                <w:rFonts w:asciiTheme="majorHAnsi" w:hAnsiTheme="majorHAnsi"/>
                <w:color w:val="auto"/>
                <w:sz w:val="18"/>
                <w:lang w:bidi="he-IL"/>
              </w:rPr>
              <w:t>Hamra</w:t>
            </w:r>
            <w:proofErr w:type="spellEnd"/>
            <w:r w:rsidRPr="00111C2A">
              <w:rPr>
                <w:rFonts w:asciiTheme="majorHAnsi" w:hAnsiTheme="majorHAnsi"/>
                <w:color w:val="auto"/>
                <w:sz w:val="18"/>
                <w:lang w:bidi="he-IL"/>
              </w:rPr>
              <w:t xml:space="preserve"> Hotel</w:t>
            </w:r>
          </w:p>
          <w:p w:rsidR="00111C2A" w:rsidRPr="00111C2A" w:rsidRDefault="00111C2A" w:rsidP="00D16735">
            <w:pPr>
              <w:pStyle w:val="ListBullet"/>
              <w:numPr>
                <w:ilvl w:val="0"/>
                <w:numId w:val="32"/>
              </w:numPr>
              <w:tabs>
                <w:tab w:val="left" w:pos="4137"/>
                <w:tab w:val="left" w:pos="6749"/>
              </w:tabs>
            </w:pPr>
            <w:r w:rsidRPr="00111C2A">
              <w:rPr>
                <w:rFonts w:asciiTheme="majorHAnsi" w:hAnsiTheme="majorHAnsi"/>
                <w:color w:val="auto"/>
                <w:sz w:val="18"/>
                <w:lang w:bidi="he-IL"/>
              </w:rPr>
              <w:t>Creative Nescafe Cocktail Award: September 2003</w:t>
            </w:r>
          </w:p>
          <w:p w:rsidR="00111C2A" w:rsidRDefault="00111C2A" w:rsidP="00111C2A">
            <w:pPr>
              <w:pStyle w:val="ListBullet"/>
              <w:numPr>
                <w:ilvl w:val="0"/>
                <w:numId w:val="0"/>
              </w:numPr>
              <w:tabs>
                <w:tab w:val="left" w:pos="4137"/>
                <w:tab w:val="left" w:pos="6749"/>
              </w:tabs>
              <w:ind w:left="360" w:hanging="360"/>
              <w:rPr>
                <w:rFonts w:asciiTheme="majorHAnsi" w:hAnsiTheme="majorHAnsi"/>
                <w:color w:val="auto"/>
                <w:sz w:val="18"/>
                <w:lang w:bidi="he-IL"/>
              </w:rPr>
            </w:pPr>
          </w:p>
          <w:p w:rsidR="00111C2A" w:rsidRDefault="00111C2A" w:rsidP="00111C2A">
            <w:pPr>
              <w:pStyle w:val="Section"/>
            </w:pPr>
            <w:r>
              <w:t>References</w:t>
            </w:r>
          </w:p>
          <w:p w:rsidR="00111C2A" w:rsidRDefault="00111C2A" w:rsidP="00D16735">
            <w:pPr>
              <w:pStyle w:val="Achievement"/>
              <w:numPr>
                <w:ilvl w:val="0"/>
                <w:numId w:val="32"/>
              </w:numPr>
            </w:pPr>
            <w:r w:rsidRPr="00111C2A">
              <w:rPr>
                <w:rFonts w:asciiTheme="majorHAnsi" w:eastAsiaTheme="minorHAnsi" w:hAnsiTheme="majorHAnsi"/>
                <w:spacing w:val="0"/>
                <w:sz w:val="18"/>
                <w:lang w:eastAsia="ja-JP" w:bidi="he-IL"/>
              </w:rPr>
              <w:t>Available upon request</w:t>
            </w:r>
          </w:p>
        </w:tc>
      </w:tr>
    </w:tbl>
    <w:p w:rsidR="00824998" w:rsidRDefault="00824998" w:rsidP="00D16735"/>
    <w:sectPr w:rsidR="00824998" w:rsidSect="00D16735">
      <w:headerReference w:type="even" r:id="rId8"/>
      <w:footerReference w:type="even" r:id="rId9"/>
      <w:footerReference w:type="default" r:id="rId10"/>
      <w:footerReference w:type="first" r:id="rId11"/>
      <w:pgSz w:w="12240" w:h="15840" w:code="1"/>
      <w:pgMar w:top="576" w:right="1008" w:bottom="432" w:left="1008"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F1C" w:rsidRDefault="008C5F1C">
      <w:pPr>
        <w:spacing w:after="0" w:line="240" w:lineRule="auto"/>
      </w:pPr>
      <w:r>
        <w:separator/>
      </w:r>
    </w:p>
  </w:endnote>
  <w:endnote w:type="continuationSeparator" w:id="0">
    <w:p w:rsidR="008C5F1C" w:rsidRDefault="008C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98" w:rsidRDefault="00D3041D" w:rsidP="00111C2A">
    <w:pPr>
      <w:pStyle w:val="FooterLeft"/>
      <w:jc w:val="both"/>
    </w:pPr>
    <w:r>
      <w:rPr>
        <w:color w:val="9FB8CD" w:themeColor="accent2"/>
      </w:rPr>
      <w:sym w:font="Wingdings 3" w:char="F07D"/>
    </w:r>
    <w:r>
      <w:t xml:space="preserve"> Page </w:t>
    </w:r>
    <w:r w:rsidR="00FC6FAF">
      <w:fldChar w:fldCharType="begin"/>
    </w:r>
    <w:r w:rsidR="00FC6FAF">
      <w:instrText xml:space="preserve"> PAGE  \* Arabic  \* MERGEFORMAT </w:instrText>
    </w:r>
    <w:r w:rsidR="00FC6FAF">
      <w:fldChar w:fldCharType="separate"/>
    </w:r>
    <w:r w:rsidR="00D22938">
      <w:rPr>
        <w:noProof/>
      </w:rPr>
      <w:t>2</w:t>
    </w:r>
    <w:r w:rsidR="00FC6FAF">
      <w:rPr>
        <w:noProof/>
      </w:rPr>
      <w:fldChar w:fldCharType="end"/>
    </w:r>
  </w:p>
  <w:p w:rsidR="00824998" w:rsidRDefault="00824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98" w:rsidRDefault="00D3041D" w:rsidP="00111C2A">
    <w:pPr>
      <w:pStyle w:val="FooterRight"/>
      <w:pBdr>
        <w:top w:val="dashed" w:sz="4" w:space="17" w:color="7F7F7F"/>
      </w:pBdr>
      <w:jc w:val="left"/>
    </w:pPr>
    <w:r>
      <w:rPr>
        <w:color w:val="9FB8CD" w:themeColor="accent2"/>
      </w:rPr>
      <w:sym w:font="Wingdings 3" w:char="F07D"/>
    </w:r>
    <w:r>
      <w:t xml:space="preserve"> Page </w:t>
    </w:r>
    <w:r w:rsidR="00FC6FAF">
      <w:fldChar w:fldCharType="begin"/>
    </w:r>
    <w:r w:rsidR="00FC6FAF">
      <w:instrText xml:space="preserve"> PAGE  \* Arabic  \* MERGEFORMAT </w:instrText>
    </w:r>
    <w:r w:rsidR="00FC6FAF">
      <w:fldChar w:fldCharType="separate"/>
    </w:r>
    <w:r w:rsidR="00D22938">
      <w:rPr>
        <w:noProof/>
      </w:rPr>
      <w:t>1</w:t>
    </w:r>
    <w:r w:rsidR="00FC6FAF">
      <w:rPr>
        <w:noProof/>
      </w:rPr>
      <w:fldChar w:fldCharType="end"/>
    </w:r>
  </w:p>
  <w:p w:rsidR="00824998" w:rsidRDefault="00824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8897"/>
      <w:docPartObj>
        <w:docPartGallery w:val="Page Numbers (Bottom of Page)"/>
        <w:docPartUnique/>
      </w:docPartObj>
    </w:sdtPr>
    <w:sdtEndPr/>
    <w:sdtContent>
      <w:p w:rsidR="00111C2A" w:rsidRDefault="00FC6FAF">
        <w:pPr>
          <w:pStyle w:val="Footer"/>
        </w:pPr>
        <w:r>
          <w:fldChar w:fldCharType="begin"/>
        </w:r>
        <w:r>
          <w:instrText xml:space="preserve"> PAGE   \* MERGEFORMAT </w:instrText>
        </w:r>
        <w:r>
          <w:fldChar w:fldCharType="separate"/>
        </w:r>
        <w:r w:rsidR="00111C2A">
          <w:rPr>
            <w:noProof/>
          </w:rPr>
          <w:t>1</w:t>
        </w:r>
        <w:r>
          <w:rPr>
            <w:noProof/>
          </w:rPr>
          <w:fldChar w:fldCharType="end"/>
        </w:r>
      </w:p>
    </w:sdtContent>
  </w:sdt>
  <w:p w:rsidR="00111C2A" w:rsidRDefault="00111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F1C" w:rsidRDefault="008C5F1C">
      <w:pPr>
        <w:spacing w:after="0" w:line="240" w:lineRule="auto"/>
      </w:pPr>
      <w:r>
        <w:separator/>
      </w:r>
    </w:p>
  </w:footnote>
  <w:footnote w:type="continuationSeparator" w:id="0">
    <w:p w:rsidR="008C5F1C" w:rsidRDefault="008C5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98" w:rsidRDefault="00D3041D">
    <w:pPr>
      <w:pStyle w:val="HeaderLeft"/>
      <w:jc w:val="right"/>
    </w:pPr>
    <w:r>
      <w:rPr>
        <w:color w:val="9FB8CD" w:themeColor="accent2"/>
      </w:rPr>
      <w:sym w:font="Wingdings 3" w:char="F07D"/>
    </w:r>
    <w:r>
      <w:t xml:space="preserve"> Resume: </w:t>
    </w:r>
    <w:sdt>
      <w:sdtPr>
        <w:id w:val="176770587"/>
        <w:placeholder>
          <w:docPart w:val="A8783034C86E474AAACC84AC1DF7968C"/>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E00C6D">
          <w:t>Firas</w:t>
        </w:r>
        <w:proofErr w:type="spellEnd"/>
        <w:r w:rsidR="00E00C6D">
          <w:t xml:space="preserve"> </w:t>
        </w:r>
        <w:proofErr w:type="spellStart"/>
        <w:r w:rsidR="00E00C6D">
          <w:t>Sukarieh</w:t>
        </w:r>
        <w:proofErr w:type="spellEnd"/>
      </w:sdtContent>
    </w:sdt>
  </w:p>
  <w:p w:rsidR="00824998" w:rsidRDefault="00824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D4D80CFC"/>
    <w:lvl w:ilvl="0">
      <w:start w:val="1"/>
      <w:numFmt w:val="bullet"/>
      <w:pStyle w:val="ListBullet"/>
      <w:lvlText w:val=""/>
      <w:lvlJc w:val="left"/>
      <w:pPr>
        <w:ind w:left="36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0A022BA"/>
    <w:multiLevelType w:val="hybridMultilevel"/>
    <w:tmpl w:val="54768D7C"/>
    <w:lvl w:ilvl="0" w:tplc="E53E39A4">
      <w:start w:val="1"/>
      <w:numFmt w:val="bullet"/>
      <w:pStyle w:val="Achievement"/>
      <w:lvlText w:val=""/>
      <w:lvlJc w:val="left"/>
      <w:pPr>
        <w:tabs>
          <w:tab w:val="num" w:pos="288"/>
        </w:tabs>
        <w:ind w:left="288" w:hanging="288"/>
      </w:pPr>
      <w:rPr>
        <w:rFonts w:ascii="Wingdings 3" w:hAnsi="Wingdings 3" w:hint="default"/>
        <w:color w:val="628BAD" w:themeColor="accent2" w:themeShade="BF"/>
      </w:rPr>
    </w:lvl>
    <w:lvl w:ilvl="1" w:tplc="44665C1A">
      <w:start w:val="1"/>
      <w:numFmt w:val="bullet"/>
      <w:lvlText w:val=""/>
      <w:lvlJc w:val="left"/>
      <w:pPr>
        <w:tabs>
          <w:tab w:val="num" w:pos="288"/>
        </w:tabs>
        <w:ind w:left="288" w:hanging="288"/>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870E6C"/>
    <w:multiLevelType w:val="hybridMultilevel"/>
    <w:tmpl w:val="E89C59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B75600"/>
    <w:multiLevelType w:val="singleLevel"/>
    <w:tmpl w:val="9AAEA554"/>
    <w:lvl w:ilvl="0">
      <w:start w:val="1"/>
      <w:numFmt w:val="bullet"/>
      <w:lvlText w:val=""/>
      <w:lvlJc w:val="left"/>
      <w:pPr>
        <w:tabs>
          <w:tab w:val="num" w:pos="360"/>
        </w:tabs>
        <w:ind w:left="245" w:right="245" w:hanging="245"/>
      </w:pPr>
      <w:rPr>
        <w:rFonts w:ascii="Wingdings" w:hAnsi="Wingdings" w:hint="default"/>
      </w:rPr>
    </w:lvl>
  </w:abstractNum>
  <w:abstractNum w:abstractNumId="13">
    <w:nsid w:val="74E66374"/>
    <w:multiLevelType w:val="multilevel"/>
    <w:tmpl w:val="5882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12"/>
  </w:num>
  <w:num w:numId="27">
    <w:abstractNumId w:val="10"/>
  </w:num>
  <w:num w:numId="28">
    <w:abstractNumId w:val="10"/>
    <w:lvlOverride w:ilvl="0">
      <w:startOverride w:val="1"/>
    </w:lvlOverride>
  </w:num>
  <w:num w:numId="29">
    <w:abstractNumId w:val="9"/>
  </w:num>
  <w:num w:numId="30">
    <w:abstractNumId w:val="10"/>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hideGrammaticalErrors/>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7C"/>
    <w:rsid w:val="00044996"/>
    <w:rsid w:val="00095E93"/>
    <w:rsid w:val="000B4D0A"/>
    <w:rsid w:val="000F7118"/>
    <w:rsid w:val="00111C2A"/>
    <w:rsid w:val="00131701"/>
    <w:rsid w:val="00166303"/>
    <w:rsid w:val="00186808"/>
    <w:rsid w:val="00330C84"/>
    <w:rsid w:val="00384704"/>
    <w:rsid w:val="003C2FCB"/>
    <w:rsid w:val="0046622F"/>
    <w:rsid w:val="004876C8"/>
    <w:rsid w:val="004E2358"/>
    <w:rsid w:val="005108FE"/>
    <w:rsid w:val="0055582B"/>
    <w:rsid w:val="00577A1F"/>
    <w:rsid w:val="005904CE"/>
    <w:rsid w:val="005A4E91"/>
    <w:rsid w:val="00615083"/>
    <w:rsid w:val="006D109B"/>
    <w:rsid w:val="007D7638"/>
    <w:rsid w:val="00824998"/>
    <w:rsid w:val="00854D2F"/>
    <w:rsid w:val="00894C7C"/>
    <w:rsid w:val="008C5F1C"/>
    <w:rsid w:val="00914064"/>
    <w:rsid w:val="00945476"/>
    <w:rsid w:val="00A56AF0"/>
    <w:rsid w:val="00A636BF"/>
    <w:rsid w:val="00A73A2D"/>
    <w:rsid w:val="00AA0847"/>
    <w:rsid w:val="00B9235A"/>
    <w:rsid w:val="00C50C35"/>
    <w:rsid w:val="00CB2C0B"/>
    <w:rsid w:val="00D16735"/>
    <w:rsid w:val="00D22938"/>
    <w:rsid w:val="00D3041D"/>
    <w:rsid w:val="00D30E02"/>
    <w:rsid w:val="00D96A16"/>
    <w:rsid w:val="00E00C6D"/>
    <w:rsid w:val="00E502DB"/>
    <w:rsid w:val="00E707C2"/>
    <w:rsid w:val="00EF24B6"/>
    <w:rsid w:val="00F047BE"/>
    <w:rsid w:val="00F175D6"/>
    <w:rsid w:val="00F50F36"/>
    <w:rsid w:val="00FC6FAF"/>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970CDA8-3551-4729-93DA-BCE8AC62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998"/>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824998"/>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824998"/>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824998"/>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824998"/>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824998"/>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824998"/>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824998"/>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824998"/>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824998"/>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8249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824998"/>
    <w:pPr>
      <w:spacing w:after="0" w:line="240" w:lineRule="auto"/>
    </w:pPr>
  </w:style>
  <w:style w:type="paragraph" w:styleId="Header">
    <w:name w:val="header"/>
    <w:basedOn w:val="Normal"/>
    <w:link w:val="HeaderChar"/>
    <w:uiPriority w:val="99"/>
    <w:unhideWhenUsed/>
    <w:rsid w:val="00824998"/>
    <w:pPr>
      <w:tabs>
        <w:tab w:val="center" w:pos="4320"/>
        <w:tab w:val="right" w:pos="8640"/>
      </w:tabs>
    </w:pPr>
  </w:style>
  <w:style w:type="character" w:customStyle="1" w:styleId="HeaderChar">
    <w:name w:val="Header Char"/>
    <w:basedOn w:val="DefaultParagraphFont"/>
    <w:link w:val="Header"/>
    <w:uiPriority w:val="99"/>
    <w:rsid w:val="00824998"/>
    <w:rPr>
      <w:rFonts w:cs="Times New Roman"/>
      <w:color w:val="000000" w:themeColor="text1"/>
      <w:sz w:val="20"/>
      <w:szCs w:val="20"/>
      <w:lang w:eastAsia="ja-JP"/>
    </w:rPr>
  </w:style>
  <w:style w:type="paragraph" w:styleId="Footer">
    <w:name w:val="footer"/>
    <w:basedOn w:val="Normal"/>
    <w:link w:val="FooterChar"/>
    <w:uiPriority w:val="99"/>
    <w:unhideWhenUsed/>
    <w:rsid w:val="00824998"/>
    <w:pPr>
      <w:tabs>
        <w:tab w:val="center" w:pos="4320"/>
        <w:tab w:val="right" w:pos="8640"/>
      </w:tabs>
    </w:pPr>
  </w:style>
  <w:style w:type="character" w:customStyle="1" w:styleId="FooterChar">
    <w:name w:val="Footer Char"/>
    <w:basedOn w:val="DefaultParagraphFont"/>
    <w:link w:val="Footer"/>
    <w:uiPriority w:val="99"/>
    <w:rsid w:val="00824998"/>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824998"/>
    <w:rPr>
      <w:rFonts w:ascii="Tahoma" w:hAnsi="Tahoma" w:cs="Tahoma"/>
      <w:sz w:val="16"/>
      <w:szCs w:val="16"/>
    </w:rPr>
  </w:style>
  <w:style w:type="character" w:customStyle="1" w:styleId="BalloonTextChar">
    <w:name w:val="Balloon Text Char"/>
    <w:basedOn w:val="DefaultParagraphFont"/>
    <w:link w:val="BalloonText"/>
    <w:uiPriority w:val="99"/>
    <w:semiHidden/>
    <w:rsid w:val="00824998"/>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824998"/>
    <w:pPr>
      <w:numPr>
        <w:numId w:val="21"/>
      </w:numPr>
      <w:spacing w:after="120"/>
      <w:contextualSpacing/>
    </w:pPr>
  </w:style>
  <w:style w:type="paragraph" w:customStyle="1" w:styleId="Section">
    <w:name w:val="Section"/>
    <w:basedOn w:val="Normal"/>
    <w:next w:val="Normal"/>
    <w:link w:val="SectionChar"/>
    <w:uiPriority w:val="1"/>
    <w:qFormat/>
    <w:rsid w:val="00824998"/>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824998"/>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824998"/>
    <w:rPr>
      <w:i/>
      <w:color w:val="7F7F7F" w:themeColor="background1" w:themeShade="7F"/>
    </w:rPr>
  </w:style>
  <w:style w:type="character" w:customStyle="1" w:styleId="QuoteChar">
    <w:name w:val="Quote Char"/>
    <w:basedOn w:val="DefaultParagraphFont"/>
    <w:link w:val="Quote"/>
    <w:uiPriority w:val="29"/>
    <w:rsid w:val="00824998"/>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824998"/>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824998"/>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824998"/>
    <w:pPr>
      <w:numPr>
        <w:numId w:val="22"/>
      </w:numPr>
      <w:spacing w:after="120"/>
      <w:contextualSpacing/>
    </w:pPr>
  </w:style>
  <w:style w:type="character" w:styleId="Hyperlink">
    <w:name w:val="Hyperlink"/>
    <w:basedOn w:val="DefaultParagraphFont"/>
    <w:uiPriority w:val="99"/>
    <w:semiHidden/>
    <w:unhideWhenUsed/>
    <w:rsid w:val="00824998"/>
    <w:rPr>
      <w:color w:val="B292CA" w:themeColor="hyperlink"/>
      <w:u w:val="single"/>
    </w:rPr>
  </w:style>
  <w:style w:type="character" w:styleId="BookTitle">
    <w:name w:val="Book Title"/>
    <w:basedOn w:val="DefaultParagraphFont"/>
    <w:uiPriority w:val="33"/>
    <w:qFormat/>
    <w:rsid w:val="00824998"/>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824998"/>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824998"/>
    <w:rPr>
      <w:b/>
      <w:i/>
      <w:spacing w:val="0"/>
    </w:rPr>
  </w:style>
  <w:style w:type="character" w:customStyle="1" w:styleId="NoSpacingChar">
    <w:name w:val="No Spacing Char"/>
    <w:basedOn w:val="DefaultParagraphFont"/>
    <w:link w:val="NoSpacing"/>
    <w:uiPriority w:val="99"/>
    <w:rsid w:val="00824998"/>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824998"/>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824998"/>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824998"/>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824998"/>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824998"/>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824998"/>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824998"/>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824998"/>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824998"/>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824998"/>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824998"/>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824998"/>
    <w:rPr>
      <w:rFonts w:cs="Times New Roman"/>
      <w:b/>
      <w:color w:val="525A7D" w:themeColor="accent1" w:themeShade="BF"/>
      <w:sz w:val="20"/>
      <w:szCs w:val="20"/>
      <w:u w:val="single"/>
    </w:rPr>
  </w:style>
  <w:style w:type="paragraph" w:styleId="ListBullet3">
    <w:name w:val="List Bullet 3"/>
    <w:basedOn w:val="Normal"/>
    <w:uiPriority w:val="36"/>
    <w:unhideWhenUsed/>
    <w:qFormat/>
    <w:rsid w:val="00824998"/>
    <w:pPr>
      <w:numPr>
        <w:numId w:val="23"/>
      </w:numPr>
      <w:spacing w:after="120"/>
      <w:contextualSpacing/>
    </w:pPr>
  </w:style>
  <w:style w:type="paragraph" w:styleId="ListBullet4">
    <w:name w:val="List Bullet 4"/>
    <w:basedOn w:val="Normal"/>
    <w:uiPriority w:val="36"/>
    <w:unhideWhenUsed/>
    <w:qFormat/>
    <w:rsid w:val="00824998"/>
    <w:pPr>
      <w:numPr>
        <w:numId w:val="24"/>
      </w:numPr>
      <w:spacing w:after="120"/>
      <w:contextualSpacing/>
    </w:pPr>
  </w:style>
  <w:style w:type="paragraph" w:styleId="ListBullet5">
    <w:name w:val="List Bullet 5"/>
    <w:basedOn w:val="Normal"/>
    <w:uiPriority w:val="36"/>
    <w:unhideWhenUsed/>
    <w:qFormat/>
    <w:rsid w:val="00824998"/>
    <w:pPr>
      <w:numPr>
        <w:numId w:val="25"/>
      </w:numPr>
      <w:spacing w:after="120"/>
      <w:contextualSpacing/>
    </w:pPr>
  </w:style>
  <w:style w:type="character" w:styleId="Strong">
    <w:name w:val="Strong"/>
    <w:uiPriority w:val="22"/>
    <w:qFormat/>
    <w:rsid w:val="00824998"/>
    <w:rPr>
      <w:rFonts w:asciiTheme="minorHAnsi" w:hAnsiTheme="minorHAnsi"/>
      <w:b/>
      <w:color w:val="9FB8CD" w:themeColor="accent2"/>
    </w:rPr>
  </w:style>
  <w:style w:type="character" w:styleId="SubtleEmphasis">
    <w:name w:val="Subtle Emphasis"/>
    <w:basedOn w:val="DefaultParagraphFont"/>
    <w:uiPriority w:val="19"/>
    <w:qFormat/>
    <w:rsid w:val="00824998"/>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824998"/>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824998"/>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824998"/>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824998"/>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824998"/>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824998"/>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824998"/>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824998"/>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824998"/>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824998"/>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824998"/>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824998"/>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824998"/>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824998"/>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824998"/>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824998"/>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824998"/>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824998"/>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824998"/>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824998"/>
    <w:rPr>
      <w:color w:val="808080"/>
    </w:rPr>
  </w:style>
  <w:style w:type="paragraph" w:customStyle="1" w:styleId="SubsectionDate">
    <w:name w:val="Subsection Date"/>
    <w:basedOn w:val="Section"/>
    <w:link w:val="SubsectionDateChar"/>
    <w:uiPriority w:val="4"/>
    <w:qFormat/>
    <w:rsid w:val="00824998"/>
    <w:rPr>
      <w:b w:val="0"/>
      <w:color w:val="727CA3" w:themeColor="accent1"/>
      <w:sz w:val="18"/>
    </w:rPr>
  </w:style>
  <w:style w:type="paragraph" w:customStyle="1" w:styleId="SubsectionText">
    <w:name w:val="Subsection Text"/>
    <w:basedOn w:val="Normal"/>
    <w:uiPriority w:val="5"/>
    <w:qFormat/>
    <w:rsid w:val="00824998"/>
    <w:pPr>
      <w:spacing w:after="320"/>
      <w:contextualSpacing/>
    </w:pPr>
  </w:style>
  <w:style w:type="character" w:customStyle="1" w:styleId="SubsectionDateChar">
    <w:name w:val="Subsection Date Char"/>
    <w:basedOn w:val="SubsectionChar"/>
    <w:link w:val="SubsectionDate"/>
    <w:uiPriority w:val="4"/>
    <w:rsid w:val="00824998"/>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824998"/>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824998"/>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824998"/>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824998"/>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824998"/>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824998"/>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824998"/>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824998"/>
    <w:pPr>
      <w:jc w:val="right"/>
    </w:pPr>
    <w:rPr>
      <w:rFonts w:asciiTheme="majorHAnsi" w:hAnsiTheme="majorHAnsi"/>
      <w:noProof/>
      <w:color w:val="525A7D" w:themeColor="accent1" w:themeShade="BF"/>
      <w:sz w:val="36"/>
      <w:szCs w:val="36"/>
      <w:lang w:bidi="he-IL"/>
    </w:rPr>
  </w:style>
  <w:style w:type="paragraph" w:customStyle="1" w:styleId="Achievement">
    <w:name w:val="Achievement"/>
    <w:basedOn w:val="NoSpacing"/>
    <w:rsid w:val="006D109B"/>
    <w:pPr>
      <w:numPr>
        <w:numId w:val="27"/>
      </w:numPr>
      <w:spacing w:after="60" w:line="220" w:lineRule="atLeast"/>
      <w:ind w:right="245"/>
      <w:jc w:val="both"/>
    </w:pPr>
    <w:rPr>
      <w:rFonts w:ascii="Arial" w:eastAsia="Batang" w:hAnsi="Arial"/>
      <w:color w:val="auto"/>
      <w:spacing w:val="-5"/>
      <w:lang w:eastAsia="en-US"/>
    </w:rPr>
  </w:style>
  <w:style w:type="paragraph" w:customStyle="1" w:styleId="CompanyName">
    <w:name w:val="Company Name"/>
    <w:basedOn w:val="Normal"/>
    <w:next w:val="Normal"/>
    <w:autoRedefine/>
    <w:rsid w:val="00166303"/>
    <w:pPr>
      <w:tabs>
        <w:tab w:val="left" w:pos="2160"/>
        <w:tab w:val="left" w:pos="4409"/>
        <w:tab w:val="right" w:pos="7139"/>
      </w:tabs>
      <w:spacing w:before="280" w:after="120" w:line="220" w:lineRule="atLeast"/>
    </w:pPr>
    <w:rPr>
      <w:rFonts w:asciiTheme="majorHAnsi" w:hAnsiTheme="majorHAnsi"/>
      <w:color w:val="628BAD" w:themeColor="accent2" w:themeShade="BF"/>
      <w:sz w:val="18"/>
      <w:lang w:bidi="he-IL"/>
    </w:rPr>
  </w:style>
  <w:style w:type="paragraph" w:customStyle="1" w:styleId="Objective">
    <w:name w:val="Objective"/>
    <w:basedOn w:val="Normal"/>
    <w:next w:val="BodyText"/>
    <w:rsid w:val="006D109B"/>
    <w:pPr>
      <w:spacing w:before="240" w:after="220" w:line="220" w:lineRule="atLeast"/>
    </w:pPr>
    <w:rPr>
      <w:rFonts w:ascii="Arial" w:eastAsia="Batang" w:hAnsi="Arial"/>
      <w:color w:val="auto"/>
      <w:lang w:eastAsia="en-US"/>
    </w:rPr>
  </w:style>
  <w:style w:type="paragraph" w:styleId="BodyText">
    <w:name w:val="Body Text"/>
    <w:basedOn w:val="Normal"/>
    <w:link w:val="BodyTextChar"/>
    <w:uiPriority w:val="99"/>
    <w:semiHidden/>
    <w:unhideWhenUsed/>
    <w:rsid w:val="006D109B"/>
    <w:pPr>
      <w:spacing w:after="120"/>
    </w:pPr>
  </w:style>
  <w:style w:type="character" w:customStyle="1" w:styleId="BodyTextChar">
    <w:name w:val="Body Text Char"/>
    <w:basedOn w:val="DefaultParagraphFont"/>
    <w:link w:val="BodyText"/>
    <w:uiPriority w:val="99"/>
    <w:semiHidden/>
    <w:rsid w:val="006D109B"/>
    <w:rPr>
      <w:rFonts w:cs="Times New Roman"/>
      <w:color w:val="000000" w:themeColor="text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 w:id="19363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D5D9E80C304EF1AEE02DE016101C86"/>
        <w:category>
          <w:name w:val="General"/>
          <w:gallery w:val="placeholder"/>
        </w:category>
        <w:types>
          <w:type w:val="bbPlcHdr"/>
        </w:types>
        <w:behaviors>
          <w:behavior w:val="content"/>
        </w:behaviors>
        <w:guid w:val="{1423364F-B6C6-464E-AFCC-D6B608AD8607}"/>
      </w:docPartPr>
      <w:docPartBody>
        <w:p w:rsidR="00241AFA" w:rsidRDefault="00321CB7">
          <w:pPr>
            <w:pStyle w:val="21D5D9E80C304EF1AEE02DE016101C86"/>
          </w:pPr>
          <w:r>
            <w:rPr>
              <w:rStyle w:val="PlaceholderText"/>
            </w:rPr>
            <w:t>Choose a building block.</w:t>
          </w:r>
        </w:p>
      </w:docPartBody>
    </w:docPart>
    <w:docPart>
      <w:docPartPr>
        <w:name w:val="6F68C589ECDA4DD78CF0BB27AF019261"/>
        <w:category>
          <w:name w:val="General"/>
          <w:gallery w:val="placeholder"/>
        </w:category>
        <w:types>
          <w:type w:val="bbPlcHdr"/>
        </w:types>
        <w:behaviors>
          <w:behavior w:val="content"/>
        </w:behaviors>
        <w:guid w:val="{4784DBE1-485D-4133-A113-C16FFDF6ECC7}"/>
      </w:docPartPr>
      <w:docPartBody>
        <w:p w:rsidR="00241AFA" w:rsidRDefault="00321CB7">
          <w:pPr>
            <w:pStyle w:val="6F68C589ECDA4DD78CF0BB27AF019261"/>
          </w:pPr>
          <w:r>
            <w:t>[Type your name]</w:t>
          </w:r>
        </w:p>
      </w:docPartBody>
    </w:docPart>
    <w:docPart>
      <w:docPartPr>
        <w:name w:val="A8783034C86E474AAACC84AC1DF7968C"/>
        <w:category>
          <w:name w:val="General"/>
          <w:gallery w:val="placeholder"/>
        </w:category>
        <w:types>
          <w:type w:val="bbPlcHdr"/>
        </w:types>
        <w:behaviors>
          <w:behavior w:val="content"/>
        </w:behaviors>
        <w:guid w:val="{78096CD6-ED1D-4489-9C8F-ABBD30526C52}"/>
      </w:docPartPr>
      <w:docPartBody>
        <w:p w:rsidR="00241AFA" w:rsidRDefault="00321CB7">
          <w:pPr>
            <w:pStyle w:val="A8783034C86E474AAACC84AC1DF7968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D5F3E"/>
    <w:rsid w:val="00241AFA"/>
    <w:rsid w:val="00321CB7"/>
    <w:rsid w:val="006D5F3E"/>
    <w:rsid w:val="007563DD"/>
    <w:rsid w:val="00984B68"/>
    <w:rsid w:val="00AD393F"/>
    <w:rsid w:val="00B0609D"/>
    <w:rsid w:val="00B665ED"/>
    <w:rsid w:val="00BC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41AFA"/>
    <w:rPr>
      <w:color w:val="808080"/>
    </w:rPr>
  </w:style>
  <w:style w:type="paragraph" w:customStyle="1" w:styleId="21D5D9E80C304EF1AEE02DE016101C86">
    <w:name w:val="21D5D9E80C304EF1AEE02DE016101C86"/>
    <w:rsid w:val="00241AFA"/>
  </w:style>
  <w:style w:type="paragraph" w:customStyle="1" w:styleId="6F68C589ECDA4DD78CF0BB27AF019261">
    <w:name w:val="6F68C589ECDA4DD78CF0BB27AF019261"/>
    <w:rsid w:val="00241AFA"/>
  </w:style>
  <w:style w:type="paragraph" w:customStyle="1" w:styleId="008D228625A6489786B964D7C700C691">
    <w:name w:val="008D228625A6489786B964D7C700C691"/>
    <w:rsid w:val="00241AFA"/>
  </w:style>
  <w:style w:type="paragraph" w:customStyle="1" w:styleId="000E54B3DB8E42268798B9D707D27DF5">
    <w:name w:val="000E54B3DB8E42268798B9D707D27DF5"/>
    <w:rsid w:val="00241AFA"/>
  </w:style>
  <w:style w:type="paragraph" w:customStyle="1" w:styleId="B9B450159EA2427BB3F58A5C94A6A203">
    <w:name w:val="B9B450159EA2427BB3F58A5C94A6A203"/>
    <w:rsid w:val="00241AFA"/>
  </w:style>
  <w:style w:type="paragraph" w:customStyle="1" w:styleId="9D560D222C88489EB09BADED46972069">
    <w:name w:val="9D560D222C88489EB09BADED46972069"/>
    <w:rsid w:val="00241AFA"/>
  </w:style>
  <w:style w:type="paragraph" w:customStyle="1" w:styleId="00BA9B739A3B49CF8474F00183028A69">
    <w:name w:val="00BA9B739A3B49CF8474F00183028A69"/>
    <w:rsid w:val="00241AFA"/>
  </w:style>
  <w:style w:type="paragraph" w:customStyle="1" w:styleId="D67F179877BB497C975336632421CA2D">
    <w:name w:val="D67F179877BB497C975336632421CA2D"/>
    <w:rsid w:val="00241AFA"/>
  </w:style>
  <w:style w:type="paragraph" w:customStyle="1" w:styleId="A8783034C86E474AAACC84AC1DF7968C">
    <w:name w:val="A8783034C86E474AAACC84AC1DF7968C"/>
    <w:rsid w:val="00241AFA"/>
  </w:style>
  <w:style w:type="paragraph" w:customStyle="1" w:styleId="C6D10A51505E413CBD9479A9DFD87B43">
    <w:name w:val="C6D10A51505E413CBD9479A9DFD87B43"/>
    <w:rsid w:val="00241AFA"/>
  </w:style>
  <w:style w:type="paragraph" w:customStyle="1" w:styleId="8623E7574E564CD6AC4EE047E3844DBF">
    <w:name w:val="8623E7574E564CD6AC4EE047E3844DBF"/>
    <w:rsid w:val="00241AFA"/>
  </w:style>
  <w:style w:type="paragraph" w:customStyle="1" w:styleId="91D69CB909E14986838EF0D98C1437F3">
    <w:name w:val="91D69CB909E14986838EF0D98C1437F3"/>
    <w:rsid w:val="00241AFA"/>
  </w:style>
  <w:style w:type="paragraph" w:customStyle="1" w:styleId="4313E920E225407F8DE706FEAD79C671">
    <w:name w:val="4313E920E225407F8DE706FEAD79C671"/>
    <w:rsid w:val="006D5F3E"/>
  </w:style>
  <w:style w:type="paragraph" w:customStyle="1" w:styleId="B331F8FB0EDC4CCFB83EA52B40BC1BBA">
    <w:name w:val="B331F8FB0EDC4CCFB83EA52B40BC1BBA"/>
    <w:rsid w:val="006D5F3E"/>
  </w:style>
  <w:style w:type="paragraph" w:customStyle="1" w:styleId="1454DC6CB31745CF9F9E44CC56EAAF0E">
    <w:name w:val="1454DC6CB31745CF9F9E44CC56EAAF0E"/>
    <w:rsid w:val="006D5F3E"/>
  </w:style>
  <w:style w:type="paragraph" w:customStyle="1" w:styleId="9FA80CD2353845588E8C91C34B37CCCB">
    <w:name w:val="9FA80CD2353845588E8C91C34B37CCCB"/>
    <w:rsid w:val="00BC1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OriginResume.Dotx</Template>
  <TotalTime>2</TotalTime>
  <Pages>1</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Firas Sukarieh</dc:creator>
  <cp:keywords/>
  <dc:description/>
  <cp:lastModifiedBy>Firo</cp:lastModifiedBy>
  <cp:revision>4</cp:revision>
  <cp:lastPrinted>2016-06-29T12:56:00Z</cp:lastPrinted>
  <dcterms:created xsi:type="dcterms:W3CDTF">2018-11-25T08:04:00Z</dcterms:created>
  <dcterms:modified xsi:type="dcterms:W3CDTF">2019-03-05T21:00:00Z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