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6" w:space="0" w:color="51848E" w:themeColor="accent2"/>
          <w:left w:val="single" w:sz="6" w:space="0" w:color="51848E" w:themeColor="accent2"/>
          <w:bottom w:val="single" w:sz="6" w:space="0" w:color="51848E" w:themeColor="accent2"/>
          <w:right w:val="single" w:sz="6" w:space="0" w:color="51848E" w:themeColor="accent2"/>
          <w:insideH w:val="single" w:sz="6" w:space="0" w:color="51848E" w:themeColor="accent2"/>
          <w:insideV w:val="single" w:sz="6" w:space="0" w:color="51848E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9735"/>
      </w:tblGrid>
      <w:tr w:rsidR="00BB6D18" w:rsidRPr="00AB5FFD" w:rsidTr="004D319D">
        <w:trPr>
          <w:trHeight w:val="25"/>
          <w:jc w:val="center"/>
        </w:trPr>
        <w:tc>
          <w:tcPr>
            <w:tcW w:w="365" w:type="dxa"/>
            <w:shd w:val="clear" w:color="auto" w:fill="51848E" w:themeFill="accent2"/>
          </w:tcPr>
          <w:p w:rsidR="00BB6D18" w:rsidRPr="00AB5FFD" w:rsidRDefault="00BB6D18" w:rsidP="0051064E">
            <w:pPr>
              <w:spacing w:before="40" w:after="40" w:line="240" w:lineRule="auto"/>
              <w:rPr>
                <w:rFonts w:ascii="Calibri" w:hAnsi="Calibri" w:cs="Arial"/>
              </w:rPr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BB6D18" w:rsidRPr="00AB5FFD" w:rsidRDefault="00EB05AE" w:rsidP="0051064E">
            <w:pPr>
              <w:pStyle w:val="PersonalName"/>
              <w:wordWrap w:val="0"/>
              <w:spacing w:before="40" w:after="40"/>
              <w:ind w:rightChars="-34" w:right="-68"/>
              <w:rPr>
                <w:rFonts w:ascii="Calibri" w:hAnsi="Calibri" w:cs="Arial"/>
                <w:sz w:val="20"/>
                <w:szCs w:val="20"/>
                <w:lang w:eastAsia="zh-HK"/>
              </w:rPr>
            </w:pPr>
            <w:bookmarkStart w:id="0" w:name="_GoBack"/>
            <w:bookmarkEnd w:id="0"/>
            <w:r w:rsidRPr="00AB5FFD">
              <w:rPr>
                <w:rFonts w:ascii="Calibri" w:hAnsi="Calibri" w:cs="Arial"/>
                <w:color w:val="51848E" w:themeColor="accent2"/>
                <w:spacing w:val="10"/>
                <w:sz w:val="20"/>
                <w:szCs w:val="20"/>
              </w:rPr>
              <w:sym w:font="Wingdings 3" w:char="F07D"/>
            </w:r>
            <w:r w:rsidR="009B64A8">
              <w:rPr>
                <w:rFonts w:ascii="Calibri" w:hAnsi="Calibri" w:cs="Arial"/>
                <w:b/>
                <w:caps/>
                <w:color w:val="51848E" w:themeColor="accent2"/>
                <w:spacing w:val="10"/>
                <w:sz w:val="28"/>
                <w:szCs w:val="28"/>
                <w:lang w:eastAsia="zh-HK"/>
              </w:rPr>
              <w:t>Zaher abo shelleh</w:t>
            </w:r>
          </w:p>
          <w:p w:rsidR="004D319D" w:rsidRPr="0051064E" w:rsidRDefault="00C9757A" w:rsidP="0051064E">
            <w:pPr>
              <w:pStyle w:val="AddressText"/>
              <w:spacing w:before="0" w:line="240" w:lineRule="auto"/>
              <w:ind w:rightChars="-34" w:right="-68"/>
              <w:rPr>
                <w:rFonts w:ascii="Calibri" w:hAnsi="Calibri" w:cs="Arial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sz w:val="21"/>
                <w:szCs w:val="21"/>
                <w:lang w:eastAsia="zh-HK"/>
              </w:rPr>
              <w:t>M</w:t>
            </w:r>
            <w:r w:rsidR="009B64A8">
              <w:rPr>
                <w:rFonts w:ascii="Calibri" w:hAnsi="Calibri" w:cs="Arial"/>
                <w:sz w:val="21"/>
                <w:szCs w:val="21"/>
                <w:lang w:eastAsia="zh-HK"/>
              </w:rPr>
              <w:t>rwan004@hot</w:t>
            </w:r>
            <w:r w:rsidR="004D319D" w:rsidRPr="0051064E">
              <w:rPr>
                <w:rFonts w:ascii="Calibri" w:hAnsi="Calibri" w:cs="Arial"/>
                <w:sz w:val="21"/>
                <w:szCs w:val="21"/>
                <w:lang w:eastAsia="zh-HK"/>
              </w:rPr>
              <w:t>mail.com</w:t>
            </w:r>
          </w:p>
          <w:p w:rsidR="009B64A8" w:rsidRDefault="009B64A8" w:rsidP="009B64A8">
            <w:pPr>
              <w:pStyle w:val="AddressText"/>
              <w:spacing w:before="0" w:line="240" w:lineRule="auto"/>
              <w:ind w:rightChars="-34" w:right="-68"/>
              <w:rPr>
                <w:rFonts w:ascii="Calibri" w:hAnsi="Calibri" w:cs="Arial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sz w:val="21"/>
                <w:szCs w:val="21"/>
                <w:lang w:eastAsia="zh-HK"/>
              </w:rPr>
              <w:t>+961-70764324</w:t>
            </w:r>
          </w:p>
          <w:p w:rsidR="009B64A8" w:rsidRDefault="009B64A8" w:rsidP="009B64A8">
            <w:pPr>
              <w:pStyle w:val="AddressText"/>
              <w:spacing w:before="0" w:line="240" w:lineRule="auto"/>
              <w:ind w:rightChars="-34" w:right="-68"/>
              <w:rPr>
                <w:rFonts w:ascii="Calibri" w:hAnsi="Calibri" w:cs="Arial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sz w:val="21"/>
                <w:szCs w:val="21"/>
                <w:lang w:eastAsia="zh-HK"/>
              </w:rPr>
              <w:t>Beirut, Lebanon</w:t>
            </w:r>
          </w:p>
          <w:p w:rsidR="00C9757A" w:rsidRPr="009B64A8" w:rsidRDefault="00C9757A" w:rsidP="009B64A8">
            <w:pPr>
              <w:pStyle w:val="AddressText"/>
              <w:spacing w:before="0" w:line="240" w:lineRule="auto"/>
              <w:ind w:rightChars="-34" w:right="-68"/>
              <w:rPr>
                <w:rFonts w:ascii="Calibri" w:hAnsi="Calibri" w:cs="Arial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sz w:val="21"/>
                <w:szCs w:val="21"/>
                <w:lang w:eastAsia="zh-HK"/>
              </w:rPr>
              <w:t>Palestinian</w:t>
            </w:r>
          </w:p>
        </w:tc>
      </w:tr>
    </w:tbl>
    <w:p w:rsidR="00BB6D18" w:rsidRPr="00AB5FFD" w:rsidRDefault="00BB6D18" w:rsidP="0051064E">
      <w:pPr>
        <w:pStyle w:val="NoSpacing"/>
        <w:spacing w:before="40" w:after="40"/>
        <w:rPr>
          <w:rFonts w:ascii="Calibri" w:hAnsi="Calibri" w:cs="Arial"/>
        </w:rPr>
      </w:pPr>
    </w:p>
    <w:tbl>
      <w:tblPr>
        <w:tblW w:w="5000" w:type="pct"/>
        <w:jc w:val="center"/>
        <w:tblBorders>
          <w:top w:val="single" w:sz="6" w:space="0" w:color="8EAED2" w:themeColor="accent1" w:themeTint="99"/>
          <w:left w:val="single" w:sz="6" w:space="0" w:color="8EAED2" w:themeColor="accent1" w:themeTint="99"/>
          <w:bottom w:val="single" w:sz="6" w:space="0" w:color="8EAED2" w:themeColor="accent1" w:themeTint="99"/>
          <w:right w:val="single" w:sz="6" w:space="0" w:color="8EAED2" w:themeColor="accent1" w:themeTint="99"/>
          <w:insideH w:val="single" w:sz="6" w:space="0" w:color="8EAED2" w:themeColor="accent1" w:themeTint="99"/>
          <w:insideV w:val="single" w:sz="6" w:space="0" w:color="8EAED2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749"/>
      </w:tblGrid>
      <w:tr w:rsidR="00BB6D18" w:rsidRPr="00CA4782">
        <w:trPr>
          <w:jc w:val="center"/>
        </w:trPr>
        <w:tc>
          <w:tcPr>
            <w:tcW w:w="365" w:type="dxa"/>
            <w:shd w:val="clear" w:color="auto" w:fill="8EAED2" w:themeFill="accent1" w:themeFillTint="99"/>
          </w:tcPr>
          <w:p w:rsidR="00BB6D18" w:rsidRPr="00CA4782" w:rsidRDefault="00BB6D18" w:rsidP="00CA4782">
            <w:pPr>
              <w:spacing w:before="40" w:after="40" w:line="240" w:lineRule="auto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3003BF" w:rsidRDefault="003003BF" w:rsidP="00FF5A6B">
            <w:pPr>
              <w:pStyle w:val="Section"/>
              <w:spacing w:before="40" w:after="40"/>
              <w:rPr>
                <w:rFonts w:ascii="Calibri" w:hAnsi="Calibri" w:cs="Arial"/>
                <w:caps/>
                <w:sz w:val="21"/>
                <w:szCs w:val="21"/>
              </w:rPr>
            </w:pPr>
            <w:r>
              <w:rPr>
                <w:rFonts w:ascii="Calibri" w:hAnsi="Calibri" w:cs="Arial"/>
                <w:caps/>
                <w:sz w:val="21"/>
                <w:szCs w:val="21"/>
              </w:rPr>
              <w:t>OBJECTIVE</w:t>
            </w:r>
          </w:p>
          <w:p w:rsidR="007A348A" w:rsidRPr="003003BF" w:rsidRDefault="003003BF" w:rsidP="007A348A">
            <w:pPr>
              <w:rPr>
                <w:rFonts w:ascii="Calibri" w:hAnsi="Calibri" w:cs="Calibri"/>
                <w:sz w:val="21"/>
                <w:szCs w:val="21"/>
              </w:rPr>
            </w:pPr>
            <w:r w:rsidRPr="003003BF">
              <w:rPr>
                <w:rFonts w:ascii="Calibri" w:hAnsi="Calibri" w:cs="Calibri"/>
                <w:sz w:val="21"/>
                <w:szCs w:val="21"/>
              </w:rPr>
              <w:t>Seeking a challenging career with a progressive organization that provides an opportunity to capitalize my skills and abilities in the field of Marketing.</w:t>
            </w:r>
            <w:r w:rsidR="00EB40AF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FF5A6B" w:rsidRPr="00FF5A6B" w:rsidRDefault="009B64A8" w:rsidP="007A348A">
            <w:pPr>
              <w:pStyle w:val="Section"/>
              <w:spacing w:before="40" w:after="40" w:line="276" w:lineRule="auto"/>
              <w:rPr>
                <w:rFonts w:ascii="Calibri" w:hAnsi="Calibri" w:cs="Arial"/>
                <w:caps/>
                <w:sz w:val="21"/>
                <w:szCs w:val="21"/>
              </w:rPr>
            </w:pPr>
            <w:r>
              <w:rPr>
                <w:rFonts w:ascii="Calibri" w:hAnsi="Calibri" w:cs="Arial"/>
                <w:caps/>
                <w:sz w:val="21"/>
                <w:szCs w:val="21"/>
              </w:rPr>
              <w:t>Education</w:t>
            </w:r>
          </w:p>
          <w:p w:rsidR="00042D75" w:rsidRPr="00CA4782" w:rsidRDefault="009B64A8" w:rsidP="00CA4782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rPr>
                <w:rFonts w:ascii="Calibri" w:hAnsi="Calibri" w:cs="Arial"/>
                <w:b/>
                <w:color w:val="auto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b/>
                <w:color w:val="auto"/>
                <w:sz w:val="21"/>
                <w:szCs w:val="21"/>
                <w:lang w:eastAsia="zh-HK"/>
              </w:rPr>
              <w:t>Beirut Arab University, 2015-2019</w:t>
            </w:r>
          </w:p>
          <w:p w:rsidR="007A348A" w:rsidRPr="00C9757A" w:rsidRDefault="009B64A8" w:rsidP="007A348A">
            <w:pPr>
              <w:pStyle w:val="ListBullet"/>
              <w:numPr>
                <w:ilvl w:val="0"/>
                <w:numId w:val="0"/>
              </w:numPr>
              <w:spacing w:before="40" w:after="40" w:line="240" w:lineRule="auto"/>
              <w:ind w:left="360" w:hanging="360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BS</w:t>
            </w:r>
            <w:r w:rsidR="00042D75" w:rsidRPr="00CA4782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in Marketing </w:t>
            </w:r>
            <w:r w:rsidR="00281647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and Information Systems</w:t>
            </w:r>
          </w:p>
          <w:p w:rsidR="00FF5A6B" w:rsidRPr="00FF5A6B" w:rsidRDefault="00EB05AE" w:rsidP="00FF5A6B">
            <w:pPr>
              <w:pStyle w:val="Section"/>
              <w:spacing w:before="40" w:after="40"/>
              <w:rPr>
                <w:rFonts w:ascii="Calibri" w:hAnsi="Calibri" w:cs="Arial"/>
                <w:caps/>
                <w:sz w:val="21"/>
                <w:szCs w:val="21"/>
              </w:rPr>
            </w:pPr>
            <w:r w:rsidRPr="00CA4782">
              <w:rPr>
                <w:rFonts w:ascii="Calibri" w:hAnsi="Calibri" w:cs="Arial"/>
                <w:caps/>
                <w:sz w:val="21"/>
                <w:szCs w:val="21"/>
              </w:rPr>
              <w:t>Experience</w:t>
            </w:r>
          </w:p>
          <w:p w:rsidR="00FF5A6B" w:rsidRDefault="00FF5A6B" w:rsidP="00FF5A6B">
            <w:pPr>
              <w:pStyle w:val="Subsection"/>
              <w:spacing w:after="40"/>
              <w:ind w:rightChars="-64" w:right="-128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Abo </w:t>
            </w:r>
            <w:proofErr w:type="spellStart"/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Shelleh</w:t>
            </w:r>
            <w:proofErr w:type="spellEnd"/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Kiosk</w:t>
            </w:r>
          </w:p>
          <w:p w:rsidR="00BB6D18" w:rsidRPr="00FF5A6B" w:rsidRDefault="00FF5A6B" w:rsidP="00FF5A6B">
            <w:pPr>
              <w:pStyle w:val="Subsection"/>
              <w:spacing w:after="40"/>
              <w:ind w:rightChars="-64" w:right="-128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 w:rsidRPr="00FF5A6B">
              <w:rPr>
                <w:rFonts w:ascii="Calibri" w:hAnsi="Calibri" w:cs="Arial"/>
                <w:b w:val="0"/>
                <w:bCs/>
                <w:i/>
                <w:iCs/>
                <w:color w:val="auto"/>
                <w:sz w:val="21"/>
                <w:szCs w:val="21"/>
                <w:lang w:eastAsia="zh-HK"/>
              </w:rPr>
              <w:t>Kiosk Owner</w:t>
            </w:r>
            <w:r w:rsidR="00042D75" w:rsidRPr="00CA4782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ab/>
            </w:r>
            <w:r w:rsidR="00042D75" w:rsidRPr="00CA4782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ab/>
            </w:r>
            <w:r w:rsidR="00042D75" w:rsidRPr="00CA4782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ab/>
            </w:r>
            <w:r w:rsidR="00042D75" w:rsidRPr="00CA4782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ab/>
            </w:r>
            <w:r w:rsidR="00042D75" w:rsidRPr="00CA4782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ab/>
              <w:t xml:space="preserve">         </w:t>
            </w:r>
            <w:r w:rsidR="00281647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                           </w:t>
            </w: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                            </w:t>
            </w:r>
            <w:r w:rsidR="00042D75" w:rsidRPr="00CA4782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</w:t>
            </w:r>
            <w:r>
              <w:rPr>
                <w:rFonts w:ascii="Calibri" w:hAnsi="Calibri" w:cs="Arial"/>
                <w:b w:val="0"/>
                <w:color w:val="auto"/>
                <w:sz w:val="21"/>
                <w:szCs w:val="21"/>
                <w:lang w:eastAsia="zh-HK"/>
              </w:rPr>
              <w:t xml:space="preserve">        2018</w:t>
            </w:r>
            <w:r w:rsidR="00281647">
              <w:rPr>
                <w:rFonts w:ascii="Calibri" w:hAnsi="Calibri" w:cs="Arial"/>
                <w:b w:val="0"/>
                <w:color w:val="auto"/>
                <w:sz w:val="21"/>
                <w:szCs w:val="21"/>
                <w:lang w:eastAsia="zh-HK"/>
              </w:rPr>
              <w:t>–</w:t>
            </w:r>
            <w:r>
              <w:rPr>
                <w:rFonts w:ascii="Calibri" w:hAnsi="Calibri" w:cs="Arial"/>
                <w:b w:val="0"/>
                <w:color w:val="auto"/>
                <w:sz w:val="21"/>
                <w:szCs w:val="21"/>
                <w:lang w:eastAsia="zh-HK"/>
              </w:rPr>
              <w:t>Present</w:t>
            </w:r>
          </w:p>
          <w:p w:rsidR="00FF5A6B" w:rsidRDefault="00EB40AF" w:rsidP="00C9757A">
            <w:pPr>
              <w:pStyle w:val="ListBullet"/>
              <w:spacing w:before="40" w:after="40"/>
              <w:ind w:rightChars="-34" w:right="-68"/>
              <w:jc w:val="both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Selling sna</w:t>
            </w:r>
            <w:r w:rsidR="00352318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cks and specially </w:t>
            </w:r>
            <w:proofErr w:type="gramStart"/>
            <w:r w:rsidR="00352318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burgers .</w:t>
            </w:r>
            <w:proofErr w:type="gramEnd"/>
          </w:p>
          <w:p w:rsidR="00C9757A" w:rsidRPr="00C9757A" w:rsidRDefault="00C9757A" w:rsidP="00C9757A">
            <w:pPr>
              <w:pStyle w:val="ListBullet"/>
              <w:numPr>
                <w:ilvl w:val="0"/>
                <w:numId w:val="0"/>
              </w:numPr>
              <w:spacing w:before="40" w:after="40"/>
              <w:ind w:rightChars="-34" w:right="-68"/>
              <w:jc w:val="both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 w:rsidRPr="00C9757A">
              <w:rPr>
                <w:rFonts w:ascii="Calibri" w:hAnsi="Calibri" w:cs="Arial"/>
                <w:b/>
                <w:bCs/>
                <w:color w:val="auto"/>
                <w:sz w:val="21"/>
                <w:szCs w:val="21"/>
                <w:lang w:eastAsia="zh-HK"/>
              </w:rPr>
              <w:t>BOB”s Burger</w:t>
            </w:r>
            <w:r>
              <w:rPr>
                <w:rFonts w:ascii="Calibri" w:hAnsi="Calibri" w:cs="Arial"/>
                <w:b/>
                <w:bCs/>
                <w:color w:val="auto"/>
                <w:sz w:val="21"/>
                <w:szCs w:val="21"/>
                <w:lang w:eastAsia="zh-HK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2017-2018</w:t>
            </w:r>
          </w:p>
          <w:p w:rsidR="00C9757A" w:rsidRPr="00C9757A" w:rsidRDefault="00C9757A" w:rsidP="00C9757A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rightChars="-34" w:right="-68" w:hanging="360"/>
              <w:jc w:val="both"/>
              <w:rPr>
                <w:rFonts w:ascii="Calibri" w:hAnsi="Calibri" w:cs="Arial"/>
                <w:i/>
                <w:iCs/>
                <w:color w:val="auto"/>
                <w:sz w:val="21"/>
                <w:szCs w:val="21"/>
                <w:lang w:eastAsia="zh-HK"/>
              </w:rPr>
            </w:pPr>
            <w:r w:rsidRPr="00C9757A">
              <w:rPr>
                <w:rFonts w:ascii="Calibri" w:hAnsi="Calibri" w:cs="Arial"/>
                <w:i/>
                <w:iCs/>
                <w:color w:val="auto"/>
                <w:sz w:val="21"/>
                <w:szCs w:val="21"/>
                <w:lang w:eastAsia="zh-HK"/>
              </w:rPr>
              <w:t>Operator</w:t>
            </w:r>
          </w:p>
          <w:p w:rsidR="00C9757A" w:rsidRDefault="007A348A" w:rsidP="00C9757A">
            <w:pPr>
              <w:pStyle w:val="ListBullet"/>
              <w:spacing w:before="40" w:after="40"/>
              <w:ind w:rightChars="-34" w:right="-68"/>
              <w:jc w:val="both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Managed accounts payable, accounts receivable, and payroll</w:t>
            </w:r>
          </w:p>
          <w:p w:rsidR="007A348A" w:rsidRPr="007A348A" w:rsidRDefault="007A348A" w:rsidP="007A348A">
            <w:pPr>
              <w:pStyle w:val="ListBullet"/>
              <w:spacing w:before="40" w:after="40"/>
              <w:ind w:rightChars="-34" w:right="-68"/>
              <w:jc w:val="both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Communicated well and used strong interpersonal skills to establish positive relationships with guests and employees.</w:t>
            </w:r>
            <w:r w:rsidRPr="007A348A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</w:t>
            </w:r>
          </w:p>
          <w:p w:rsidR="00FF5A6B" w:rsidRDefault="00FF5A6B" w:rsidP="00FF5A6B">
            <w:pPr>
              <w:pStyle w:val="ListBullet"/>
              <w:numPr>
                <w:ilvl w:val="0"/>
                <w:numId w:val="0"/>
              </w:numPr>
              <w:spacing w:before="40" w:after="40"/>
              <w:ind w:rightChars="-34" w:right="-68"/>
              <w:jc w:val="both"/>
              <w:rPr>
                <w:rFonts w:ascii="Calibri" w:hAnsi="Calibri" w:cs="Arial"/>
                <w:b/>
                <w:bCs/>
                <w:color w:val="auto"/>
                <w:sz w:val="21"/>
                <w:szCs w:val="21"/>
                <w:lang w:eastAsia="zh-HK"/>
              </w:rPr>
            </w:pPr>
            <w:r w:rsidRPr="00FF5A6B">
              <w:rPr>
                <w:rFonts w:ascii="Calibri" w:hAnsi="Calibri" w:cs="Arial"/>
                <w:b/>
                <w:bCs/>
                <w:color w:val="auto"/>
                <w:sz w:val="21"/>
                <w:szCs w:val="21"/>
                <w:lang w:eastAsia="zh-HK"/>
              </w:rPr>
              <w:t>Go Tango</w:t>
            </w:r>
            <w:r>
              <w:rPr>
                <w:rFonts w:ascii="Calibri" w:hAnsi="Calibri" w:cs="Arial"/>
                <w:b/>
                <w:bCs/>
                <w:color w:val="auto"/>
                <w:sz w:val="21"/>
                <w:szCs w:val="21"/>
                <w:lang w:eastAsia="zh-HK"/>
              </w:rPr>
              <w:t xml:space="preserve">                                                                                                                                                          </w:t>
            </w:r>
            <w:r w:rsidR="00C9757A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2015-2017</w:t>
            </w:r>
          </w:p>
          <w:p w:rsidR="00FF5A6B" w:rsidRPr="00FF5A6B" w:rsidRDefault="00FF5A6B" w:rsidP="00FF5A6B">
            <w:pPr>
              <w:pStyle w:val="ListBullet"/>
              <w:numPr>
                <w:ilvl w:val="0"/>
                <w:numId w:val="0"/>
              </w:numPr>
              <w:spacing w:before="40" w:after="40"/>
              <w:ind w:rightChars="-34" w:right="-68"/>
              <w:jc w:val="both"/>
              <w:rPr>
                <w:rFonts w:ascii="Calibri" w:hAnsi="Calibri" w:cs="Arial"/>
                <w:i/>
                <w:iCs/>
                <w:color w:val="auto"/>
                <w:sz w:val="21"/>
                <w:szCs w:val="21"/>
                <w:lang w:eastAsia="zh-HK"/>
              </w:rPr>
            </w:pPr>
            <w:r w:rsidRPr="00FF5A6B">
              <w:rPr>
                <w:rFonts w:ascii="Calibri" w:hAnsi="Calibri" w:cs="Arial"/>
                <w:i/>
                <w:iCs/>
                <w:color w:val="auto"/>
                <w:sz w:val="21"/>
                <w:szCs w:val="21"/>
                <w:lang w:eastAsia="zh-HK"/>
              </w:rPr>
              <w:t>Waiter and Cashier</w:t>
            </w:r>
          </w:p>
          <w:p w:rsidR="00281647" w:rsidRDefault="00281647" w:rsidP="00281647">
            <w:pPr>
              <w:pStyle w:val="ListBullet"/>
              <w:spacing w:before="40" w:after="40"/>
              <w:ind w:rightChars="-34" w:right="-68"/>
              <w:jc w:val="both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 w:rsidRPr="00281647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Making menu recommendations, answering questions and sharing additional information with restaurant patrons</w:t>
            </w:r>
          </w:p>
          <w:p w:rsidR="00281647" w:rsidRPr="00281647" w:rsidRDefault="00352318" w:rsidP="00281647">
            <w:pPr>
              <w:pStyle w:val="ListBullet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Answering phone calls and </w:t>
            </w:r>
            <w:proofErr w:type="gramStart"/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scheduling  delivery</w:t>
            </w:r>
            <w:proofErr w:type="gramEnd"/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orders  . </w:t>
            </w:r>
          </w:p>
          <w:p w:rsidR="00AB5FFD" w:rsidRDefault="00281647" w:rsidP="00352318">
            <w:pPr>
              <w:pStyle w:val="ListBullet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proofErr w:type="gramStart"/>
            <w:r w:rsidRPr="00281647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Accepting </w:t>
            </w:r>
            <w:r w:rsidR="00352318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different</w:t>
            </w:r>
            <w:proofErr w:type="gramEnd"/>
            <w:r w:rsidR="00352318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types of </w:t>
            </w:r>
            <w:r w:rsidRPr="00281647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payments, ensuring all prices and quantities are accurate and proving a receipt to every customer.</w:t>
            </w:r>
          </w:p>
          <w:p w:rsidR="00352318" w:rsidRPr="00352318" w:rsidRDefault="00352318" w:rsidP="00352318">
            <w:pPr>
              <w:pStyle w:val="ListBullet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Managing cleaning employees and </w:t>
            </w:r>
            <w:r w:rsidR="008B3C58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monitoring their </w:t>
            </w:r>
            <w:proofErr w:type="gramStart"/>
            <w:r w:rsidR="008B3C58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>works .</w:t>
            </w:r>
            <w:proofErr w:type="gramEnd"/>
            <w:r w:rsidR="008B3C58"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  <w:t xml:space="preserve"> </w:t>
            </w:r>
          </w:p>
          <w:p w:rsidR="00042D75" w:rsidRPr="009B64A8" w:rsidRDefault="00830125" w:rsidP="00CA4782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rPr>
                <w:rFonts w:ascii="Calibri" w:hAnsi="Calibri" w:cs="Calibri"/>
                <w:b/>
                <w:caps/>
                <w:color w:val="51848E" w:themeColor="accent2"/>
                <w:sz w:val="21"/>
                <w:szCs w:val="21"/>
                <w:lang w:eastAsia="zh-HK"/>
              </w:rPr>
            </w:pPr>
            <w:r>
              <w:rPr>
                <w:rFonts w:ascii="Calibri" w:hAnsi="Calibri" w:cs="Arial"/>
                <w:b/>
                <w:caps/>
                <w:color w:val="51848E" w:themeColor="accent2"/>
                <w:sz w:val="21"/>
                <w:szCs w:val="21"/>
                <w:lang w:eastAsia="zh-HK"/>
              </w:rPr>
              <w:t>EXTRA</w:t>
            </w:r>
            <w:r w:rsidR="00042D75" w:rsidRPr="00CA4782">
              <w:rPr>
                <w:rFonts w:ascii="Calibri" w:hAnsi="Calibri" w:cs="Arial"/>
                <w:b/>
                <w:caps/>
                <w:color w:val="51848E" w:themeColor="accent2"/>
                <w:sz w:val="21"/>
                <w:szCs w:val="21"/>
                <w:lang w:eastAsia="zh-HK"/>
              </w:rPr>
              <w:t>CURRICULAR ACTIVITIES</w:t>
            </w:r>
          </w:p>
          <w:p w:rsidR="00A53DF5" w:rsidRPr="00715DB3" w:rsidRDefault="00715DB3" w:rsidP="009B64A8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rightChars="-34" w:right="-68" w:hanging="360"/>
              <w:rPr>
                <w:rFonts w:ascii="Calibri" w:hAnsi="Calibri" w:cs="Arial"/>
                <w:b/>
                <w:color w:val="auto"/>
                <w:sz w:val="21"/>
                <w:szCs w:val="21"/>
                <w:lang w:eastAsia="zh-HK"/>
              </w:rPr>
            </w:pPr>
            <w:r w:rsidRPr="009B64A8">
              <w:rPr>
                <w:rFonts w:ascii="Calibri" w:hAnsi="Calibri" w:cs="Calibri"/>
                <w:b/>
                <w:color w:val="auto"/>
                <w:sz w:val="21"/>
                <w:szCs w:val="21"/>
                <w:lang w:eastAsia="zh-HK"/>
              </w:rPr>
              <w:t>,</w:t>
            </w:r>
            <w:r w:rsidR="009B64A8" w:rsidRPr="009B64A8">
              <w:rPr>
                <w:rFonts w:ascii="Calibri" w:eastAsia="Times New Roman" w:hAnsi="Calibri" w:cs="Calibri"/>
                <w:b/>
                <w:bCs/>
                <w:spacing w:val="-5"/>
                <w:w w:val="102"/>
                <w:sz w:val="21"/>
                <w:szCs w:val="21"/>
              </w:rPr>
              <w:tab/>
            </w:r>
            <w:r w:rsidR="009B64A8">
              <w:rPr>
                <w:rFonts w:ascii="Calibri" w:eastAsia="Times New Roman" w:hAnsi="Calibri" w:cs="Calibri"/>
                <w:b/>
                <w:bCs/>
                <w:color w:val="auto"/>
                <w:spacing w:val="-5"/>
                <w:w w:val="102"/>
                <w:sz w:val="21"/>
                <w:szCs w:val="21"/>
                <w:lang w:eastAsia="en-US"/>
              </w:rPr>
              <w:t>BAU</w:t>
            </w:r>
            <w:r w:rsidR="009B64A8" w:rsidRPr="009B64A8">
              <w:rPr>
                <w:rFonts w:ascii="Calibri" w:eastAsia="Times New Roman" w:hAnsi="Calibri" w:cs="Calibri"/>
                <w:b/>
                <w:bCs/>
                <w:color w:val="auto"/>
                <w:spacing w:val="-5"/>
                <w:w w:val="102"/>
                <w:sz w:val="21"/>
                <w:szCs w:val="21"/>
                <w:lang w:eastAsia="en-US"/>
              </w:rPr>
              <w:t xml:space="preserve"> Students’ Club </w:t>
            </w:r>
            <w:r w:rsidR="009B64A8">
              <w:rPr>
                <w:rFonts w:ascii="Calibri" w:eastAsia="Times New Roman" w:hAnsi="Calibri" w:cs="Calibri"/>
                <w:b/>
                <w:bCs/>
                <w:color w:val="auto"/>
                <w:spacing w:val="-5"/>
                <w:w w:val="102"/>
                <w:sz w:val="21"/>
                <w:szCs w:val="21"/>
                <w:lang w:eastAsia="en-US"/>
              </w:rPr>
              <w:t>and Societies,</w:t>
            </w:r>
            <w:r w:rsidR="009B64A8">
              <w:rPr>
                <w:rFonts w:ascii="Calibri" w:hAnsi="Calibri" w:cs="Arial"/>
                <w:b/>
                <w:color w:val="auto"/>
                <w:sz w:val="21"/>
                <w:szCs w:val="21"/>
                <w:lang w:eastAsia="zh-HK"/>
              </w:rPr>
              <w:t xml:space="preserve"> 2016-2018</w:t>
            </w:r>
          </w:p>
          <w:p w:rsidR="00042D75" w:rsidRPr="007A348A" w:rsidRDefault="009B64A8" w:rsidP="007A348A">
            <w:pPr>
              <w:pStyle w:val="ListBullet"/>
              <w:spacing w:before="40" w:after="40"/>
              <w:ind w:rightChars="-34" w:right="-68"/>
              <w:jc w:val="both"/>
              <w:rPr>
                <w:rFonts w:ascii="Calibri" w:hAnsi="Calibri" w:cs="Arial"/>
                <w:color w:val="auto"/>
                <w:sz w:val="21"/>
                <w:szCs w:val="21"/>
                <w:lang w:eastAsia="zh-HK"/>
              </w:rPr>
            </w:pPr>
            <w:r w:rsidRPr="00CF4BB0">
              <w:rPr>
                <w:rFonts w:asciiTheme="majorBidi" w:eastAsia="Times New Roman" w:hAnsiTheme="majorBidi" w:cstheme="majorBidi"/>
                <w:spacing w:val="-5"/>
                <w:w w:val="102"/>
              </w:rPr>
              <w:t>Orchestrating</w:t>
            </w:r>
            <w:r>
              <w:rPr>
                <w:rFonts w:asciiTheme="majorBidi" w:eastAsia="Times New Roman" w:hAnsiTheme="majorBidi" w:cstheme="majorBidi"/>
                <w:spacing w:val="-5"/>
                <w:w w:val="102"/>
              </w:rPr>
              <w:t xml:space="preserve"> events with the Business</w:t>
            </w:r>
            <w:r w:rsidRPr="00CF4BB0">
              <w:rPr>
                <w:rFonts w:asciiTheme="majorBidi" w:eastAsia="Times New Roman" w:hAnsiTheme="majorBidi" w:cstheme="majorBidi"/>
                <w:spacing w:val="-5"/>
                <w:w w:val="102"/>
              </w:rPr>
              <w:t xml:space="preserve"> Student Society, Phil</w:t>
            </w:r>
            <w:r>
              <w:rPr>
                <w:rFonts w:asciiTheme="majorBidi" w:eastAsia="Times New Roman" w:hAnsiTheme="majorBidi" w:cstheme="majorBidi"/>
                <w:spacing w:val="-5"/>
                <w:w w:val="102"/>
              </w:rPr>
              <w:t xml:space="preserve">osophy Student Society, and Drama </w:t>
            </w:r>
            <w:r w:rsidRPr="00CF4BB0">
              <w:rPr>
                <w:rFonts w:asciiTheme="majorBidi" w:eastAsia="Times New Roman" w:hAnsiTheme="majorBidi" w:cstheme="majorBidi"/>
                <w:spacing w:val="-5"/>
                <w:w w:val="102"/>
              </w:rPr>
              <w:t>Club</w:t>
            </w:r>
          </w:p>
          <w:p w:rsidR="00AB5FFD" w:rsidRPr="00CA4782" w:rsidRDefault="00AB5FFD" w:rsidP="00FF5A6B">
            <w:pPr>
              <w:pStyle w:val="ListBullet"/>
              <w:numPr>
                <w:ilvl w:val="0"/>
                <w:numId w:val="0"/>
              </w:numPr>
              <w:spacing w:before="40" w:after="40"/>
              <w:rPr>
                <w:rFonts w:ascii="Calibri" w:hAnsi="Calibri" w:cs="Arial"/>
                <w:b/>
                <w:caps/>
                <w:color w:val="51848E" w:themeColor="accent2"/>
                <w:sz w:val="21"/>
                <w:szCs w:val="21"/>
                <w:lang w:eastAsia="zh-HK"/>
              </w:rPr>
            </w:pPr>
            <w:r w:rsidRPr="00CA4782">
              <w:rPr>
                <w:rFonts w:ascii="Calibri" w:hAnsi="Calibri" w:cs="Arial"/>
                <w:b/>
                <w:caps/>
                <w:color w:val="51848E" w:themeColor="accent2"/>
                <w:sz w:val="21"/>
                <w:szCs w:val="21"/>
                <w:lang w:eastAsia="zh-HK"/>
              </w:rPr>
              <w:t xml:space="preserve"> S</w:t>
            </w:r>
            <w:r w:rsidRPr="00CA4782">
              <w:rPr>
                <w:rFonts w:ascii="Calibri" w:hAnsi="Calibri" w:cs="Arial"/>
                <w:b/>
                <w:caps/>
                <w:color w:val="51848E" w:themeColor="accent2"/>
                <w:sz w:val="21"/>
                <w:szCs w:val="21"/>
              </w:rPr>
              <w:t>kills</w:t>
            </w:r>
          </w:p>
          <w:p w:rsidR="000F341C" w:rsidRPr="00C9757A" w:rsidRDefault="00071963" w:rsidP="00C9757A">
            <w:pPr>
              <w:pStyle w:val="ListBullet"/>
              <w:spacing w:before="40" w:after="40"/>
              <w:rPr>
                <w:rFonts w:ascii="Calibri" w:hAnsi="Calibri" w:cstheme="minorHAnsi"/>
                <w:color w:val="auto"/>
                <w:sz w:val="21"/>
                <w:szCs w:val="21"/>
                <w:lang w:eastAsia="zh-HK"/>
              </w:rPr>
            </w:pPr>
            <w:r w:rsidRPr="00CA4782">
              <w:rPr>
                <w:rFonts w:ascii="Calibri" w:hAnsi="Calibri" w:cstheme="minorHAnsi"/>
                <w:b/>
                <w:color w:val="auto"/>
                <w:sz w:val="21"/>
                <w:szCs w:val="21"/>
                <w:lang w:eastAsia="zh-HK"/>
              </w:rPr>
              <w:t>Software:</w:t>
            </w:r>
            <w:r w:rsidRPr="00CA4782">
              <w:rPr>
                <w:rFonts w:ascii="Calibri" w:hAnsi="Calibri" w:cstheme="minorHAnsi" w:hint="eastAsia"/>
                <w:color w:val="auto"/>
                <w:sz w:val="21"/>
                <w:szCs w:val="21"/>
                <w:lang w:eastAsia="zh-HK"/>
              </w:rPr>
              <w:tab/>
            </w:r>
            <w:r w:rsidR="00A53DF5" w:rsidRPr="00CA4782">
              <w:rPr>
                <w:rFonts w:ascii="Calibri" w:hAnsi="Calibri" w:cstheme="minorHAnsi"/>
                <w:color w:val="auto"/>
                <w:sz w:val="21"/>
                <w:szCs w:val="21"/>
                <w:lang w:eastAsia="zh-HK"/>
              </w:rPr>
              <w:tab/>
              <w:t>Microsoft Office (Word, PowerPoint, Excel &amp; Access)</w:t>
            </w:r>
          </w:p>
          <w:p w:rsidR="00AB5FFD" w:rsidRPr="00CA4782" w:rsidRDefault="00AB5FFD" w:rsidP="00CA4782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rPr>
                <w:rFonts w:ascii="Calibri" w:hAnsi="Calibri" w:cs="Arial"/>
                <w:b/>
                <w:caps/>
                <w:color w:val="51848E" w:themeColor="accent2"/>
                <w:sz w:val="21"/>
                <w:szCs w:val="21"/>
                <w:lang w:eastAsia="zh-HK"/>
              </w:rPr>
            </w:pPr>
            <w:r w:rsidRPr="00CA4782">
              <w:rPr>
                <w:rFonts w:ascii="Calibri" w:hAnsi="Calibri" w:cs="Arial"/>
                <w:b/>
                <w:caps/>
                <w:color w:val="51848E" w:themeColor="accent2"/>
                <w:sz w:val="21"/>
                <w:szCs w:val="21"/>
                <w:lang w:eastAsia="zh-HK"/>
              </w:rPr>
              <w:t>Languages</w:t>
            </w:r>
          </w:p>
          <w:p w:rsidR="00BB6D18" w:rsidRPr="00CA4782" w:rsidRDefault="009B64A8" w:rsidP="00CA4782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rPr>
                <w:rFonts w:ascii="Calibri" w:hAnsi="Calibri" w:cs="Arial"/>
                <w:b/>
                <w:color w:val="51848E" w:themeColor="accent2"/>
                <w:sz w:val="21"/>
                <w:szCs w:val="21"/>
                <w:lang w:eastAsia="zh-HK"/>
              </w:rPr>
            </w:pPr>
            <w:r>
              <w:rPr>
                <w:rFonts w:ascii="Calibri" w:eastAsia="MingLiU" w:hAnsi="Calibri" w:cs="Arial"/>
                <w:bCs/>
                <w:color w:val="auto"/>
                <w:sz w:val="21"/>
                <w:szCs w:val="21"/>
                <w:lang w:eastAsia="zh-TW"/>
              </w:rPr>
              <w:t>Arabic</w:t>
            </w:r>
            <w:r w:rsidR="00AB5FFD" w:rsidRPr="00CA4782">
              <w:rPr>
                <w:rFonts w:ascii="Calibri" w:eastAsia="MingLiU" w:hAnsi="Calibri" w:cs="Arial"/>
                <w:bCs/>
                <w:color w:val="auto"/>
                <w:sz w:val="21"/>
                <w:szCs w:val="21"/>
                <w:lang w:eastAsia="zh-TW"/>
              </w:rPr>
              <w:t xml:space="preserve"> (Native)</w:t>
            </w:r>
            <w:r w:rsidR="00AB5FFD" w:rsidRPr="00CA4782">
              <w:rPr>
                <w:rFonts w:ascii="Calibri" w:eastAsia="MingLiU" w:cs="Arial"/>
                <w:bCs/>
                <w:color w:val="auto"/>
                <w:sz w:val="21"/>
                <w:szCs w:val="21"/>
                <w:lang w:eastAsia="zh-TW"/>
              </w:rPr>
              <w:t xml:space="preserve">　　</w:t>
            </w:r>
            <w:r w:rsidR="00AB5FFD" w:rsidRPr="00CA4782">
              <w:rPr>
                <w:rFonts w:ascii="Calibri" w:eastAsia="MingLiU" w:hAnsi="Calibri" w:cs="Arial"/>
                <w:bCs/>
                <w:color w:val="auto"/>
                <w:sz w:val="21"/>
                <w:szCs w:val="21"/>
                <w:lang w:eastAsia="zh-TW"/>
              </w:rPr>
              <w:t>English (Fluent)</w:t>
            </w:r>
            <w:r w:rsidR="00AB5FFD" w:rsidRPr="00CA4782">
              <w:rPr>
                <w:rFonts w:ascii="Calibri" w:eastAsia="MingLiU" w:cs="Arial"/>
                <w:bCs/>
                <w:color w:val="auto"/>
                <w:sz w:val="21"/>
                <w:szCs w:val="21"/>
                <w:lang w:eastAsia="zh-TW"/>
              </w:rPr>
              <w:t xml:space="preserve">　　</w:t>
            </w:r>
          </w:p>
        </w:tc>
      </w:tr>
    </w:tbl>
    <w:p w:rsidR="007A348A" w:rsidRPr="00AB5FFD" w:rsidRDefault="007A348A" w:rsidP="0051064E">
      <w:pPr>
        <w:spacing w:before="40" w:after="40"/>
        <w:rPr>
          <w:rFonts w:ascii="Calibri" w:hAnsi="Calibri" w:cs="Arial"/>
          <w:lang w:eastAsia="zh-HK"/>
        </w:rPr>
      </w:pPr>
    </w:p>
    <w:sectPr w:rsidR="007A348A" w:rsidRPr="00AB5FFD" w:rsidSect="00510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247" w:bottom="1418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780" w:rsidRDefault="00FC7780">
      <w:pPr>
        <w:spacing w:after="0" w:line="240" w:lineRule="auto"/>
      </w:pPr>
      <w:r>
        <w:separator/>
      </w:r>
    </w:p>
  </w:endnote>
  <w:endnote w:type="continuationSeparator" w:id="0">
    <w:p w:rsidR="00FC7780" w:rsidRDefault="00FC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Vrind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6" w:rsidRDefault="001E4516">
    <w:pPr>
      <w:pStyle w:val="FooterLeft"/>
    </w:pPr>
    <w:r>
      <w:rPr>
        <w:color w:val="51848E" w:themeColor="accent2"/>
      </w:rPr>
      <w:sym w:font="Wingdings 3" w:char="F07D"/>
    </w:r>
    <w:r>
      <w:t xml:space="preserve"> Page </w:t>
    </w:r>
    <w:r w:rsidR="00AC7809">
      <w:rPr>
        <w:noProof/>
      </w:rPr>
      <w:fldChar w:fldCharType="begin"/>
    </w:r>
    <w:r w:rsidR="00AC7809">
      <w:rPr>
        <w:noProof/>
      </w:rPr>
      <w:instrText xml:space="preserve"> PAGE  \* Arabic  \* MERGEFORMAT </w:instrText>
    </w:r>
    <w:r w:rsidR="00AC7809">
      <w:rPr>
        <w:noProof/>
      </w:rPr>
      <w:fldChar w:fldCharType="separate"/>
    </w:r>
    <w:r w:rsidR="007A348A">
      <w:rPr>
        <w:noProof/>
      </w:rPr>
      <w:t>2</w:t>
    </w:r>
    <w:r w:rsidR="00AC7809">
      <w:rPr>
        <w:noProof/>
      </w:rPr>
      <w:fldChar w:fldCharType="end"/>
    </w:r>
    <w:r>
      <w:t xml:space="preserve"> | </w:t>
    </w:r>
    <w:sdt>
      <w:sdtPr>
        <w:id w:val="121446346"/>
        <w:placeholder>
          <w:docPart w:val="78A9511E794C4410B5DB368D7C8FC168"/>
        </w:placeholder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6" w:rsidRDefault="001E4516">
    <w:pPr>
      <w:pStyle w:val="FooterRight"/>
    </w:pPr>
    <w:r>
      <w:rPr>
        <w:color w:val="51848E" w:themeColor="accent2"/>
      </w:rPr>
      <w:sym w:font="Wingdings 3" w:char="F07D"/>
    </w:r>
    <w:r>
      <w:t xml:space="preserve"> Page </w:t>
    </w:r>
    <w:r w:rsidR="00AC7809">
      <w:rPr>
        <w:noProof/>
      </w:rPr>
      <w:fldChar w:fldCharType="begin"/>
    </w:r>
    <w:r w:rsidR="00AC7809">
      <w:rPr>
        <w:noProof/>
      </w:rPr>
      <w:instrText xml:space="preserve"> PAGE  \* Arabic  \* MERGEFORMAT </w:instrText>
    </w:r>
    <w:r w:rsidR="00AC7809">
      <w:rPr>
        <w:noProof/>
      </w:rPr>
      <w:fldChar w:fldCharType="separate"/>
    </w:r>
    <w:r>
      <w:rPr>
        <w:noProof/>
      </w:rPr>
      <w:t>3</w:t>
    </w:r>
    <w:r w:rsidR="00AC7809">
      <w:rPr>
        <w:noProof/>
      </w:rPr>
      <w:fldChar w:fldCharType="end"/>
    </w:r>
    <w:r>
      <w:t xml:space="preserve"> | </w:t>
    </w:r>
    <w:sdt>
      <w:sdtPr>
        <w:id w:val="121446365"/>
        <w:placeholder>
          <w:docPart w:val="2055C050B7D741D09D8BE9A2A2509603"/>
        </w:placeholder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6" w:rsidRDefault="001E4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780" w:rsidRDefault="00FC7780">
      <w:pPr>
        <w:spacing w:after="0" w:line="240" w:lineRule="auto"/>
      </w:pPr>
      <w:r>
        <w:separator/>
      </w:r>
    </w:p>
  </w:footnote>
  <w:footnote w:type="continuationSeparator" w:id="0">
    <w:p w:rsidR="00FC7780" w:rsidRDefault="00FC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6" w:rsidRDefault="001E4516">
    <w:pPr>
      <w:pStyle w:val="HeaderLeft"/>
      <w:jc w:val="right"/>
    </w:pPr>
    <w:r>
      <w:rPr>
        <w:color w:val="51848E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BD4A7176B33A4531A8CDFA4A7BF1BB8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rFonts w:hint="eastAsia"/>
            <w:lang w:eastAsia="zh-HK"/>
          </w:rPr>
          <w:t>HKET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6" w:rsidRDefault="001E4516">
    <w:pPr>
      <w:pStyle w:val="HeaderRight"/>
      <w:jc w:val="left"/>
    </w:pPr>
    <w:r>
      <w:rPr>
        <w:color w:val="51848E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BD4A7176B33A4531A8CDFA4A7BF1BB8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rFonts w:hint="eastAsia"/>
            <w:lang w:eastAsia="zh-HK"/>
          </w:rPr>
          <w:t>HKET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6" w:rsidRDefault="001E4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51848E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51848E" w:themeColor="accent2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FFFFFF" w:themeColor="background1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51848E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4E55E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51848E" w:themeColor="accent2"/>
        <w:vertAlign w:val="baseline"/>
      </w:rPr>
    </w:lvl>
  </w:abstractNum>
  <w:abstractNum w:abstractNumId="10" w15:restartNumberingAfterBreak="0">
    <w:nsid w:val="6A4B13DB"/>
    <w:multiLevelType w:val="hybridMultilevel"/>
    <w:tmpl w:val="E2043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bordersDoNotSurroundHeader/>
  <w:bordersDoNotSurroundFooter/>
  <w:hideGrammaticalErrors/>
  <w:proofState w:spelling="clean" w:grammar="clean"/>
  <w:attachedTemplate r:id="rId1"/>
  <w:styleLockQFSet/>
  <w:defaultTabStop w:val="720"/>
  <w:evenAndOddHeaders/>
  <w:drawingGridHorizontalSpacing w:val="100"/>
  <w:drawingGridVerticalSpacing w:val="2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05AE"/>
    <w:rsid w:val="00042D75"/>
    <w:rsid w:val="00071963"/>
    <w:rsid w:val="00080E0E"/>
    <w:rsid w:val="000D4673"/>
    <w:rsid w:val="000E396E"/>
    <w:rsid w:val="000F341C"/>
    <w:rsid w:val="00112F24"/>
    <w:rsid w:val="00125CB4"/>
    <w:rsid w:val="001E4516"/>
    <w:rsid w:val="00240B81"/>
    <w:rsid w:val="00281647"/>
    <w:rsid w:val="002F0B47"/>
    <w:rsid w:val="003003BF"/>
    <w:rsid w:val="00352318"/>
    <w:rsid w:val="00382365"/>
    <w:rsid w:val="003F174D"/>
    <w:rsid w:val="00405FA2"/>
    <w:rsid w:val="004D319D"/>
    <w:rsid w:val="004E37FC"/>
    <w:rsid w:val="0051064E"/>
    <w:rsid w:val="0059177A"/>
    <w:rsid w:val="00643046"/>
    <w:rsid w:val="00715DB3"/>
    <w:rsid w:val="00787FB8"/>
    <w:rsid w:val="00795959"/>
    <w:rsid w:val="007A348A"/>
    <w:rsid w:val="007D4A85"/>
    <w:rsid w:val="007D6EDD"/>
    <w:rsid w:val="00800925"/>
    <w:rsid w:val="00830125"/>
    <w:rsid w:val="008A20FD"/>
    <w:rsid w:val="008B3C58"/>
    <w:rsid w:val="009B64A8"/>
    <w:rsid w:val="009C6A73"/>
    <w:rsid w:val="009E3258"/>
    <w:rsid w:val="00A00FF3"/>
    <w:rsid w:val="00A01AD0"/>
    <w:rsid w:val="00A53DF5"/>
    <w:rsid w:val="00A76849"/>
    <w:rsid w:val="00AA336C"/>
    <w:rsid w:val="00AA3C08"/>
    <w:rsid w:val="00AB5FFD"/>
    <w:rsid w:val="00AC7809"/>
    <w:rsid w:val="00AF4DB1"/>
    <w:rsid w:val="00B17CFA"/>
    <w:rsid w:val="00BB6D18"/>
    <w:rsid w:val="00C01860"/>
    <w:rsid w:val="00C9757A"/>
    <w:rsid w:val="00CA4782"/>
    <w:rsid w:val="00CF1C2D"/>
    <w:rsid w:val="00E32476"/>
    <w:rsid w:val="00EB05AE"/>
    <w:rsid w:val="00EB40AF"/>
    <w:rsid w:val="00EC64E9"/>
    <w:rsid w:val="00F40353"/>
    <w:rsid w:val="00FC5EF3"/>
    <w:rsid w:val="00FC7780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ABF545-320E-4F42-9953-6B133448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D18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BB6D18"/>
    <w:pPr>
      <w:pBdr>
        <w:top w:val="single" w:sz="6" w:space="1" w:color="51848E" w:themeColor="accent2"/>
        <w:left w:val="single" w:sz="6" w:space="1" w:color="51848E" w:themeColor="accent2"/>
        <w:bottom w:val="single" w:sz="6" w:space="1" w:color="51848E" w:themeColor="accent2"/>
        <w:right w:val="single" w:sz="6" w:space="1" w:color="51848E" w:themeColor="accent2"/>
      </w:pBdr>
      <w:shd w:val="clear" w:color="auto" w:fill="51848E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D18"/>
    <w:pPr>
      <w:pBdr>
        <w:top w:val="single" w:sz="6" w:space="1" w:color="51848E" w:themeColor="accent2"/>
        <w:left w:val="single" w:sz="48" w:space="1" w:color="51848E" w:themeColor="accent2"/>
        <w:bottom w:val="single" w:sz="6" w:space="1" w:color="51848E" w:themeColor="accent2"/>
        <w:right w:val="single" w:sz="6" w:space="1" w:color="51848E" w:themeColor="accent2"/>
      </w:pBdr>
      <w:spacing w:before="240" w:after="80"/>
      <w:ind w:left="144"/>
      <w:outlineLvl w:val="1"/>
    </w:pPr>
    <w:rPr>
      <w:rFonts w:asciiTheme="majorHAnsi" w:hAnsiTheme="majorHAnsi"/>
      <w:color w:val="3C626A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D18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D18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D18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D18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D18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D18"/>
    <w:pPr>
      <w:spacing w:before="200" w:after="80"/>
      <w:outlineLvl w:val="7"/>
    </w:pPr>
    <w:rPr>
      <w:rFonts w:asciiTheme="majorHAnsi" w:hAnsiTheme="majorHAnsi"/>
      <w:color w:val="51848E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D18"/>
    <w:pPr>
      <w:spacing w:before="200" w:after="80"/>
      <w:outlineLvl w:val="8"/>
    </w:pPr>
    <w:rPr>
      <w:rFonts w:asciiTheme="majorHAnsi" w:hAnsiTheme="majorHAnsi"/>
      <w:i/>
      <w:color w:val="51848E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B6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rsid w:val="00BB6D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6D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D18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B6D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D18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18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BB6D18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BB6D18"/>
    <w:pPr>
      <w:spacing w:after="120" w:line="240" w:lineRule="auto"/>
      <w:contextualSpacing/>
    </w:pPr>
    <w:rPr>
      <w:rFonts w:asciiTheme="majorHAnsi" w:hAnsiTheme="majorHAnsi"/>
      <w:b/>
      <w:color w:val="51848E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BB6D18"/>
    <w:pPr>
      <w:spacing w:before="40" w:after="80" w:line="240" w:lineRule="auto"/>
    </w:pPr>
    <w:rPr>
      <w:rFonts w:asciiTheme="majorHAnsi" w:hAnsiTheme="majorHAnsi"/>
      <w:b/>
      <w:color w:val="477AB1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BB6D18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BB6D18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D18"/>
    <w:rPr>
      <w:rFonts w:asciiTheme="majorHAnsi" w:hAnsiTheme="majorHAnsi" w:cs="Times New Roman"/>
      <w:color w:val="3C626A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BB6D18"/>
    <w:pPr>
      <w:jc w:val="right"/>
    </w:pPr>
    <w:rPr>
      <w:rFonts w:asciiTheme="majorHAnsi" w:hAnsiTheme="majorHAnsi"/>
      <w:noProof/>
      <w:color w:val="355B84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rsid w:val="00BB6D18"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BB6D18"/>
    <w:rPr>
      <w:color w:val="008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BB6D18"/>
    <w:rPr>
      <w:rFonts w:asciiTheme="majorHAnsi" w:hAnsiTheme="majorHAnsi" w:cs="Times New Roman"/>
      <w:i/>
      <w:color w:val="E89A5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BB6D18"/>
    <w:pPr>
      <w:spacing w:after="0" w:line="240" w:lineRule="auto"/>
    </w:pPr>
    <w:rPr>
      <w:rFonts w:asciiTheme="majorHAnsi" w:hAnsiTheme="majorHAnsi"/>
      <w:bCs/>
      <w:color w:val="51848E" w:themeColor="accent2"/>
      <w:sz w:val="16"/>
      <w:szCs w:val="18"/>
    </w:rPr>
  </w:style>
  <w:style w:type="character" w:styleId="Emphasis">
    <w:name w:val="Emphasis"/>
    <w:uiPriority w:val="2"/>
    <w:qFormat/>
    <w:rsid w:val="00BB6D18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BB6D18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B6D18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51848E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D18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D18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D18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D18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D18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D18"/>
    <w:rPr>
      <w:rFonts w:asciiTheme="majorHAnsi" w:hAnsiTheme="majorHAnsi" w:cs="Times New Roman"/>
      <w:color w:val="51848E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D18"/>
    <w:rPr>
      <w:rFonts w:asciiTheme="majorHAnsi" w:hAnsiTheme="majorHAnsi" w:cs="Times New Roman"/>
      <w:i/>
      <w:color w:val="51848E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BB6D18"/>
    <w:rPr>
      <w:rFonts w:cs="Times New Roman"/>
      <w:b/>
      <w:i/>
      <w:color w:val="5B7341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BB6D18"/>
    <w:pPr>
      <w:pBdr>
        <w:top w:val="single" w:sz="6" w:space="10" w:color="3C626A" w:themeColor="accent2" w:themeShade="BF"/>
        <w:left w:val="single" w:sz="6" w:space="10" w:color="3C626A" w:themeColor="accent2" w:themeShade="BF"/>
        <w:bottom w:val="single" w:sz="6" w:space="10" w:color="3C626A" w:themeColor="accent2" w:themeShade="BF"/>
        <w:right w:val="single" w:sz="6" w:space="10" w:color="3C626A" w:themeColor="accent2" w:themeShade="BF"/>
      </w:pBdr>
      <w:shd w:val="clear" w:color="auto" w:fill="51848E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D18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51848E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BB6D18"/>
    <w:rPr>
      <w:rFonts w:cs="Times New Roman"/>
      <w:b/>
      <w:color w:val="355B84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rsid w:val="00BB6D18"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BB6D18"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BB6D18"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sid w:val="00BB6D18"/>
    <w:rPr>
      <w:rFonts w:asciiTheme="minorHAnsi" w:hAnsiTheme="minorHAnsi"/>
      <w:b/>
      <w:color w:val="51848E" w:themeColor="accent2"/>
    </w:rPr>
  </w:style>
  <w:style w:type="character" w:styleId="SubtleEmphasis">
    <w:name w:val="Subtle Emphasis"/>
    <w:basedOn w:val="DefaultParagraphFont"/>
    <w:uiPriority w:val="19"/>
    <w:qFormat/>
    <w:rsid w:val="00BB6D18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BB6D18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</w:pPr>
    <w:rPr>
      <w:smallCaps/>
      <w:noProof/>
      <w:color w:val="51848E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BB6D1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rsid w:val="00BB6D18"/>
    <w:pPr>
      <w:spacing w:before="200" w:line="276" w:lineRule="auto"/>
      <w:contextualSpacing/>
      <w:jc w:val="right"/>
    </w:pPr>
    <w:rPr>
      <w:rFonts w:asciiTheme="majorHAnsi" w:hAnsiTheme="majorHAnsi"/>
      <w:color w:val="51848E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BB6D18"/>
    <w:pPr>
      <w:spacing w:after="720" w:line="240" w:lineRule="auto"/>
    </w:pPr>
    <w:rPr>
      <w:rFonts w:asciiTheme="majorHAnsi" w:hAnsiTheme="majorHAnsi" w:cstheme="minorHAnsi"/>
      <w:color w:val="51848E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B6D18"/>
    <w:rPr>
      <w:rFonts w:asciiTheme="majorHAnsi" w:hAnsiTheme="majorHAnsi"/>
      <w:color w:val="51848E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BB6D18"/>
    <w:pPr>
      <w:spacing w:line="240" w:lineRule="auto"/>
    </w:pPr>
    <w:rPr>
      <w:rFonts w:asciiTheme="majorHAnsi" w:hAnsiTheme="majorHAnsi"/>
      <w:color w:val="51848E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6D18"/>
    <w:rPr>
      <w:rFonts w:asciiTheme="majorHAnsi" w:hAnsiTheme="majorHAnsi" w:cs="Times New Roman"/>
      <w:color w:val="51848E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BB6D18"/>
    <w:rPr>
      <w:rFonts w:asciiTheme="majorHAnsi" w:hAnsiTheme="majorHAnsi" w:cs="Times New Roman"/>
      <w:noProof/>
      <w:color w:val="355B84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BB6D18"/>
    <w:rPr>
      <w:rFonts w:asciiTheme="majorHAnsi" w:hAnsiTheme="majorHAnsi" w:cs="Times New Roman"/>
      <w:b/>
      <w:color w:val="51848E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BB6D18"/>
    <w:rPr>
      <w:rFonts w:asciiTheme="majorHAnsi" w:hAnsiTheme="majorHAnsi" w:cs="Times New Roman"/>
      <w:b/>
      <w:color w:val="477AB1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sid w:val="00BB6D18"/>
    <w:rPr>
      <w:rFonts w:asciiTheme="majorHAnsi" w:hAnsiTheme="majorHAnsi" w:cs="Times New Roman"/>
      <w:color w:val="51848E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BB6D18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BB6D18"/>
    <w:rPr>
      <w:color w:val="477AB1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BB6D18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BB6D18"/>
    <w:rPr>
      <w:rFonts w:asciiTheme="majorHAnsi" w:hAnsiTheme="majorHAnsi" w:cs="Times New Roman"/>
      <w:b/>
      <w:color w:val="477AB1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BB6D18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BB6D18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BB6D18"/>
    <w:pPr>
      <w:spacing w:before="200" w:line="276" w:lineRule="auto"/>
      <w:contextualSpacing/>
      <w:jc w:val="right"/>
    </w:pPr>
    <w:rPr>
      <w:rFonts w:asciiTheme="majorHAnsi" w:hAnsiTheme="majorHAnsi"/>
      <w:color w:val="51848E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rsid w:val="00BB6D18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rsid w:val="00BB6D18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rsid w:val="00BB6D18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rsid w:val="00BB6D18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Name">
    <w:name w:val="Name"/>
    <w:basedOn w:val="Normal"/>
    <w:uiPriority w:val="2"/>
    <w:qFormat/>
    <w:rsid w:val="00F40353"/>
    <w:pPr>
      <w:spacing w:after="0" w:line="240" w:lineRule="auto"/>
    </w:pPr>
    <w:rPr>
      <w:rFonts w:asciiTheme="majorHAnsi" w:eastAsiaTheme="majorEastAsia" w:hAnsiTheme="majorHAnsi" w:cstheme="majorBidi"/>
      <w:caps/>
      <w:color w:val="477AB1" w:themeColor="accent1"/>
      <w:sz w:val="48"/>
      <w:szCs w:val="48"/>
      <w:lang w:val="en-GB"/>
    </w:rPr>
  </w:style>
  <w:style w:type="paragraph" w:styleId="ListParagraph">
    <w:name w:val="List Paragraph"/>
    <w:basedOn w:val="Normal"/>
    <w:uiPriority w:val="34"/>
    <w:qFormat/>
    <w:rsid w:val="00A00FF3"/>
    <w:pPr>
      <w:ind w:leftChars="200" w:left="480"/>
    </w:pPr>
  </w:style>
  <w:style w:type="character" w:customStyle="1" w:styleId="apple-converted-space">
    <w:name w:val="apple-converted-space"/>
    <w:basedOn w:val="DefaultParagraphFont"/>
    <w:rsid w:val="00AB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tshare\My%20Documents\Downloads\TS1017730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A9511E794C4410B5DB368D7C8FC1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7EB2DB-1691-45F1-A5B1-99D4028EBAEE}"/>
      </w:docPartPr>
      <w:docPartBody>
        <w:p w:rsidR="009B4FF4" w:rsidRDefault="002D1674">
          <w:pPr>
            <w:pStyle w:val="78A9511E794C4410B5DB368D7C8FC168"/>
          </w:pPr>
          <w:r>
            <w:t>[Type your phone number]</w:t>
          </w:r>
        </w:p>
      </w:docPartBody>
    </w:docPart>
    <w:docPart>
      <w:docPartPr>
        <w:name w:val="2055C050B7D741D09D8BE9A2A25096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AFFA80-CBCA-4787-AD4C-4E3FCFDC5499}"/>
      </w:docPartPr>
      <w:docPartBody>
        <w:p w:rsidR="009B4FF4" w:rsidRDefault="002D1674">
          <w:pPr>
            <w:pStyle w:val="2055C050B7D741D09D8BE9A2A2509603"/>
          </w:pPr>
          <w:r>
            <w:t>[Type your e-mail address]</w:t>
          </w:r>
        </w:p>
      </w:docPartBody>
    </w:docPart>
    <w:docPart>
      <w:docPartPr>
        <w:name w:val="BD4A7176B33A4531A8CDFA4A7BF1BB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F99654-E291-4BD2-B180-13299464DE68}"/>
      </w:docPartPr>
      <w:docPartBody>
        <w:p w:rsidR="009B4FF4" w:rsidRDefault="002D1674">
          <w:pPr>
            <w:pStyle w:val="BD4A7176B33A4531A8CDFA4A7BF1BB8D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Vrind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674"/>
    <w:rsid w:val="00034BDF"/>
    <w:rsid w:val="00091EC4"/>
    <w:rsid w:val="001B57E5"/>
    <w:rsid w:val="002D1674"/>
    <w:rsid w:val="00453419"/>
    <w:rsid w:val="004A7B48"/>
    <w:rsid w:val="005E66EF"/>
    <w:rsid w:val="007950CD"/>
    <w:rsid w:val="00796985"/>
    <w:rsid w:val="00833F26"/>
    <w:rsid w:val="00993556"/>
    <w:rsid w:val="009B4FF4"/>
    <w:rsid w:val="00D5166D"/>
    <w:rsid w:val="00F007B4"/>
    <w:rsid w:val="00FA3589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F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B4FF4"/>
    <w:rPr>
      <w:color w:val="808080"/>
    </w:rPr>
  </w:style>
  <w:style w:type="paragraph" w:customStyle="1" w:styleId="7D84BD1ED3024E9EA87D6630E45B8A4A">
    <w:name w:val="7D84BD1ED3024E9EA87D6630E45B8A4A"/>
    <w:rsid w:val="009B4FF4"/>
    <w:pPr>
      <w:widowControl w:val="0"/>
    </w:pPr>
  </w:style>
  <w:style w:type="paragraph" w:customStyle="1" w:styleId="39F539646321461191B35B958FE2FDFF">
    <w:name w:val="39F539646321461191B35B958FE2FDFF"/>
    <w:rsid w:val="009B4FF4"/>
    <w:pPr>
      <w:widowControl w:val="0"/>
    </w:pPr>
  </w:style>
  <w:style w:type="paragraph" w:customStyle="1" w:styleId="413744110B114DD685822E1575376B66">
    <w:name w:val="413744110B114DD685822E1575376B66"/>
    <w:rsid w:val="009B4FF4"/>
    <w:pPr>
      <w:widowControl w:val="0"/>
    </w:pPr>
  </w:style>
  <w:style w:type="paragraph" w:customStyle="1" w:styleId="78A9511E794C4410B5DB368D7C8FC168">
    <w:name w:val="78A9511E794C4410B5DB368D7C8FC168"/>
    <w:rsid w:val="009B4FF4"/>
    <w:pPr>
      <w:widowControl w:val="0"/>
    </w:pPr>
  </w:style>
  <w:style w:type="paragraph" w:customStyle="1" w:styleId="2055C050B7D741D09D8BE9A2A2509603">
    <w:name w:val="2055C050B7D741D09D8BE9A2A2509603"/>
    <w:rsid w:val="009B4FF4"/>
    <w:pPr>
      <w:widowControl w:val="0"/>
    </w:pPr>
  </w:style>
  <w:style w:type="paragraph" w:customStyle="1" w:styleId="D472D3118FFE4F928FF3C19C22CB7CFE">
    <w:name w:val="D472D3118FFE4F928FF3C19C22CB7CFE"/>
    <w:rsid w:val="009B4FF4"/>
    <w:pPr>
      <w:widowControl w:val="0"/>
    </w:pPr>
  </w:style>
  <w:style w:type="paragraph" w:customStyle="1" w:styleId="DD2D4073AE754570819CBCE439BA1032">
    <w:name w:val="DD2D4073AE754570819CBCE439BA1032"/>
    <w:rsid w:val="009B4FF4"/>
    <w:pPr>
      <w:widowControl w:val="0"/>
    </w:pPr>
  </w:style>
  <w:style w:type="paragraph" w:customStyle="1" w:styleId="7C3F31AEF1704D26AB654F58E7188EF9">
    <w:name w:val="7C3F31AEF1704D26AB654F58E7188EF9"/>
    <w:rsid w:val="009B4FF4"/>
    <w:pPr>
      <w:widowControl w:val="0"/>
    </w:pPr>
  </w:style>
  <w:style w:type="paragraph" w:customStyle="1" w:styleId="SubsectionDate">
    <w:name w:val="Subsection Date"/>
    <w:basedOn w:val="Normal"/>
    <w:link w:val="SubsectionDateChar"/>
    <w:uiPriority w:val="4"/>
    <w:qFormat/>
    <w:rsid w:val="009B4FF4"/>
    <w:pPr>
      <w:widowControl/>
      <w:spacing w:after="120"/>
      <w:contextualSpacing/>
    </w:pPr>
    <w:rPr>
      <w:rFonts w:asciiTheme="majorHAnsi" w:eastAsiaTheme="minorHAnsi" w:hAnsiTheme="majorHAnsi" w:cs="Times New Roman"/>
      <w:color w:val="5B9BD5" w:themeColor="accent1"/>
      <w:kern w:val="0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9B4FF4"/>
    <w:rPr>
      <w:rFonts w:asciiTheme="majorHAnsi" w:eastAsiaTheme="minorHAnsi" w:hAnsiTheme="majorHAnsi" w:cs="Times New Roman"/>
      <w:color w:val="5B9BD5" w:themeColor="accent1"/>
      <w:kern w:val="0"/>
      <w:sz w:val="18"/>
      <w:szCs w:val="20"/>
      <w:lang w:eastAsia="ja-JP"/>
    </w:rPr>
  </w:style>
  <w:style w:type="paragraph" w:customStyle="1" w:styleId="D8E5DC6913E344FE80152A842A112A20">
    <w:name w:val="D8E5DC6913E344FE80152A842A112A20"/>
    <w:rsid w:val="009B4FF4"/>
    <w:pPr>
      <w:widowControl w:val="0"/>
    </w:pPr>
  </w:style>
  <w:style w:type="paragraph" w:customStyle="1" w:styleId="67FA86168116480A8A72E499C00F9379">
    <w:name w:val="67FA86168116480A8A72E499C00F9379"/>
    <w:rsid w:val="009B4FF4"/>
    <w:pPr>
      <w:widowControl w:val="0"/>
    </w:pPr>
  </w:style>
  <w:style w:type="paragraph" w:customStyle="1" w:styleId="163F9E36EDA340F6B00D75DFD06A107E">
    <w:name w:val="163F9E36EDA340F6B00D75DFD06A107E"/>
    <w:rsid w:val="009B4FF4"/>
    <w:pPr>
      <w:widowControl w:val="0"/>
    </w:pPr>
  </w:style>
  <w:style w:type="paragraph" w:customStyle="1" w:styleId="98EF282488BE4EEAA600D4AAB68C4D83">
    <w:name w:val="98EF282488BE4EEAA600D4AAB68C4D83"/>
    <w:rsid w:val="009B4FF4"/>
    <w:pPr>
      <w:widowControl w:val="0"/>
    </w:pPr>
  </w:style>
  <w:style w:type="paragraph" w:customStyle="1" w:styleId="38319A1F13E74F36996672426AFE28A1">
    <w:name w:val="38319A1F13E74F36996672426AFE28A1"/>
    <w:rsid w:val="009B4FF4"/>
    <w:pPr>
      <w:widowControl w:val="0"/>
    </w:pPr>
  </w:style>
  <w:style w:type="paragraph" w:customStyle="1" w:styleId="A1BEBC929CA24FA196C9614C6E8489D9">
    <w:name w:val="A1BEBC929CA24FA196C9614C6E8489D9"/>
    <w:rsid w:val="009B4FF4"/>
    <w:pPr>
      <w:widowControl w:val="0"/>
    </w:pPr>
  </w:style>
  <w:style w:type="paragraph" w:customStyle="1" w:styleId="49401A8064054DF58FAFC2C2A7F36983">
    <w:name w:val="49401A8064054DF58FAFC2C2A7F36983"/>
    <w:rsid w:val="009B4FF4"/>
    <w:pPr>
      <w:widowControl w:val="0"/>
    </w:pPr>
  </w:style>
  <w:style w:type="paragraph" w:customStyle="1" w:styleId="E7344089FAF8471597B4A6F6BBB8F502">
    <w:name w:val="E7344089FAF8471597B4A6F6BBB8F502"/>
    <w:rsid w:val="009B4FF4"/>
    <w:pPr>
      <w:widowControl w:val="0"/>
    </w:pPr>
  </w:style>
  <w:style w:type="paragraph" w:customStyle="1" w:styleId="5BD9254451F947B69CE20EBBF0F1E460">
    <w:name w:val="5BD9254451F947B69CE20EBBF0F1E460"/>
    <w:rsid w:val="009B4FF4"/>
    <w:pPr>
      <w:widowControl w:val="0"/>
    </w:pPr>
  </w:style>
  <w:style w:type="paragraph" w:customStyle="1" w:styleId="BD4A7176B33A4531A8CDFA4A7BF1BB8D">
    <w:name w:val="BD4A7176B33A4531A8CDFA4A7BF1BB8D"/>
    <w:rsid w:val="009B4FF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龍騰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E326A-FA27-4EAB-9C7C-C75E9F14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TS101773084</Template>
  <TotalTime>106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HKET</dc:creator>
  <cp:lastModifiedBy>Ahmad Ezz Al Dine</cp:lastModifiedBy>
  <cp:revision>14</cp:revision>
  <dcterms:created xsi:type="dcterms:W3CDTF">2014-08-15T08:31:00Z</dcterms:created>
  <dcterms:modified xsi:type="dcterms:W3CDTF">2019-06-20T18:13:00Z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