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tblpY="721"/>
        <w:tblW w:w="10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04"/>
        <w:gridCol w:w="558"/>
        <w:gridCol w:w="7133"/>
      </w:tblGrid>
      <w:tr w:rsidR="00CC2243" w14:paraId="68CF4894" w14:textId="77777777" w:rsidTr="00E650D4">
        <w:trPr>
          <w:trHeight w:val="1080"/>
        </w:trPr>
        <w:tc>
          <w:tcPr>
            <w:tcW w:w="10895" w:type="dxa"/>
            <w:gridSpan w:val="3"/>
            <w:tcBorders>
              <w:top w:val="nil"/>
              <w:left w:val="nil"/>
              <w:bottom w:val="nil"/>
              <w:right w:val="nil"/>
            </w:tcBorders>
          </w:tcPr>
          <w:p w14:paraId="1662D698" w14:textId="77777777" w:rsidR="00CC2243" w:rsidRDefault="00BA2D01">
            <w:pPr>
              <w:spacing w:after="0"/>
            </w:pPr>
            <w:bookmarkStart w:id="0" w:name="_GoBack"/>
            <w:r>
              <w:rPr>
                <w:noProof/>
              </w:rPr>
              <w:drawing>
                <wp:inline distT="0" distB="0" distL="0" distR="0" wp14:anchorId="6C47C1BF" wp14:editId="17E0A1FE">
                  <wp:extent cx="6779895" cy="486410"/>
                  <wp:effectExtent l="0" t="0" r="190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81518" cy="493766"/>
                          </a:xfrm>
                          <a:prstGeom prst="rect">
                            <a:avLst/>
                          </a:prstGeom>
                        </pic:spPr>
                      </pic:pic>
                    </a:graphicData>
                  </a:graphic>
                </wp:inline>
              </w:drawing>
            </w:r>
          </w:p>
        </w:tc>
      </w:tr>
      <w:tr w:rsidR="00CC2243" w14:paraId="422BF981" w14:textId="77777777">
        <w:trPr>
          <w:trHeight w:val="11554"/>
        </w:trPr>
        <w:tc>
          <w:tcPr>
            <w:tcW w:w="3204" w:type="dxa"/>
            <w:tcBorders>
              <w:top w:val="nil"/>
              <w:left w:val="nil"/>
              <w:bottom w:val="nil"/>
              <w:right w:val="nil"/>
            </w:tcBorders>
          </w:tcPr>
          <w:p w14:paraId="73203AEB" w14:textId="4935693E" w:rsidR="00CC2243" w:rsidRPr="00E60A00" w:rsidRDefault="00E60A00">
            <w:pPr>
              <w:pStyle w:val="Heading1"/>
              <w:outlineLvl w:val="0"/>
              <w:rPr>
                <w:b/>
                <w:bCs/>
                <w:sz w:val="28"/>
                <w:szCs w:val="28"/>
              </w:rPr>
            </w:pPr>
            <w:r w:rsidRPr="00E60A00">
              <w:rPr>
                <w:b/>
                <w:bCs/>
                <w:sz w:val="28"/>
                <w:szCs w:val="28"/>
              </w:rPr>
              <w:t xml:space="preserve">Charbel Karkour </w:t>
            </w:r>
          </w:p>
          <w:p w14:paraId="36812B74" w14:textId="77777777" w:rsidR="00CC2243" w:rsidRDefault="00BA2D01">
            <w:pPr>
              <w:pStyle w:val="Graphic"/>
            </w:pPr>
            <w:r>
              <w:rPr>
                <w:noProof/>
              </w:rPr>
              <mc:AlternateContent>
                <mc:Choice Requires="wpg">
                  <w:drawing>
                    <wp:inline distT="0" distB="0" distL="0" distR="0" wp14:anchorId="1FB34C71" wp14:editId="3C88433F">
                      <wp:extent cx="328930" cy="328930"/>
                      <wp:effectExtent l="0" t="0" r="13970" b="13970"/>
                      <wp:docPr id="4" name="Group 43" title="Email icon"/>
                      <wp:cNvGraphicFramePr/>
                      <a:graphic xmlns:a="http://schemas.openxmlformats.org/drawingml/2006/main">
                        <a:graphicData uri="http://schemas.microsoft.com/office/word/2010/wordprocessingGroup">
                          <wpg:wgp>
                            <wpg:cNvGrpSpPr/>
                            <wpg:grpSpPr>
                              <a:xfrm>
                                <a:off x="0" y="0"/>
                                <a:ext cx="329184" cy="329184"/>
                                <a:chOff x="0" y="0"/>
                                <a:chExt cx="208" cy="208"/>
                              </a:xfrm>
                            </wpg:grpSpPr>
                            <wps:wsp>
                              <wps:cNvPr id="5" name="Freeform 5"/>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ln>
                              </wps:spPr>
                              <wps:bodyPr vert="horz" wrap="square" lIns="91440" tIns="45720" rIns="91440" bIns="45720" numCol="1" anchor="t" anchorCtr="0" compatLnSpc="1"/>
                            </wps:wsp>
                            <wps:wsp>
                              <wps:cNvPr id="6" name="Freeform 6"/>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ln>
                              </wps:spPr>
                              <wps:bodyPr vert="horz" wrap="square" lIns="91440" tIns="45720" rIns="91440" bIns="45720" numCol="1" anchor="t" anchorCtr="0" compatLnSpc="1"/>
                            </wps:wsp>
                          </wpg:wgp>
                        </a:graphicData>
                      </a:graphic>
                    </wp:inline>
                  </w:drawing>
                </mc:Choice>
                <mc:Fallback xmlns:wpsCustomData="http://www.wps.cn/officeDocument/2013/wpsCustomData">
                  <w:pict>
                    <v:group id="Group 43" o:spid="_x0000_s1026" o:spt="203" style="height:25.9pt;width:25.9pt;" coordsize="208,208" o:gfxdata="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">
                      <o:lock v:ext="edit" aspectratio="f"/>
                      <v:shape id="_x0000_s1026" o:spid="_x0000_s1026" o:spt="100" style="position:absolute;left:39;top:55;height:97;width:130;" fillcolor="#37B6AE [3204]" filled="t" stroked="t" coordsize="2082,1560" o:gfxdata="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htQnvQAA&#10;ANoAAAAPAAAAAAAAAAEAIAAAACIAAABkcnMvZG93bnJldi54bWxQSwECFAAUAAAACACHTuJAMy8F&#10;njsAAAA5AAAAEAAAAAAAAAABACAAAAAMAQAAZHJzL3NoYXBleG1sLnhtbFBLBQYAAAAABgAGAFsB&#10;AAC2AwAAAAA=&#10;" path="m56,482l56,1237,59,1277,67,1315,81,1350,99,1383,121,1412,147,1438,176,1461,210,1479,244,1493,282,1501,322,1503,1760,1503,1800,1501,1837,1493,1873,1479,1905,1461,1935,1438,1961,1412,1984,1383,2002,1350,2015,1315,2023,1277,2026,1237,2026,482,1049,1013,1034,1013,56,482xm322,56l282,59,244,68,210,81,176,100,147,122,121,149,99,179,81,211,67,247,59,283,56,322,56,449,1039,984,2026,449,2026,322,2023,283,2015,247,2002,211,1984,179,1961,149,1935,122,1905,100,1873,81,1837,68,1800,59,1760,56,322,56xm322,0l1760,0,1803,4,1844,12,1883,26,1921,44,1957,68,1988,95,2016,127,2039,163,2058,199,2072,239,2079,280,2082,322,2082,1237,2080,1274,2074,1310,2065,1344,2051,1378,2033,1409,2012,1438,1988,1466,1961,1490,1932,1511,1900,1528,1867,1542,1832,1551,1796,1558,1760,1560,322,1560,278,1557,236,1548,195,1535,159,1516,124,1493,94,1466,66,1434,43,1400,24,1363,11,1323,2,1281,0,1237,0,322,2,279,11,237,24,197,43,160,66,126,94,95,124,68,159,44,195,26,236,12,278,4,322,0xe">
                        <v:path o:connectlocs="3,76;4,81;6,85;9,89;13,91;17,93;109,93;114,92;118,90;122,87;125,83;126,79;126,29;64,62;20,3;15,4;10,6;7,9;5,13;3,17;3,27;126,27;126,17;125,13;122,9;118,6;114,4;109,3;20,0;112,0;117,1;122,4;125,7;128,12;129,17;130,76;129,81;128,85;125,89;122,92;118,95;114,96;109,97;17,96;12,95;7,92;4,89;1,84;0,79;0,20;0,14;2,9;5,5;9,2;14,0;20,0" o:connectangles="0,0,0,0,0,0,0,0,0,0,0,0,0,0,0,0,0,0,0,0,0,0,0,0,0,0,0,0,0,0,0,0,0,0,0,0,0,0,0,0,0,0,0,0,0,0,0,0,0,0,0,0,0,0,0,0"/>
                        <v:fill on="t" focussize="0,0"/>
                        <v:stroke weight="0pt" color="#37B6AE [3204]" joinstyle="round"/>
                        <v:imagedata o:title=""/>
                        <o:lock v:ext="edit" aspectratio="f"/>
                      </v:shape>
                      <v:shape id="_x0000_s1026" o:spid="_x0000_s1026" o:spt="100" style="position:absolute;left:0;top:0;height:208;width:208;" fillcolor="#37B6AE [3204]" filled="t" stroked="t" coordsize="3324,3324" o:gfxdata="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zi328AAAA&#10;2gAAAA8AAAAAAAAAAQAgAAAAIgAAAGRycy9kb3ducmV2LnhtbFBLAQIUABQAAAAIAIdO4kAzLwWe&#10;OwAAADkAAAAQAAAAAAAAAAEAIAAAAAsBAABkcnMvc2hhcGV4bWwueG1sUEsFBgAAAAAGAAYAWwEA&#10;ALUDA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1,297,2691,356,2766,420,2837,487,2904,558,2968,633,3027,713,3080,795,3130,880,3174,969,3212,1062,3246,1156,3273,1252,3295,1352,3312,1453,3321,1557,3324,1662,3321,1767,3312,1870,3295,1972,3273,2071,3246,2169,3212,2263,3174,2355,3130,2443,3080,2529,3027,2612,2968,2691,2904,2765,2837,2838,2766,2905,2691,2968,2611,3026,2529,3081,2444,3130,2355,3174,2262,3213,2168,3246,2072,3273,1972,3295,1871,3311,1767,3321,1662,3324,1557,3321,1454,3311,1352,3295,1253,3273,1155,3246,1061,3213,969,3174,881,3130,795,3081,712,3026,633,2968,559,2905,486,2838,419,2765,356,2691,298,2612,243,2529,194,2443,150,2355,111,2263,78,2169,51,2071,29,1972,13,1870,3,1767,0,1662,3,1557,13,1453,29,1352,51,1252,78,1156,111,1062,150,969,194,880,243,795,298,713,356,633,419,558,486,487,559,420,633,356,712,297,795,244,881,194,969,150,1061,112,1155,78,1253,51,1352,29,1454,12,1557,3,1662,0xe">
                        <v:path o:connectlocs="85,5;62,12;41,24;24,41;12,62;5,85;3,110;8,134;18,156;32,175;51,189;73,199;97,204;122,202;145,195;166,183;183,166;195,145;202,122;204,97;199,73;189,51;175,32;156,18;134,8;110,3;117,0;141,7;163,18;181,34;195,55;204,78;208,104;204,129;195,152;181,173;163,189;141,201;117,207;90,207;66,201;44,189;26,173;12,152;3,129;0,104;3,78;12,55;26,34;44,18;66,7;90,0" o:connectangles="0,0,0,0,0,0,0,0,0,0,0,0,0,0,0,0,0,0,0,0,0,0,0,0,0,0,0,0,0,0,0,0,0,0,0,0,0,0,0,0,0,0,0,0,0,0,0,0,0,0,0,0"/>
                        <v:fill on="t" focussize="0,0"/>
                        <v:stroke weight="0pt" color="#37B6AE [3204]" joinstyle="round"/>
                        <v:imagedata o:title=""/>
                        <o:lock v:ext="edit" aspectratio="f"/>
                      </v:shape>
                      <w10:wrap type="none"/>
                      <w10:anchorlock/>
                    </v:group>
                  </w:pict>
                </mc:Fallback>
              </mc:AlternateContent>
            </w:r>
          </w:p>
          <w:p w14:paraId="146CD224" w14:textId="556D59FC" w:rsidR="00CC2243" w:rsidRDefault="00E60A00">
            <w:pPr>
              <w:pStyle w:val="Heading3"/>
              <w:outlineLvl w:val="2"/>
              <w:rPr>
                <w:sz w:val="18"/>
                <w:szCs w:val="20"/>
              </w:rPr>
            </w:pPr>
            <w:r>
              <w:rPr>
                <w:bCs/>
                <w:color w:val="000000"/>
                <w:sz w:val="18"/>
                <w:szCs w:val="20"/>
                <w:lang w:val="fr-FR"/>
              </w:rPr>
              <w:t>charbel.karkour</w:t>
            </w:r>
            <w:r w:rsidR="00BA2D01">
              <w:rPr>
                <w:bCs/>
                <w:color w:val="000000"/>
                <w:sz w:val="18"/>
                <w:szCs w:val="20"/>
                <w:lang w:val="fr-FR"/>
              </w:rPr>
              <w:t>@</w:t>
            </w:r>
            <w:r>
              <w:rPr>
                <w:bCs/>
                <w:color w:val="000000"/>
                <w:sz w:val="18"/>
                <w:szCs w:val="20"/>
                <w:lang w:val="fr-FR"/>
              </w:rPr>
              <w:t>gmail.</w:t>
            </w:r>
            <w:r w:rsidR="00BA2D01">
              <w:rPr>
                <w:bCs/>
                <w:color w:val="000000"/>
                <w:sz w:val="18"/>
                <w:szCs w:val="20"/>
                <w:lang w:val="fr-FR"/>
              </w:rPr>
              <w:t>com</w:t>
            </w:r>
          </w:p>
          <w:p w14:paraId="2DC6701E" w14:textId="77777777" w:rsidR="00CC2243" w:rsidRDefault="00BA2D01">
            <w:pPr>
              <w:pStyle w:val="Graphic"/>
            </w:pPr>
            <w:r>
              <w:rPr>
                <w:noProof/>
              </w:rPr>
              <mc:AlternateContent>
                <mc:Choice Requires="wpg">
                  <w:drawing>
                    <wp:inline distT="0" distB="0" distL="0" distR="0" wp14:anchorId="5288AA91" wp14:editId="60045EFB">
                      <wp:extent cx="328930" cy="328930"/>
                      <wp:effectExtent l="0" t="0" r="13970" b="13970"/>
                      <wp:docPr id="7" name="Group 37" title="Telephone icon"/>
                      <wp:cNvGraphicFramePr/>
                      <a:graphic xmlns:a="http://schemas.openxmlformats.org/drawingml/2006/main">
                        <a:graphicData uri="http://schemas.microsoft.com/office/word/2010/wordprocessingGroup">
                          <wpg:wgp>
                            <wpg:cNvGrpSpPr/>
                            <wpg:grpSpPr>
                              <a:xfrm>
                                <a:off x="0" y="0"/>
                                <a:ext cx="329184" cy="329184"/>
                                <a:chOff x="0" y="0"/>
                                <a:chExt cx="208" cy="208"/>
                              </a:xfrm>
                            </wpg:grpSpPr>
                            <wps:wsp>
                              <wps:cNvPr id="8" name="Freeform 8"/>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ln>
                              </wps:spPr>
                              <wps:bodyPr vert="horz" wrap="square" lIns="91440" tIns="45720" rIns="91440" bIns="45720" numCol="1" anchor="t" anchorCtr="0" compatLnSpc="1"/>
                            </wps:wsp>
                            <wps:wsp>
                              <wps:cNvPr id="9" name="Freeform 9"/>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ln>
                              </wps:spPr>
                              <wps:bodyPr vert="horz" wrap="square" lIns="91440" tIns="45720" rIns="91440" bIns="45720" numCol="1" anchor="t" anchorCtr="0" compatLnSpc="1"/>
                            </wps:wsp>
                          </wpg:wgp>
                        </a:graphicData>
                      </a:graphic>
                    </wp:inline>
                  </w:drawing>
                </mc:Choice>
                <mc:Fallback xmlns:wpsCustomData="http://www.wps.cn/officeDocument/2013/wpsCustomData">
                  <w:pict>
                    <v:group id="Group 37" o:spid="_x0000_s1026" o:spt="203" style="height:25.9pt;width:25.9pt;" coordsize="208,208" o:gfxdata="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">
                      <o:lock v:ext="edit" aspectratio="f"/>
                      <v:shape id="_x0000_s1026" o:spid="_x0000_s1026" o:spt="100" style="position:absolute;left:0;top:0;height:208;width:208;" fillcolor="#37B6AE [3204]" filled="t" stroked="t" coordsize="3324,3324" o:gfxdata="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oLqUugAAANoA&#10;AAAPAAAAAAAAAAEAIAAAACIAAABkcnMvZG93bnJldi54bWxQSwECFAAUAAAACACHTuJAMy8FnjsA&#10;AAA5AAAAEAAAAAAAAAABACAAAAAJAQAAZHJzL3NoYXBleG1sLnhtbFBLBQYAAAAABgAGAFsBAACz&#10;AwAAAAA=&#10;" path="m1662,52l1560,55,1460,65,1362,80,1265,101,1172,128,1080,161,991,199,905,240,822,289,743,341,666,398,593,458,524,523,459,592,397,666,341,742,288,822,241,906,198,991,161,1080,128,1172,102,1266,80,1362,65,1460,56,1560,53,1662,56,1764,65,1864,80,1962,102,2059,128,2152,161,2244,198,2333,241,2419,288,2502,341,2581,397,2658,459,2731,524,2800,593,2865,666,2927,743,2983,822,3036,905,3083,991,3126,1080,3163,1172,3196,1265,3222,1362,3244,1460,3259,1560,3268,1662,3271,1764,3268,1864,3259,1962,3244,2058,3222,2152,3196,2244,3163,2333,3126,2418,3083,2502,3036,2582,2983,2658,2927,2732,2865,2801,2800,2866,2731,2926,2658,2983,2581,3035,2502,3084,2419,3125,2333,3163,2244,3196,2152,3223,2059,3244,1962,3259,1864,3269,1764,3272,1662,3269,1560,3259,1460,3244,1362,3223,1266,3196,1172,3163,1080,3125,991,3084,906,3035,822,2983,742,2926,666,2866,592,2801,523,2732,458,2658,398,2582,341,2502,289,2418,240,2333,199,2244,161,2152,128,2058,101,1962,80,1864,65,1764,55,1662,52xm1662,0l1767,3,1871,12,1972,29,2072,51,2168,78,2262,112,2355,150,2444,194,2529,244,2612,297,2691,356,2766,420,2837,487,2904,558,2968,633,3027,713,3080,795,3130,880,3174,969,3212,1062,3246,1156,3273,1252,3295,1352,3312,1453,3321,1557,3324,1662,3321,1767,3312,1870,3295,1972,3273,2071,3246,2169,3212,2263,3174,2355,3130,2443,3080,2529,3027,2612,2968,2691,2904,2765,2837,2838,2766,2905,2691,2968,2612,3026,2529,3081,2444,3130,2355,3174,2262,3213,2168,3246,2072,3273,1972,3295,1871,3311,1767,3321,1662,3324,1557,3321,1454,3311,1352,3295,1253,3273,1155,3246,1061,3213,969,3174,881,3130,795,3081,712,3026,633,2968,559,2905,486,2838,419,2765,356,2691,298,2612,243,2529,194,2443,150,2355,111,2263,78,2169,51,2071,29,1972,13,1870,3,1767,0,1662,3,1557,13,1453,29,1352,51,1252,78,1156,111,1062,150,969,194,880,243,795,298,713,356,633,419,558,486,487,559,420,633,356,712,297,795,244,881,194,969,150,1061,112,1155,78,1253,51,1352,29,1454,12,1557,3,1662,0xe">
                        <v:path o:connectlocs="85,5;62,12;41,24;24,41;12,62;5,85;3,110;8,134;18,156;32,175;51,189;73,199;97,204;122,202;145,195;166,183;183,166;195,145;202,122;204,97;199,73;189,51;175,32;156,18;134,8;110,3;117,0;141,7;163,18;181,34;195,55;204,78;208,104;204,129;195,152;181,173;163,189;141,201;117,207;90,207;66,201;44,189;26,173;12,152;3,129;0,104;3,78;12,55;26,34;44,18;66,7;90,0" o:connectangles="0,0,0,0,0,0,0,0,0,0,0,0,0,0,0,0,0,0,0,0,0,0,0,0,0,0,0,0,0,0,0,0,0,0,0,0,0,0,0,0,0,0,0,0,0,0,0,0,0,0,0,0"/>
                        <v:fill on="t" focussize="0,0"/>
                        <v:stroke weight="0pt" color="#37B6AE [3204]" joinstyle="round"/>
                        <v:imagedata o:title=""/>
                        <o:lock v:ext="edit" aspectratio="f"/>
                      </v:shape>
                      <v:shape id="_x0000_s1026" o:spid="_x0000_s1026" o:spt="100" style="position:absolute;left:34;top:55;height:97;width:141;" fillcolor="#37B6AE [3204]" filled="t" stroked="t" coordsize="2265,1560" o:gfxdata="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niH8G/&#10;AAAA2gAAAA8AAAAAAAAAAQAgAAAAIgAAAGRycy9kb3ducmV2LnhtbFBLAQIUABQAAAAIAIdO4kAz&#10;LwWeOwAAADkAAAAQAAAAAAAAAAEAIAAAAA4BAABkcnMvc2hhcGV4bWwueG1sUEsFBgAAAAAGAAYA&#10;WwEAALgDAAAAAA==&#10;" path="m1412,1258l1396,1260,1383,1268,1370,1277,1361,1290,1355,1304,1353,1320,1356,1339,1365,1356,1377,1368,1393,1377,1412,1380,1429,1378,1444,1371,1456,1362,1466,1350,1472,1336,1474,1320,1472,1304,1466,1290,1456,1277,1444,1268,1429,1260,1412,1258xm1134,1258l1119,1260,1105,1268,1093,1277,1083,1290,1078,1304,1076,1320,1079,1339,1087,1356,1100,1368,1116,1377,1134,1380,1150,1378,1165,1371,1177,1362,1188,1350,1194,1336,1196,1320,1193,1301,1184,1284,1170,1271,1153,1261,1134,1258xm851,1258l835,1260,821,1267,810,1276,800,1289,794,1303,792,1320,795,1339,803,1356,816,1368,833,1377,851,1380,867,1378,882,1371,895,1362,904,1350,910,1336,913,1320,911,1304,905,1290,896,1277,883,1268,868,1260,851,1258xm1412,1232l1436,1235,1457,1244,1475,1257,1489,1275,1498,1296,1501,1320,1499,1340,1492,1359,1482,1376,1468,1389,1452,1400,1433,1407,1412,1409,1389,1406,1368,1396,1350,1383,1337,1364,1327,1343,1324,1320,1326,1300,1333,1281,1344,1265,1357,1251,1374,1240,1392,1234,1412,1232xm1134,1232l1158,1235,1179,1244,1197,1257,1211,1275,1220,1296,1223,1320,1221,1340,1214,1359,1204,1376,1191,1389,1174,1400,1155,1407,1134,1409,1113,1407,1095,1400,1079,1389,1065,1376,1055,1359,1049,1340,1046,1320,1049,1296,1058,1275,1072,1257,1089,1244,1110,1235,1134,1232xm851,1232l875,1235,897,1244,914,1257,928,1275,936,1296,940,1320,938,1340,931,1359,921,1376,907,1389,890,1400,872,1407,851,1409,828,1406,807,1396,789,1383,775,1364,766,1343,763,1320,765,1300,772,1281,783,1265,796,1251,813,1240,832,1234,851,1232xm1412,1046l1396,1048,1383,1055,1370,1065,1361,1077,1355,1092,1353,1107,1356,1126,1365,1143,1377,1156,1393,1164,1412,1167,1429,1165,1444,1159,1456,1149,1466,1138,1472,1123,1474,1107,1472,1092,1466,1077,1456,1065,1444,1055,1429,1048,1412,1046xm1134,1046l1119,1048,1105,1055,1093,1065,1083,1077,1078,1092,1076,1107,1079,1126,1087,1143,1100,1156,1116,1164,1134,1167,1150,1165,1165,1159,1177,1149,1188,1138,1194,1123,1196,1107,1193,1089,1184,1072,1170,1058,1153,1049,1134,1046xm851,1046l835,1048,821,1055,810,1065,800,1077,794,1092,792,1107,795,1126,803,1143,816,1156,833,1164,851,1167,868,1165,883,1159,896,1149,905,1138,911,1123,913,1107,911,1092,905,1077,896,1065,883,1055,868,1048,851,1046xm1412,1019l1436,1023,1457,1031,1475,1045,1489,1062,1498,1083,1501,1107,1498,1132,1489,1154,1475,1171,1457,1185,1436,1193,1412,1196,1392,1194,1374,1188,1357,1178,1344,1164,1333,1147,1326,1128,1324,1107,1326,1088,1333,1069,1344,1052,1357,1038,1374,1028,1392,1022,1412,1019xm1134,1019l1158,1023,1179,1031,1197,1045,1211,1062,1220,1083,1223,1107,1220,1132,1211,1154,1197,1171,1179,1185,1158,1193,1134,1196,1110,1193,1089,1185,1072,1171,1058,1154,1049,1132,1046,1107,1049,1083,1058,1062,1072,1045,1089,1031,1110,1023,1134,1019xm851,1019l875,1023,897,1031,914,1045,928,1062,936,1083,940,1107,936,1132,928,1154,914,1171,897,1185,875,1193,851,1196,832,1194,813,1188,796,1178,783,1164,772,1147,765,1128,763,1107,765,1088,772,1069,783,1052,796,1038,813,1028,832,1022,851,1019xm1412,836l1393,839,1377,848,1365,860,1356,877,1353,895,1355,911,1361,925,1370,939,1383,948,1396,955,1412,958,1429,955,1444,948,1456,939,1466,925,1472,911,1474,895,1472,879,1466,866,1456,853,1444,845,1429,838,1412,836xm1134,836l1116,839,1100,848,1087,860,1079,877,1076,895,1078,911,1083,925,1093,939,1105,948,1119,955,1134,958,1153,953,1170,945,1184,932,1193,914,1196,895,1194,879,1188,866,1177,853,1165,845,1150,838,1134,836xm851,836l833,839,816,848,803,860,795,877,792,895,794,911,800,925,810,939,821,948,835,955,851,958,868,955,883,948,896,939,905,925,911,911,913,895,910,879,904,866,895,853,882,845,867,838,851,836xm1412,807l1433,809,1452,815,1468,826,1482,839,1492,856,1499,875,1501,895,1498,919,1489,941,1475,959,1457,972,1436,981,1412,984,1392,982,1374,975,1357,965,1344,951,1333,935,1326,916,1324,895,1326,875,1333,856,1344,839,1357,826,1374,815,1392,809,1412,807xm1134,807l1155,809,1174,815,1191,826,1204,839,1214,856,1221,875,1223,895,1220,919,1211,941,1197,959,1179,972,1158,981,1134,984,1110,981,1089,972,1072,959,1058,941,1049,919,1046,895,1049,875,1055,856,1065,839,1079,826,1095,815,1113,809,1134,807xm851,807l872,809,890,815,907,826,921,839,931,856,938,875,940,895,936,919,928,941,914,959,897,972,875,981,851,984,832,982,813,975,796,965,783,951,772,935,765,916,763,895,765,875,772,856,783,839,796,826,813,815,832,809,851,807xm721,580l721,591,718,639,708,686,693,730,673,771,646,810,617,844,582,874,545,900,503,920,459,936,412,945,364,948,357,948,335,947,315,945,296,942,276,983,260,1022,248,1058,240,1092,234,1122,231,1148,229,1169,227,1186,227,1195,227,1200,227,1203,232,1247,241,1289,256,1328,277,1366,302,1400,332,1429,366,1455,402,1475,442,1491,485,1500,529,1503,1737,1503,1782,1500,1824,1491,1863,1475,1901,1455,1935,1429,1964,1400,1989,1366,2010,1328,2026,1289,2035,1247,2038,1203,2038,1200,2038,1195,2038,1186,2037,1169,2036,1148,2032,1122,2026,1092,2017,1058,2006,1022,1990,983,1970,942,1950,945,1930,947,1908,948,1902,948,1854,945,1807,936,1763,920,1722,900,1684,874,1650,844,1619,810,1594,771,1573,730,1557,686,1548,639,1545,591,1545,580,721,580xm490,56l442,58,397,64,355,74,318,87,283,103,252,121,223,142,198,165,175,190,155,215,137,242,122,271,109,298,98,326,88,354,80,382,74,408,68,433,64,457,61,479,59,499,58,516,57,530,57,542,57,549,57,617,60,630,60,645,62,653,62,656,65,664,65,671,68,677,71,685,71,689,80,709,91,731,104,753,110,762,112,765,115,768,122,778,148,807,178,832,211,854,247,871,287,883,310,890,326,890,341,892,357,892,364,892,408,889,451,879,490,864,527,844,560,818,591,788,616,755,637,718,652,678,662,635,665,591,665,523,1601,523,1601,591,1605,635,1614,678,1630,718,1650,755,1676,788,1705,818,1739,844,1775,864,1816,879,1858,889,1902,892,1908,892,1935,891,1959,886,1980,883,2015,872,2050,856,2082,836,2110,813,2136,786,2139,786,2145,780,2147,774,2150,771,2170,740,2186,709,2192,695,2194,689,2194,685,2197,677,2197,671,2201,664,2204,656,2204,653,2207,645,2207,630,2210,617,2210,520,2209,503,2207,484,2204,462,2199,438,2195,413,2189,387,2181,360,2171,331,2160,303,2146,274,2131,247,2114,218,2093,192,2070,167,2044,144,2016,123,1985,104,1950,87,1911,75,1870,64,1825,58,1775,56,490,56xm490,0l1775,0,1831,3,1883,10,1932,22,1979,38,2020,59,2056,82,2090,108,2120,139,2147,171,2171,207,2197,252,2217,297,2234,342,2246,385,2254,427,2260,464,2263,498,2265,526,2265,549,2254,682,2243,717,2229,749,2212,780,2191,809,2168,836,2168,839,2162,842,2133,869,2101,893,2065,913,2027,927,2047,969,2062,1009,2074,1048,2082,1082,2088,1114,2092,1141,2094,1165,2095,1183,2095,1195,2095,1203,2092,1251,2081,1297,2066,1342,2046,1383,2020,1421,1990,1455,1955,1486,1918,1511,1876,1532,1832,1547,1786,1557,1737,1560,529,1560,481,1557,434,1547,390,1532,349,1511,310,1486,277,1455,246,1421,220,1383,199,1342,185,1297,175,1251,172,1203,172,1194,172,1180,174,1158,177,1129,182,1097,191,1059,202,1018,219,974,240,927,200,912,164,891,129,866,99,837,71,806,48,770,30,733,15,693,4,650,0,606,0,549,1,526,2,498,5,464,12,427,20,385,32,342,47,297,67,252,92,207,117,171,146,139,176,108,210,82,245,59,288,38,334,22,384,10,436,3,490,0xe">
                        <v:path o:connectlocs="88,85;69,78;73,84;49,80;56,82;93,82;82,82;75,80;65,84;57,79;48,84;85,66;91,69;67,67;74,67;49,71;54,65;90,73;84,64;74,72;67,64;55,73;49,64;86,58;88,52;70,59;51,52;55,58;91,51;84,60;71,50;69,60;52,50;52,61;51,50;28,58;14,72;27,92;126,77;121,58;96,42;12,10;3,31;4,42;17,54;39,44;108,52;132,48;137,40;135,20;113,3;133,10;138,46;129,67;121,92;15,88;13,60;0,32;15,3" o:connectangles="0,0,0,0,0,0,0,0,0,0,0,0,0,0,0,0,0,0,0,0,0,0,0,0,0,0,0,0,0,0,0,0,0,0,0,0,0,0,0,0,0,0,0,0,0,0,0,0,0,0,0,0,0,0,0,0,0,0,0"/>
                        <v:fill on="t" focussize="0,0"/>
                        <v:stroke weight="0pt" color="#37B6AE [3204]" joinstyle="round"/>
                        <v:imagedata o:title=""/>
                        <o:lock v:ext="edit" aspectratio="f"/>
                      </v:shape>
                      <w10:wrap type="none"/>
                      <w10:anchorlock/>
                    </v:group>
                  </w:pict>
                </mc:Fallback>
              </mc:AlternateContent>
            </w:r>
          </w:p>
          <w:p w14:paraId="30C7FBDA" w14:textId="63936175" w:rsidR="00CC2243" w:rsidRDefault="00BA2D01">
            <w:pPr>
              <w:pStyle w:val="Heading3"/>
              <w:outlineLvl w:val="2"/>
              <w:rPr>
                <w:sz w:val="20"/>
                <w:szCs w:val="21"/>
              </w:rPr>
            </w:pPr>
            <w:r>
              <w:rPr>
                <w:bCs/>
                <w:color w:val="000000"/>
                <w:sz w:val="20"/>
                <w:szCs w:val="21"/>
              </w:rPr>
              <w:t>+</w:t>
            </w:r>
            <w:r>
              <w:rPr>
                <w:bCs/>
                <w:color w:val="000000"/>
                <w:sz w:val="20"/>
                <w:szCs w:val="21"/>
                <w:lang w:val="fr-FR"/>
              </w:rPr>
              <w:t>961-3-</w:t>
            </w:r>
            <w:r w:rsidR="00E60A00">
              <w:rPr>
                <w:bCs/>
                <w:color w:val="000000"/>
                <w:sz w:val="20"/>
                <w:szCs w:val="21"/>
                <w:lang w:val="fr-FR"/>
              </w:rPr>
              <w:t>678 620</w:t>
            </w:r>
          </w:p>
          <w:p w14:paraId="0315A295" w14:textId="77777777" w:rsidR="00CC2243" w:rsidRDefault="0022612B">
            <w:pPr>
              <w:pStyle w:val="Graphic"/>
            </w:pPr>
            <w:r>
              <w:rPr>
                <w:noProof/>
              </w:rPr>
              <w:drawing>
                <wp:inline distT="0" distB="0" distL="0" distR="0" wp14:anchorId="22BCA903" wp14:editId="3AACAC29">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p w14:paraId="700ACD12" w14:textId="56DD9420" w:rsidR="00CC2243" w:rsidRDefault="00E60A00">
            <w:pPr>
              <w:pStyle w:val="Heading3"/>
              <w:outlineLvl w:val="2"/>
              <w:rPr>
                <w:bCs/>
                <w:color w:val="000000"/>
                <w:sz w:val="20"/>
                <w:szCs w:val="21"/>
                <w:lang w:val="fr-FR"/>
              </w:rPr>
            </w:pPr>
            <w:r>
              <w:rPr>
                <w:bCs/>
                <w:color w:val="000000"/>
                <w:sz w:val="20"/>
                <w:szCs w:val="21"/>
                <w:lang w:val="fr-FR"/>
              </w:rPr>
              <w:t>01</w:t>
            </w:r>
            <w:r w:rsidR="0022612B">
              <w:rPr>
                <w:bCs/>
                <w:color w:val="000000"/>
                <w:sz w:val="20"/>
                <w:szCs w:val="21"/>
                <w:lang w:val="fr-FR"/>
              </w:rPr>
              <w:t>-0</w:t>
            </w:r>
            <w:r>
              <w:rPr>
                <w:bCs/>
                <w:color w:val="000000"/>
                <w:sz w:val="20"/>
                <w:szCs w:val="21"/>
                <w:lang w:val="fr-FR"/>
              </w:rPr>
              <w:t>1</w:t>
            </w:r>
            <w:r w:rsidR="0022612B">
              <w:rPr>
                <w:bCs/>
                <w:color w:val="000000"/>
                <w:sz w:val="20"/>
                <w:szCs w:val="21"/>
                <w:lang w:val="fr-FR"/>
              </w:rPr>
              <w:t>-</w:t>
            </w:r>
            <w:r>
              <w:rPr>
                <w:bCs/>
                <w:color w:val="000000"/>
                <w:sz w:val="20"/>
                <w:szCs w:val="21"/>
                <w:lang w:val="fr-FR"/>
              </w:rPr>
              <w:t>1981</w:t>
            </w:r>
          </w:p>
          <w:p w14:paraId="696A2C6A" w14:textId="77777777" w:rsidR="00CC2243" w:rsidRDefault="00CC2243">
            <w:pPr>
              <w:pStyle w:val="Heading3"/>
              <w:outlineLvl w:val="2"/>
              <w:rPr>
                <w:bCs/>
                <w:color w:val="000000"/>
                <w:sz w:val="20"/>
                <w:szCs w:val="21"/>
                <w:lang w:val="fr-FR"/>
              </w:rPr>
            </w:pPr>
          </w:p>
          <w:p w14:paraId="2936DF9C" w14:textId="77777777" w:rsidR="00CC2243" w:rsidRDefault="00BA2D01">
            <w:pPr>
              <w:pStyle w:val="Heading3"/>
              <w:outlineLvl w:val="2"/>
              <w:rPr>
                <w:bCs/>
                <w:color w:val="000000"/>
                <w:sz w:val="20"/>
                <w:szCs w:val="21"/>
              </w:rPr>
            </w:pPr>
            <w:r>
              <w:rPr>
                <w:bCs/>
                <w:color w:val="000000"/>
                <w:sz w:val="20"/>
                <w:szCs w:val="21"/>
              </w:rPr>
              <w:t xml:space="preserve"> </w:t>
            </w:r>
          </w:p>
          <w:tbl>
            <w:tblPr>
              <w:tblW w:w="2988" w:type="dxa"/>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Pr>
            <w:tblGrid>
              <w:gridCol w:w="2988"/>
            </w:tblGrid>
            <w:tr w:rsidR="00CC2243" w14:paraId="1345404D" w14:textId="77777777">
              <w:trPr>
                <w:trHeight w:val="1425"/>
              </w:trPr>
              <w:tc>
                <w:tcPr>
                  <w:tcW w:w="2988" w:type="dxa"/>
                  <w:tcMar>
                    <w:top w:w="288" w:type="dxa"/>
                    <w:bottom w:w="288" w:type="dxa"/>
                  </w:tcMar>
                </w:tcPr>
                <w:tbl>
                  <w:tblPr>
                    <w:tblW w:w="2988" w:type="dxa"/>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Pr>
                  <w:tblGrid>
                    <w:gridCol w:w="2988"/>
                  </w:tblGrid>
                  <w:tr w:rsidR="00CC2243" w14:paraId="6B0573B6" w14:textId="77777777">
                    <w:trPr>
                      <w:trHeight w:val="1425"/>
                    </w:trPr>
                    <w:tc>
                      <w:tcPr>
                        <w:tcW w:w="2988" w:type="dxa"/>
                        <w:tcMar>
                          <w:top w:w="288" w:type="dxa"/>
                          <w:bottom w:w="288" w:type="dxa"/>
                        </w:tcMar>
                      </w:tcPr>
                      <w:p w14:paraId="392D3C3D" w14:textId="77777777" w:rsidR="00CC2243" w:rsidRDefault="00B73A6C" w:rsidP="006A1635">
                        <w:pPr>
                          <w:pStyle w:val="Heading3"/>
                          <w:framePr w:hSpace="180" w:wrap="around" w:vAnchor="page" w:hAnchor="text" w:y="721"/>
                          <w:rPr>
                            <w:sz w:val="20"/>
                            <w:szCs w:val="21"/>
                          </w:rPr>
                        </w:pPr>
                        <w:sdt>
                          <w:sdtPr>
                            <w:rPr>
                              <w:sz w:val="20"/>
                              <w:szCs w:val="21"/>
                            </w:rPr>
                            <w:alias w:val="Objective:"/>
                            <w:tag w:val="Objective:"/>
                            <w:id w:val="-1815484228"/>
                            <w:placeholder>
                              <w:docPart w:val="{4de960ef-ab51-4f06-b427-98a0e0f07559}"/>
                            </w:placeholder>
                            <w:temporary/>
                            <w:showingPlcHdr/>
                            <w15:appearance w15:val="hidden"/>
                          </w:sdtPr>
                          <w:sdtEndPr/>
                          <w:sdtContent>
                            <w:r w:rsidR="00BA2D01" w:rsidRPr="003864FE">
                              <w:rPr>
                                <w:b/>
                                <w:bCs/>
                                <w:sz w:val="20"/>
                                <w:szCs w:val="21"/>
                              </w:rPr>
                              <w:t>Objective</w:t>
                            </w:r>
                          </w:sdtContent>
                        </w:sdt>
                      </w:p>
                      <w:p w14:paraId="176CBE77" w14:textId="77777777" w:rsidR="00CC2243" w:rsidRDefault="00BA2D01" w:rsidP="006A1635">
                        <w:pPr>
                          <w:pStyle w:val="GraphicLine"/>
                          <w:framePr w:hSpace="180" w:wrap="around" w:vAnchor="page" w:hAnchor="text" w:y="721"/>
                          <w:rPr>
                            <w:sz w:val="20"/>
                            <w:szCs w:val="20"/>
                          </w:rPr>
                        </w:pPr>
                        <w:r>
                          <w:rPr>
                            <w:noProof/>
                            <w:sz w:val="20"/>
                            <w:szCs w:val="20"/>
                          </w:rPr>
                          <mc:AlternateContent>
                            <mc:Choice Requires="wps">
                              <w:drawing>
                                <wp:inline distT="0" distB="0" distL="0" distR="0" wp14:anchorId="0D557318" wp14:editId="222D1D29">
                                  <wp:extent cx="221615" cy="0"/>
                                  <wp:effectExtent l="0" t="0" r="0" b="0"/>
                                  <wp:docPr id="14" name="Straight Connector 14"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psCustomData="http://www.wps.cn/officeDocument/2013/wpsCustomData">
                              <w:pict>
                                <v:line id="_x0000_s1026" o:spid="_x0000_s1026" o:spt="20" style="height:0pt;width:17.45pt;" filled="f" stroked="t" coordsize="21600,21600" o:gfxdata="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M7WXtIAAAABAQAADwAAAAAAAAABACAAAAAiAAAAZHJzL2Rvd25yZXYu&#10;eG1sUEsBAhQAFAAAAAgAh07iQDuDi5bIAQAAfQMAAA4AAAAAAAAAAQAgAAAAIQEAAGRycy9lMm9E&#10;b2MueG1sUEsFBgAAAAAGAAYAWQEAAFsFAAAAAA==&#10;">
                                  <v:fill on="f" focussize="0,0"/>
                                  <v:stroke weight="1pt" color="#37B6AE [3204]" miterlimit="8" joinstyle="miter"/>
                                  <v:imagedata o:title=""/>
                                  <o:lock v:ext="edit" aspectratio="f"/>
                                  <w10:wrap type="none"/>
                                  <w10:anchorlock/>
                                </v:line>
                              </w:pict>
                            </mc:Fallback>
                          </mc:AlternateContent>
                        </w:r>
                      </w:p>
                      <w:p w14:paraId="41D38797" w14:textId="2DD67323" w:rsidR="00CC2243" w:rsidRDefault="00EB4551" w:rsidP="006A1635">
                        <w:pPr>
                          <w:framePr w:hSpace="180" w:wrap="around" w:vAnchor="page" w:hAnchor="text" w:y="721"/>
                          <w:rPr>
                            <w:sz w:val="20"/>
                            <w:szCs w:val="20"/>
                          </w:rPr>
                        </w:pPr>
                        <w:r w:rsidRPr="00EB4551">
                          <w:rPr>
                            <w:sz w:val="20"/>
                            <w:szCs w:val="20"/>
                          </w:rPr>
                          <w:t>Seeking an administrative or operational position, where I can put into practice my education and experience. Capable to work under pressure and tight deadlines, appreciate the teamwork and often work on improving my services through reading and learning from other qualified colleagues</w:t>
                        </w:r>
                      </w:p>
                    </w:tc>
                  </w:tr>
                  <w:tr w:rsidR="00CC2243" w14:paraId="1DA3FE3E" w14:textId="77777777">
                    <w:trPr>
                      <w:trHeight w:val="1711"/>
                    </w:trPr>
                    <w:tc>
                      <w:tcPr>
                        <w:tcW w:w="2988" w:type="dxa"/>
                        <w:tcMar>
                          <w:top w:w="288" w:type="dxa"/>
                          <w:bottom w:w="288" w:type="dxa"/>
                        </w:tcMar>
                      </w:tcPr>
                      <w:p w14:paraId="4B34EE60" w14:textId="77777777" w:rsidR="00CC2243" w:rsidRDefault="00B73A6C" w:rsidP="006A1635">
                        <w:pPr>
                          <w:pStyle w:val="Heading3"/>
                          <w:framePr w:hSpace="180" w:wrap="around" w:vAnchor="page" w:hAnchor="text" w:y="721"/>
                          <w:rPr>
                            <w:sz w:val="20"/>
                            <w:szCs w:val="21"/>
                          </w:rPr>
                        </w:pPr>
                        <w:sdt>
                          <w:sdtPr>
                            <w:rPr>
                              <w:sz w:val="20"/>
                              <w:szCs w:val="21"/>
                            </w:rPr>
                            <w:alias w:val="Skills:"/>
                            <w:tag w:val="Skills:"/>
                            <w:id w:val="-1135491695"/>
                            <w:placeholder>
                              <w:docPart w:val="{0cf96c0d-2c8e-4a99-b6f1-f6fbb2e9b0f5}"/>
                            </w:placeholder>
                            <w:temporary/>
                            <w:showingPlcHdr/>
                            <w15:appearance w15:val="hidden"/>
                          </w:sdtPr>
                          <w:sdtEndPr/>
                          <w:sdtContent>
                            <w:r w:rsidR="00BA2D01" w:rsidRPr="003864FE">
                              <w:rPr>
                                <w:b/>
                                <w:bCs/>
                                <w:sz w:val="20"/>
                                <w:szCs w:val="21"/>
                              </w:rPr>
                              <w:t>Skills</w:t>
                            </w:r>
                          </w:sdtContent>
                        </w:sdt>
                      </w:p>
                      <w:p w14:paraId="48A9AA06" w14:textId="77777777" w:rsidR="00CC2243" w:rsidRDefault="00BA2D01" w:rsidP="006A1635">
                        <w:pPr>
                          <w:pStyle w:val="GraphicLine"/>
                          <w:framePr w:hSpace="180" w:wrap="around" w:vAnchor="page" w:hAnchor="text" w:y="721"/>
                          <w:rPr>
                            <w:sz w:val="20"/>
                            <w:szCs w:val="20"/>
                          </w:rPr>
                        </w:pPr>
                        <w:r>
                          <w:rPr>
                            <w:noProof/>
                            <w:sz w:val="20"/>
                            <w:szCs w:val="20"/>
                          </w:rPr>
                          <mc:AlternateContent>
                            <mc:Choice Requires="wps">
                              <w:drawing>
                                <wp:inline distT="0" distB="0" distL="0" distR="0" wp14:anchorId="37C485A3" wp14:editId="09478C98">
                                  <wp:extent cx="221615" cy="0"/>
                                  <wp:effectExtent l="0" t="0" r="0" b="0"/>
                                  <wp:docPr id="18" name="Straight Connector 18"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psCustomData="http://www.wps.cn/officeDocument/2013/wpsCustomData">
                              <w:pict>
                                <v:line id="_x0000_s1026" o:spid="_x0000_s1026" o:spt="20" style="height:0pt;width:17.45pt;" filled="f" stroked="t" coordsize="21600,21600" o:gfxdata="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M7WXtIAAAABAQAADwAAAAAAAAABACAAAAAiAAAAZHJzL2Rvd25yZXYu&#10;eG1sUEsBAhQAFAAAAAgAh07iQG5vSBvIAQAAfQMAAA4AAAAAAAAAAQAgAAAAIQEAAGRycy9lMm9E&#10;b2MueG1sUEsFBgAAAAAGAAYAWQEAAFsFAAAAAA==&#10;">
                                  <v:fill on="f" focussize="0,0"/>
                                  <v:stroke weight="1pt" color="#37B6AE [3204]" miterlimit="8" joinstyle="miter"/>
                                  <v:imagedata o:title=""/>
                                  <o:lock v:ext="edit" aspectratio="f"/>
                                  <w10:wrap type="none"/>
                                  <w10:anchorlock/>
                                </v:line>
                              </w:pict>
                            </mc:Fallback>
                          </mc:AlternateContent>
                        </w:r>
                      </w:p>
                      <w:p w14:paraId="2FEC7728" w14:textId="77777777" w:rsidR="00CC2243" w:rsidRDefault="00BA2D01" w:rsidP="006A1635">
                        <w:pPr>
                          <w:framePr w:hSpace="180" w:wrap="around" w:vAnchor="page" w:hAnchor="text" w:y="721"/>
                          <w:rPr>
                            <w:sz w:val="20"/>
                            <w:szCs w:val="20"/>
                          </w:rPr>
                        </w:pPr>
                        <w:r>
                          <w:rPr>
                            <w:sz w:val="20"/>
                            <w:szCs w:val="20"/>
                          </w:rPr>
                          <w:t>I am punctual and organized around my work environment. I am a service-oriented individual who is gracious, well-mannered and attentive to the needs of my</w:t>
                        </w:r>
                        <w:r w:rsidR="0022612B">
                          <w:rPr>
                            <w:sz w:val="20"/>
                            <w:szCs w:val="20"/>
                          </w:rPr>
                          <w:t xml:space="preserve"> </w:t>
                        </w:r>
                        <w:r>
                          <w:rPr>
                            <w:sz w:val="20"/>
                            <w:szCs w:val="20"/>
                          </w:rPr>
                          <w:t>company. Overall, I maintain a positive attitude and passion for my work.</w:t>
                        </w:r>
                      </w:p>
                    </w:tc>
                  </w:tr>
                </w:tbl>
                <w:p w14:paraId="375D59A8" w14:textId="77777777" w:rsidR="00CC2243" w:rsidRDefault="00CC2243" w:rsidP="006A1635">
                  <w:pPr>
                    <w:framePr w:hSpace="180" w:wrap="around" w:vAnchor="page" w:hAnchor="text" w:y="721"/>
                    <w:rPr>
                      <w:sz w:val="20"/>
                      <w:szCs w:val="20"/>
                    </w:rPr>
                  </w:pPr>
                </w:p>
              </w:tc>
            </w:tr>
            <w:tr w:rsidR="00CC2243" w14:paraId="6997F775" w14:textId="77777777" w:rsidTr="00E650D4">
              <w:trPr>
                <w:trHeight w:val="6892"/>
              </w:trPr>
              <w:tc>
                <w:tcPr>
                  <w:tcW w:w="2988" w:type="dxa"/>
                  <w:tcMar>
                    <w:top w:w="288" w:type="dxa"/>
                    <w:bottom w:w="288" w:type="dxa"/>
                  </w:tcMar>
                </w:tcPr>
                <w:tbl>
                  <w:tblPr>
                    <w:tblW w:w="2988" w:type="dxa"/>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Pr>
                  <w:tblGrid>
                    <w:gridCol w:w="2988"/>
                  </w:tblGrid>
                  <w:tr w:rsidR="00CC2243" w14:paraId="15F1F400" w14:textId="77777777">
                    <w:trPr>
                      <w:trHeight w:val="1425"/>
                    </w:trPr>
                    <w:tc>
                      <w:tcPr>
                        <w:tcW w:w="2988" w:type="dxa"/>
                        <w:tcMar>
                          <w:top w:w="288" w:type="dxa"/>
                          <w:bottom w:w="288" w:type="dxa"/>
                        </w:tcMar>
                      </w:tcPr>
                      <w:p w14:paraId="62C07B46" w14:textId="77777777" w:rsidR="00CC2243" w:rsidRPr="003864FE" w:rsidRDefault="00BA2D01" w:rsidP="006A1635">
                        <w:pPr>
                          <w:pStyle w:val="Heading3"/>
                          <w:framePr w:hSpace="180" w:wrap="around" w:vAnchor="page" w:hAnchor="text" w:y="721"/>
                          <w:rPr>
                            <w:b/>
                            <w:bCs/>
                            <w:sz w:val="20"/>
                            <w:szCs w:val="21"/>
                          </w:rPr>
                        </w:pPr>
                        <w:r w:rsidRPr="003864FE">
                          <w:rPr>
                            <w:b/>
                            <w:bCs/>
                            <w:sz w:val="20"/>
                            <w:szCs w:val="21"/>
                          </w:rPr>
                          <w:lastRenderedPageBreak/>
                          <w:t>Languages</w:t>
                        </w:r>
                      </w:p>
                      <w:p w14:paraId="0D461A34" w14:textId="77777777" w:rsidR="00CC2243" w:rsidRDefault="00BA2D01" w:rsidP="006A1635">
                        <w:pPr>
                          <w:pStyle w:val="GraphicLine"/>
                          <w:framePr w:hSpace="180" w:wrap="around" w:vAnchor="page" w:hAnchor="text" w:y="721"/>
                          <w:rPr>
                            <w:sz w:val="20"/>
                            <w:szCs w:val="20"/>
                          </w:rPr>
                        </w:pPr>
                        <w:r>
                          <w:rPr>
                            <w:noProof/>
                            <w:sz w:val="20"/>
                            <w:szCs w:val="20"/>
                          </w:rPr>
                          <mc:AlternateContent>
                            <mc:Choice Requires="wps">
                              <w:drawing>
                                <wp:inline distT="0" distB="0" distL="0" distR="0" wp14:anchorId="18E9568C" wp14:editId="4AA9FC98">
                                  <wp:extent cx="221615" cy="0"/>
                                  <wp:effectExtent l="0" t="0" r="0" b="0"/>
                                  <wp:docPr id="17" name="Straight Connector 17"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psCustomData="http://www.wps.cn/officeDocument/2013/wpsCustomData">
                              <w:pict>
                                <v:line id="_x0000_s1026" o:spid="_x0000_s1026" o:spt="20" style="height:0pt;width:17.45pt;" filled="f" stroked="t" coordsize="21600,21600" o:gfxdata="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sztZe0gAAAAEBAAAPAAAAAAAAAAEAIAAAACIAAABkcnMvZG93bnJldi54&#10;bWxQSwECFAAUAAAACACHTuJAvjknw8cBAAB9AwAADgAAAAAAAAABACAAAAAhAQAAZHJzL2Uyb0Rv&#10;Yy54bWxQSwUGAAAAAAYABgBZAQAAWgUAAAAA&#10;">
                                  <v:fill on="f" focussize="0,0"/>
                                  <v:stroke weight="1pt" color="#37B6AE [3204]" miterlimit="8" joinstyle="miter"/>
                                  <v:imagedata o:title=""/>
                                  <o:lock v:ext="edit" aspectratio="f"/>
                                  <w10:wrap type="none"/>
                                  <w10:anchorlock/>
                                </v:line>
                              </w:pict>
                            </mc:Fallback>
                          </mc:AlternateContent>
                        </w:r>
                      </w:p>
                      <w:p w14:paraId="5567F456" w14:textId="77777777" w:rsidR="00CC2243" w:rsidRDefault="00BA2D01" w:rsidP="006A1635">
                        <w:pPr>
                          <w:framePr w:hSpace="180" w:wrap="around" w:vAnchor="page" w:hAnchor="text" w:y="721"/>
                          <w:rPr>
                            <w:sz w:val="20"/>
                            <w:szCs w:val="20"/>
                          </w:rPr>
                        </w:pPr>
                        <w:r>
                          <w:rPr>
                            <w:sz w:val="20"/>
                            <w:szCs w:val="20"/>
                          </w:rPr>
                          <w:t>Arabic - native language</w:t>
                        </w:r>
                      </w:p>
                      <w:p w14:paraId="101570F8" w14:textId="77777777" w:rsidR="00CC2243" w:rsidRDefault="00BA2D01" w:rsidP="006A1635">
                        <w:pPr>
                          <w:framePr w:hSpace="180" w:wrap="around" w:vAnchor="page" w:hAnchor="text" w:y="721"/>
                          <w:rPr>
                            <w:sz w:val="20"/>
                            <w:szCs w:val="20"/>
                          </w:rPr>
                        </w:pPr>
                        <w:r>
                          <w:rPr>
                            <w:sz w:val="20"/>
                            <w:szCs w:val="20"/>
                          </w:rPr>
                          <w:t>English - fluent</w:t>
                        </w:r>
                      </w:p>
                      <w:p w14:paraId="219B98E3" w14:textId="77777777" w:rsidR="00CC2243" w:rsidRDefault="00BA2D01" w:rsidP="006A1635">
                        <w:pPr>
                          <w:framePr w:hSpace="180" w:wrap="around" w:vAnchor="page" w:hAnchor="text" w:y="721"/>
                          <w:rPr>
                            <w:sz w:val="20"/>
                            <w:szCs w:val="20"/>
                          </w:rPr>
                        </w:pPr>
                        <w:r>
                          <w:rPr>
                            <w:sz w:val="20"/>
                            <w:szCs w:val="20"/>
                          </w:rPr>
                          <w:t>French - fluent</w:t>
                        </w:r>
                      </w:p>
                      <w:p w14:paraId="6944F82E" w14:textId="77777777" w:rsidR="00CC2243" w:rsidRDefault="00CC2243" w:rsidP="006A1635">
                        <w:pPr>
                          <w:framePr w:hSpace="180" w:wrap="around" w:vAnchor="page" w:hAnchor="text" w:y="721"/>
                          <w:rPr>
                            <w:sz w:val="20"/>
                            <w:szCs w:val="20"/>
                          </w:rPr>
                        </w:pPr>
                      </w:p>
                    </w:tc>
                  </w:tr>
                  <w:tr w:rsidR="00CC2243" w14:paraId="1B782920" w14:textId="77777777">
                    <w:trPr>
                      <w:trHeight w:val="1711"/>
                    </w:trPr>
                    <w:tc>
                      <w:tcPr>
                        <w:tcW w:w="2988" w:type="dxa"/>
                        <w:tcMar>
                          <w:top w:w="288" w:type="dxa"/>
                          <w:bottom w:w="288" w:type="dxa"/>
                        </w:tcMar>
                      </w:tcPr>
                      <w:p w14:paraId="7E2A5E11" w14:textId="77777777" w:rsidR="00CC2243" w:rsidRPr="00B33024" w:rsidRDefault="00BA2D01" w:rsidP="006A1635">
                        <w:pPr>
                          <w:pStyle w:val="Heading3"/>
                          <w:framePr w:hSpace="180" w:wrap="around" w:vAnchor="page" w:hAnchor="text" w:y="721"/>
                          <w:rPr>
                            <w:rFonts w:asciiTheme="minorHAnsi" w:eastAsiaTheme="minorHAnsi" w:hAnsiTheme="minorHAnsi" w:cstheme="minorBidi"/>
                            <w:caps w:val="0"/>
                            <w:sz w:val="20"/>
                            <w:szCs w:val="20"/>
                          </w:rPr>
                        </w:pPr>
                        <w:r w:rsidRPr="00B33024">
                          <w:rPr>
                            <w:rFonts w:asciiTheme="minorHAnsi" w:eastAsiaTheme="minorHAnsi" w:hAnsiTheme="minorHAnsi" w:cstheme="minorBidi"/>
                            <w:caps w:val="0"/>
                            <w:sz w:val="20"/>
                            <w:szCs w:val="20"/>
                          </w:rPr>
                          <w:t>About me</w:t>
                        </w:r>
                      </w:p>
                      <w:p w14:paraId="3A67A99D" w14:textId="77777777" w:rsidR="00CC2243" w:rsidRPr="00B33024" w:rsidRDefault="00BA2D01" w:rsidP="006A1635">
                        <w:pPr>
                          <w:pStyle w:val="GraphicLine"/>
                          <w:framePr w:hSpace="180" w:wrap="around" w:vAnchor="page" w:hAnchor="text" w:y="721"/>
                          <w:rPr>
                            <w:position w:val="0"/>
                            <w:sz w:val="20"/>
                            <w:szCs w:val="20"/>
                          </w:rPr>
                        </w:pPr>
                        <w:r w:rsidRPr="00B33024">
                          <w:rPr>
                            <w:noProof/>
                            <w:position w:val="0"/>
                            <w:sz w:val="20"/>
                            <w:szCs w:val="20"/>
                          </w:rPr>
                          <mc:AlternateContent>
                            <mc:Choice Requires="wps">
                              <w:drawing>
                                <wp:inline distT="0" distB="0" distL="0" distR="0" wp14:anchorId="764C34D9" wp14:editId="64945CAB">
                                  <wp:extent cx="221615" cy="0"/>
                                  <wp:effectExtent l="0" t="0" r="0" b="0"/>
                                  <wp:docPr id="15" name="Straight Connector 15"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psCustomData="http://www.wps.cn/officeDocument/2013/wpsCustomData">
                              <w:pict>
                                <v:line id="_x0000_s1026" o:spid="_x0000_s1026" o:spt="20" style="height:0pt;width:17.45pt;" filled="f" stroked="t" coordsize="21600,21600" o:gfxdata="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sztZe0gAAAAEBAAAPAAAAAAAAAAEAIAAAACIAAABkcnMvZG93bnJldi54&#10;bWxQSwECFAAUAAAACACHTuJAuOrvpccBAAB9AwAADgAAAAAAAAABACAAAAAhAQAAZHJzL2Uyb0Rv&#10;Yy54bWxQSwUGAAAAAAYABgBZAQAAWgUAAAAA&#10;">
                                  <v:fill on="f" focussize="0,0"/>
                                  <v:stroke weight="1pt" color="#37B6AE [3204]" miterlimit="8" joinstyle="miter"/>
                                  <v:imagedata o:title=""/>
                                  <o:lock v:ext="edit" aspectratio="f"/>
                                  <w10:wrap type="none"/>
                                  <w10:anchorlock/>
                                </v:line>
                              </w:pict>
                            </mc:Fallback>
                          </mc:AlternateContent>
                        </w:r>
                      </w:p>
                      <w:p w14:paraId="55279291" w14:textId="352C66C6" w:rsidR="00CC2243" w:rsidRDefault="00B33024" w:rsidP="006A1635">
                        <w:pPr>
                          <w:framePr w:hSpace="180" w:wrap="around" w:vAnchor="page" w:hAnchor="text" w:y="721"/>
                          <w:rPr>
                            <w:sz w:val="20"/>
                            <w:szCs w:val="20"/>
                          </w:rPr>
                        </w:pPr>
                        <w:r w:rsidRPr="00B33024">
                          <w:rPr>
                            <w:sz w:val="20"/>
                            <w:szCs w:val="20"/>
                          </w:rPr>
                          <w:t>I have a clear, logical mind with a practical approach to problem-solving and a drive to see things through to completion. I have more than 2 years of experience in managing and leading teams across multiple sectors. I am eager to learn, I enjoy overcoming challenges, and I have a genuine interest in Business Management and making organizations successful.</w:t>
                        </w:r>
                      </w:p>
                      <w:p w14:paraId="6A2EAB8D" w14:textId="77777777" w:rsidR="00CC2243" w:rsidRDefault="00BA2D01" w:rsidP="006A1635">
                        <w:pPr>
                          <w:framePr w:hSpace="180" w:wrap="around" w:vAnchor="page" w:hAnchor="text" w:y="721"/>
                          <w:rPr>
                            <w:sz w:val="20"/>
                            <w:szCs w:val="20"/>
                          </w:rPr>
                        </w:pPr>
                        <w:r>
                          <w:rPr>
                            <w:sz w:val="20"/>
                            <w:szCs w:val="20"/>
                          </w:rPr>
                          <w:t xml:space="preserve">I have very strong communication </w:t>
                        </w:r>
                        <w:r w:rsidR="0022612B">
                          <w:rPr>
                            <w:sz w:val="20"/>
                            <w:szCs w:val="20"/>
                          </w:rPr>
                          <w:t>skills,</w:t>
                        </w:r>
                        <w:r>
                          <w:rPr>
                            <w:sz w:val="20"/>
                            <w:szCs w:val="20"/>
                          </w:rPr>
                          <w:t xml:space="preserve"> assertive follow up and superior leadership abilities. </w:t>
                        </w:r>
                      </w:p>
                    </w:tc>
                  </w:tr>
                </w:tbl>
                <w:p w14:paraId="6BCE6F7D" w14:textId="77777777" w:rsidR="00CC2243" w:rsidRDefault="00CC2243" w:rsidP="006A1635">
                  <w:pPr>
                    <w:framePr w:hSpace="180" w:wrap="around" w:vAnchor="page" w:hAnchor="text" w:y="721"/>
                    <w:rPr>
                      <w:sz w:val="20"/>
                      <w:szCs w:val="20"/>
                    </w:rPr>
                  </w:pPr>
                </w:p>
              </w:tc>
            </w:tr>
          </w:tbl>
          <w:p w14:paraId="4A6F8540" w14:textId="77777777" w:rsidR="00CC2243" w:rsidRDefault="00CC2243">
            <w:pPr>
              <w:spacing w:after="0"/>
            </w:pPr>
          </w:p>
          <w:p w14:paraId="2FDA8C25" w14:textId="77777777" w:rsidR="002D22A9" w:rsidRDefault="002D22A9" w:rsidP="002D22A9">
            <w:pPr>
              <w:tabs>
                <w:tab w:val="left" w:pos="435"/>
                <w:tab w:val="center" w:pos="1494"/>
              </w:tabs>
              <w:jc w:val="left"/>
            </w:pPr>
            <w:r>
              <w:tab/>
            </w:r>
          </w:p>
          <w:tbl>
            <w:tblPr>
              <w:tblW w:w="2988" w:type="dxa"/>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Pr>
            <w:tblGrid>
              <w:gridCol w:w="2988"/>
            </w:tblGrid>
            <w:tr w:rsidR="002D22A9" w14:paraId="70B13447" w14:textId="77777777" w:rsidTr="00E650D4">
              <w:trPr>
                <w:trHeight w:val="3922"/>
              </w:trPr>
              <w:tc>
                <w:tcPr>
                  <w:tcW w:w="2988" w:type="dxa"/>
                  <w:tcMar>
                    <w:top w:w="288" w:type="dxa"/>
                    <w:bottom w:w="288" w:type="dxa"/>
                  </w:tcMar>
                </w:tcPr>
                <w:tbl>
                  <w:tblPr>
                    <w:tblW w:w="2988" w:type="dxa"/>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Pr>
                  <w:tblGrid>
                    <w:gridCol w:w="2988"/>
                  </w:tblGrid>
                  <w:tr w:rsidR="002D22A9" w14:paraId="0D5FFC68" w14:textId="77777777" w:rsidTr="005D48D2">
                    <w:trPr>
                      <w:trHeight w:val="1425"/>
                    </w:trPr>
                    <w:tc>
                      <w:tcPr>
                        <w:tcW w:w="2988" w:type="dxa"/>
                        <w:tcMar>
                          <w:top w:w="288" w:type="dxa"/>
                          <w:bottom w:w="288" w:type="dxa"/>
                        </w:tcMar>
                      </w:tcPr>
                      <w:p w14:paraId="6E3F3FB4" w14:textId="77166F8C" w:rsidR="002D22A9" w:rsidRPr="003864FE" w:rsidRDefault="002D22A9" w:rsidP="006A1635">
                        <w:pPr>
                          <w:pStyle w:val="Heading3"/>
                          <w:framePr w:hSpace="180" w:wrap="around" w:vAnchor="page" w:hAnchor="text" w:y="721"/>
                          <w:rPr>
                            <w:b/>
                            <w:bCs/>
                            <w:sz w:val="20"/>
                            <w:szCs w:val="21"/>
                          </w:rPr>
                        </w:pPr>
                        <w:r w:rsidRPr="003864FE">
                          <w:rPr>
                            <w:b/>
                            <w:bCs/>
                            <w:sz w:val="20"/>
                            <w:szCs w:val="21"/>
                          </w:rPr>
                          <w:t xml:space="preserve">Other Certificates </w:t>
                        </w:r>
                      </w:p>
                      <w:p w14:paraId="0B7BDB8C" w14:textId="77777777" w:rsidR="002D22A9" w:rsidRDefault="002D22A9" w:rsidP="006A1635">
                        <w:pPr>
                          <w:pStyle w:val="GraphicLine"/>
                          <w:framePr w:hSpace="180" w:wrap="around" w:vAnchor="page" w:hAnchor="text" w:y="721"/>
                          <w:rPr>
                            <w:sz w:val="20"/>
                            <w:szCs w:val="20"/>
                          </w:rPr>
                        </w:pPr>
                        <w:r>
                          <w:rPr>
                            <w:noProof/>
                            <w:sz w:val="20"/>
                            <w:szCs w:val="20"/>
                          </w:rPr>
                          <mc:AlternateContent>
                            <mc:Choice Requires="wps">
                              <w:drawing>
                                <wp:inline distT="0" distB="0" distL="0" distR="0" wp14:anchorId="592F84C6" wp14:editId="0F0578DF">
                                  <wp:extent cx="221615" cy="0"/>
                                  <wp:effectExtent l="0" t="0" r="0" b="0"/>
                                  <wp:docPr id="2" name="Straight Connector 2"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A95500" id="Straight Connector 2"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" strokecolor="#37b6ae [3204]" strokeweight="1pt">
                                  <v:stroke joinstyle="miter"/>
                                  <w10:anchorlock/>
                                </v:line>
                              </w:pict>
                            </mc:Fallback>
                          </mc:AlternateContent>
                        </w:r>
                      </w:p>
                      <w:p w14:paraId="055151A0" w14:textId="78FD7031" w:rsidR="002D22A9" w:rsidRDefault="002D22A9" w:rsidP="006A1635">
                        <w:pPr>
                          <w:pStyle w:val="ListParagraph"/>
                          <w:framePr w:hSpace="180" w:wrap="around" w:vAnchor="page" w:hAnchor="text" w:y="721"/>
                          <w:jc w:val="both"/>
                          <w:rPr>
                            <w:sz w:val="20"/>
                            <w:szCs w:val="20"/>
                          </w:rPr>
                        </w:pPr>
                        <w:r>
                          <w:rPr>
                            <w:sz w:val="20"/>
                            <w:szCs w:val="20"/>
                          </w:rPr>
                          <w:t xml:space="preserve">Conflict Management </w:t>
                        </w:r>
                      </w:p>
                      <w:p w14:paraId="2DC5EFE1" w14:textId="6F8A6F43" w:rsidR="002D22A9" w:rsidRDefault="002D22A9" w:rsidP="006A1635">
                        <w:pPr>
                          <w:pStyle w:val="ListParagraph"/>
                          <w:framePr w:hSpace="180" w:wrap="around" w:vAnchor="page" w:hAnchor="text" w:y="721"/>
                          <w:jc w:val="both"/>
                          <w:rPr>
                            <w:sz w:val="20"/>
                            <w:szCs w:val="20"/>
                          </w:rPr>
                        </w:pPr>
                        <w:r>
                          <w:rPr>
                            <w:sz w:val="20"/>
                            <w:szCs w:val="20"/>
                          </w:rPr>
                          <w:t>Leadership skills</w:t>
                        </w:r>
                      </w:p>
                      <w:p w14:paraId="2CDB4AD0" w14:textId="6FD9A707" w:rsidR="002D22A9" w:rsidRDefault="002D22A9" w:rsidP="006A1635">
                        <w:pPr>
                          <w:pStyle w:val="ListParagraph"/>
                          <w:framePr w:hSpace="180" w:wrap="around" w:vAnchor="page" w:hAnchor="text" w:y="721"/>
                          <w:jc w:val="both"/>
                          <w:rPr>
                            <w:sz w:val="20"/>
                            <w:szCs w:val="20"/>
                          </w:rPr>
                        </w:pPr>
                        <w:r>
                          <w:rPr>
                            <w:sz w:val="20"/>
                            <w:szCs w:val="20"/>
                          </w:rPr>
                          <w:t xml:space="preserve">Red cross </w:t>
                        </w:r>
                      </w:p>
                      <w:p w14:paraId="0BE9BCC5" w14:textId="41F5CB7B" w:rsidR="002D22A9" w:rsidRDefault="002D22A9" w:rsidP="006A1635">
                        <w:pPr>
                          <w:pStyle w:val="ListParagraph"/>
                          <w:framePr w:hSpace="180" w:wrap="around" w:vAnchor="page" w:hAnchor="text" w:y="721"/>
                          <w:jc w:val="both"/>
                          <w:rPr>
                            <w:sz w:val="20"/>
                            <w:szCs w:val="20"/>
                          </w:rPr>
                        </w:pPr>
                        <w:r>
                          <w:rPr>
                            <w:sz w:val="20"/>
                            <w:szCs w:val="20"/>
                          </w:rPr>
                          <w:t xml:space="preserve">Risk Management </w:t>
                        </w:r>
                      </w:p>
                      <w:p w14:paraId="0D8C0487" w14:textId="6314BB1A" w:rsidR="002D22A9" w:rsidRDefault="002D22A9" w:rsidP="006A1635">
                        <w:pPr>
                          <w:pStyle w:val="ListParagraph"/>
                          <w:framePr w:hSpace="180" w:wrap="around" w:vAnchor="page" w:hAnchor="text" w:y="721"/>
                          <w:jc w:val="both"/>
                          <w:rPr>
                            <w:sz w:val="20"/>
                            <w:szCs w:val="20"/>
                          </w:rPr>
                        </w:pPr>
                        <w:r>
                          <w:rPr>
                            <w:sz w:val="20"/>
                            <w:szCs w:val="20"/>
                          </w:rPr>
                          <w:t xml:space="preserve">Train the trainer </w:t>
                        </w:r>
                      </w:p>
                      <w:p w14:paraId="2D5AB900" w14:textId="0D4365EF" w:rsidR="002D22A9" w:rsidRDefault="005377A9" w:rsidP="006A1635">
                        <w:pPr>
                          <w:pStyle w:val="ListParagraph"/>
                          <w:framePr w:hSpace="180" w:wrap="around" w:vAnchor="page" w:hAnchor="text" w:y="721"/>
                          <w:jc w:val="both"/>
                          <w:rPr>
                            <w:sz w:val="20"/>
                            <w:szCs w:val="20"/>
                          </w:rPr>
                        </w:pPr>
                        <w:r>
                          <w:rPr>
                            <w:sz w:val="20"/>
                            <w:szCs w:val="20"/>
                          </w:rPr>
                          <w:t>Managerial skills</w:t>
                        </w:r>
                      </w:p>
                      <w:p w14:paraId="6DAA4662" w14:textId="7F5B7FC9" w:rsidR="005377A9" w:rsidRDefault="005377A9" w:rsidP="006A1635">
                        <w:pPr>
                          <w:pStyle w:val="ListParagraph"/>
                          <w:framePr w:hSpace="180" w:wrap="around" w:vAnchor="page" w:hAnchor="text" w:y="721"/>
                          <w:jc w:val="both"/>
                          <w:rPr>
                            <w:sz w:val="20"/>
                            <w:szCs w:val="20"/>
                          </w:rPr>
                        </w:pPr>
                        <w:r>
                          <w:rPr>
                            <w:sz w:val="20"/>
                            <w:szCs w:val="20"/>
                          </w:rPr>
                          <w:t>Negotiation skills</w:t>
                        </w:r>
                      </w:p>
                      <w:p w14:paraId="744237BB" w14:textId="2E10A789" w:rsidR="005377A9" w:rsidRDefault="005377A9" w:rsidP="006A1635">
                        <w:pPr>
                          <w:pStyle w:val="ListParagraph"/>
                          <w:framePr w:hSpace="180" w:wrap="around" w:vAnchor="page" w:hAnchor="text" w:y="721"/>
                          <w:jc w:val="both"/>
                          <w:rPr>
                            <w:sz w:val="20"/>
                            <w:szCs w:val="20"/>
                          </w:rPr>
                        </w:pPr>
                        <w:r>
                          <w:rPr>
                            <w:sz w:val="20"/>
                            <w:szCs w:val="20"/>
                          </w:rPr>
                          <w:t xml:space="preserve">Security awareness </w:t>
                        </w:r>
                      </w:p>
                      <w:p w14:paraId="4FF7FB00" w14:textId="7588BA4F" w:rsidR="005377A9" w:rsidRDefault="005377A9" w:rsidP="006A1635">
                        <w:pPr>
                          <w:pStyle w:val="ListParagraph"/>
                          <w:framePr w:hSpace="180" w:wrap="around" w:vAnchor="page" w:hAnchor="text" w:y="721"/>
                          <w:jc w:val="both"/>
                          <w:rPr>
                            <w:sz w:val="20"/>
                            <w:szCs w:val="20"/>
                          </w:rPr>
                        </w:pPr>
                        <w:r>
                          <w:rPr>
                            <w:sz w:val="20"/>
                            <w:szCs w:val="20"/>
                          </w:rPr>
                          <w:t xml:space="preserve">Fire drill </w:t>
                        </w:r>
                      </w:p>
                      <w:p w14:paraId="19605A38" w14:textId="44CFA160" w:rsidR="005377A9" w:rsidRDefault="005377A9" w:rsidP="006A1635">
                        <w:pPr>
                          <w:pStyle w:val="ListParagraph"/>
                          <w:framePr w:hSpace="180" w:wrap="around" w:vAnchor="page" w:hAnchor="text" w:y="721"/>
                          <w:jc w:val="both"/>
                          <w:rPr>
                            <w:sz w:val="20"/>
                            <w:szCs w:val="20"/>
                          </w:rPr>
                        </w:pPr>
                        <w:r>
                          <w:rPr>
                            <w:sz w:val="20"/>
                            <w:szCs w:val="20"/>
                          </w:rPr>
                          <w:t xml:space="preserve">Marketing &amp; innovation </w:t>
                        </w:r>
                      </w:p>
                      <w:p w14:paraId="1BB517D5" w14:textId="6DA4BC6B" w:rsidR="002D22A9" w:rsidRDefault="001D5EEF" w:rsidP="006A1635">
                        <w:pPr>
                          <w:pStyle w:val="ListParagraph"/>
                          <w:framePr w:hSpace="180" w:wrap="around" w:vAnchor="page" w:hAnchor="text" w:y="721"/>
                          <w:jc w:val="both"/>
                          <w:rPr>
                            <w:sz w:val="20"/>
                            <w:szCs w:val="20"/>
                          </w:rPr>
                        </w:pPr>
                        <w:r>
                          <w:rPr>
                            <w:sz w:val="20"/>
                            <w:szCs w:val="20"/>
                          </w:rPr>
                          <w:t xml:space="preserve">Evacuation &amp; Fire Drill </w:t>
                        </w:r>
                      </w:p>
                    </w:tc>
                  </w:tr>
                  <w:tr w:rsidR="002D22A9" w14:paraId="20BCE3E3" w14:textId="77777777" w:rsidTr="00E650D4">
                    <w:trPr>
                      <w:trHeight w:val="3157"/>
                    </w:trPr>
                    <w:tc>
                      <w:tcPr>
                        <w:tcW w:w="2988" w:type="dxa"/>
                        <w:tcMar>
                          <w:top w:w="288" w:type="dxa"/>
                          <w:bottom w:w="288" w:type="dxa"/>
                        </w:tcMar>
                      </w:tcPr>
                      <w:p w14:paraId="3662D3D6" w14:textId="4679410D" w:rsidR="002D22A9" w:rsidRPr="003864FE" w:rsidRDefault="00084EE5" w:rsidP="006A1635">
                        <w:pPr>
                          <w:pStyle w:val="Heading3"/>
                          <w:framePr w:hSpace="180" w:wrap="around" w:vAnchor="page" w:hAnchor="text" w:y="721"/>
                          <w:rPr>
                            <w:b/>
                            <w:bCs/>
                            <w:sz w:val="20"/>
                            <w:szCs w:val="21"/>
                          </w:rPr>
                        </w:pPr>
                        <w:r w:rsidRPr="003864FE">
                          <w:rPr>
                            <w:b/>
                            <w:bCs/>
                            <w:sz w:val="20"/>
                            <w:szCs w:val="21"/>
                          </w:rPr>
                          <w:lastRenderedPageBreak/>
                          <w:t>Computer Skills</w:t>
                        </w:r>
                      </w:p>
                      <w:p w14:paraId="0865791C" w14:textId="77777777" w:rsidR="002D22A9" w:rsidRDefault="002D22A9" w:rsidP="006A1635">
                        <w:pPr>
                          <w:pStyle w:val="GraphicLine"/>
                          <w:framePr w:hSpace="180" w:wrap="around" w:vAnchor="page" w:hAnchor="text" w:y="721"/>
                          <w:rPr>
                            <w:sz w:val="20"/>
                            <w:szCs w:val="20"/>
                          </w:rPr>
                        </w:pPr>
                        <w:r>
                          <w:rPr>
                            <w:noProof/>
                            <w:sz w:val="20"/>
                            <w:szCs w:val="20"/>
                          </w:rPr>
                          <mc:AlternateContent>
                            <mc:Choice Requires="wps">
                              <w:drawing>
                                <wp:inline distT="0" distB="0" distL="0" distR="0" wp14:anchorId="5FFACDCA" wp14:editId="33B5A2DD">
                                  <wp:extent cx="221615" cy="0"/>
                                  <wp:effectExtent l="0" t="0" r="0" b="0"/>
                                  <wp:docPr id="3" name="Straight Connector 3" title="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F5D2F51" id="Straight Connector 3" o:spid="_x0000_s1026" alt="Title: 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" strokecolor="#37b6ae [3204]" strokeweight="1pt">
                                  <v:stroke joinstyle="miter"/>
                                  <w10:anchorlock/>
                                </v:line>
                              </w:pict>
                            </mc:Fallback>
                          </mc:AlternateContent>
                        </w:r>
                      </w:p>
                      <w:p w14:paraId="53D8C8FB" w14:textId="14914D13" w:rsidR="00DE4336" w:rsidRPr="00DE4336" w:rsidRDefault="00DE4336" w:rsidP="006A1635">
                        <w:pPr>
                          <w:pStyle w:val="ListParagraph"/>
                          <w:framePr w:hSpace="180" w:wrap="around" w:vAnchor="page" w:hAnchor="text" w:y="721"/>
                          <w:jc w:val="both"/>
                          <w:rPr>
                            <w:sz w:val="20"/>
                            <w:szCs w:val="20"/>
                          </w:rPr>
                        </w:pPr>
                        <w:r w:rsidRPr="00DE4336">
                          <w:rPr>
                            <w:b/>
                            <w:bCs/>
                            <w:sz w:val="20"/>
                            <w:szCs w:val="20"/>
                          </w:rPr>
                          <w:t>Hospitality</w:t>
                        </w:r>
                        <w:r>
                          <w:rPr>
                            <w:sz w:val="20"/>
                            <w:szCs w:val="20"/>
                          </w:rPr>
                          <w:t xml:space="preserve"> </w:t>
                        </w:r>
                        <w:r w:rsidRPr="00DE4336">
                          <w:rPr>
                            <w:sz w:val="20"/>
                            <w:szCs w:val="20"/>
                          </w:rPr>
                          <w:t>Fidelio 6.2(25) and Micros (9700)</w:t>
                        </w:r>
                      </w:p>
                      <w:p w14:paraId="3DAEECF6" w14:textId="1D6F0C4D" w:rsidR="00DE4336" w:rsidRPr="00DE4336" w:rsidRDefault="00DE4336" w:rsidP="006A1635">
                        <w:pPr>
                          <w:pStyle w:val="ListParagraph"/>
                          <w:framePr w:hSpace="180" w:wrap="around" w:vAnchor="page" w:hAnchor="text" w:y="721"/>
                          <w:jc w:val="both"/>
                          <w:rPr>
                            <w:sz w:val="20"/>
                            <w:szCs w:val="20"/>
                          </w:rPr>
                        </w:pPr>
                        <w:r w:rsidRPr="00DE4336">
                          <w:rPr>
                            <w:b/>
                            <w:bCs/>
                            <w:sz w:val="20"/>
                            <w:szCs w:val="20"/>
                          </w:rPr>
                          <w:t>Microsoft Office</w:t>
                        </w:r>
                        <w:r w:rsidRPr="00DE4336">
                          <w:rPr>
                            <w:sz w:val="20"/>
                            <w:szCs w:val="20"/>
                          </w:rPr>
                          <w:t xml:space="preserve"> Excel, Word, Power Point and Outlook</w:t>
                        </w:r>
                      </w:p>
                      <w:p w14:paraId="78D644DC" w14:textId="5907A39E" w:rsidR="00DE4336" w:rsidRPr="00DE4336" w:rsidRDefault="00EC7EA3" w:rsidP="006A1635">
                        <w:pPr>
                          <w:pStyle w:val="ListParagraph"/>
                          <w:framePr w:hSpace="180" w:wrap="around" w:vAnchor="page" w:hAnchor="text" w:y="721"/>
                          <w:jc w:val="both"/>
                          <w:rPr>
                            <w:b/>
                            <w:bCs/>
                            <w:sz w:val="20"/>
                            <w:szCs w:val="20"/>
                          </w:rPr>
                        </w:pPr>
                        <w:r w:rsidRPr="00DE4336">
                          <w:rPr>
                            <w:b/>
                            <w:bCs/>
                            <w:sz w:val="20"/>
                            <w:szCs w:val="20"/>
                          </w:rPr>
                          <w:t>Programming</w:t>
                        </w:r>
                        <w:r>
                          <w:rPr>
                            <w:b/>
                            <w:bCs/>
                            <w:sz w:val="20"/>
                            <w:szCs w:val="20"/>
                          </w:rPr>
                          <w:t xml:space="preserve"> </w:t>
                        </w:r>
                        <w:r w:rsidR="00D8538F">
                          <w:rPr>
                            <w:b/>
                            <w:bCs/>
                            <w:sz w:val="20"/>
                            <w:szCs w:val="20"/>
                          </w:rPr>
                          <w:t xml:space="preserve">   </w:t>
                        </w:r>
                        <w:r w:rsidRPr="00DE4336">
                          <w:rPr>
                            <w:b/>
                            <w:bCs/>
                            <w:sz w:val="20"/>
                            <w:szCs w:val="20"/>
                          </w:rPr>
                          <w:t>SQL</w:t>
                        </w:r>
                        <w:r w:rsidR="00D8538F">
                          <w:rPr>
                            <w:b/>
                            <w:bCs/>
                            <w:sz w:val="20"/>
                            <w:szCs w:val="20"/>
                          </w:rPr>
                          <w:t xml:space="preserve"> </w:t>
                        </w:r>
                        <w:r w:rsidRPr="00DE4336">
                          <w:rPr>
                            <w:b/>
                            <w:bCs/>
                            <w:sz w:val="20"/>
                            <w:szCs w:val="20"/>
                          </w:rPr>
                          <w:t>Server</w:t>
                        </w:r>
                        <w:r w:rsidR="00DE4336" w:rsidRPr="00DE4336">
                          <w:rPr>
                            <w:sz w:val="20"/>
                            <w:szCs w:val="20"/>
                          </w:rPr>
                          <w:t xml:space="preserve"> – MMS. </w:t>
                        </w:r>
                        <w:proofErr w:type="spellStart"/>
                        <w:r w:rsidR="00DE4336" w:rsidRPr="00DE4336">
                          <w:rPr>
                            <w:sz w:val="20"/>
                            <w:szCs w:val="20"/>
                          </w:rPr>
                          <w:t>JDE</w:t>
                        </w:r>
                        <w:proofErr w:type="spellEnd"/>
                      </w:p>
                      <w:p w14:paraId="73FDDBD8" w14:textId="1953E317" w:rsidR="00DE4336" w:rsidRPr="00DE4336" w:rsidRDefault="00DE4336" w:rsidP="006A1635">
                        <w:pPr>
                          <w:pStyle w:val="ListParagraph"/>
                          <w:framePr w:hSpace="180" w:wrap="around" w:vAnchor="page" w:hAnchor="text" w:y="721"/>
                          <w:jc w:val="both"/>
                          <w:rPr>
                            <w:sz w:val="20"/>
                            <w:szCs w:val="20"/>
                          </w:rPr>
                        </w:pPr>
                        <w:r w:rsidRPr="00DE4336">
                          <w:rPr>
                            <w:b/>
                            <w:bCs/>
                            <w:sz w:val="20"/>
                            <w:szCs w:val="20"/>
                          </w:rPr>
                          <w:t>Accounting</w:t>
                        </w:r>
                        <w:r w:rsidR="00D8538F">
                          <w:rPr>
                            <w:sz w:val="20"/>
                            <w:szCs w:val="20"/>
                          </w:rPr>
                          <w:t xml:space="preserve"> </w:t>
                        </w:r>
                        <w:r w:rsidRPr="00DE4336">
                          <w:rPr>
                            <w:sz w:val="20"/>
                            <w:szCs w:val="20"/>
                          </w:rPr>
                          <w:t xml:space="preserve">Dolphin, Navision, </w:t>
                        </w:r>
                        <w:proofErr w:type="spellStart"/>
                        <w:r w:rsidRPr="00DE4336">
                          <w:rPr>
                            <w:sz w:val="20"/>
                            <w:szCs w:val="20"/>
                          </w:rPr>
                          <w:t>ICBS</w:t>
                        </w:r>
                        <w:proofErr w:type="spellEnd"/>
                        <w:r w:rsidRPr="00DE4336">
                          <w:rPr>
                            <w:sz w:val="20"/>
                            <w:szCs w:val="20"/>
                          </w:rPr>
                          <w:t xml:space="preserve">, </w:t>
                        </w:r>
                        <w:proofErr w:type="spellStart"/>
                        <w:r w:rsidRPr="00DE4336">
                          <w:rPr>
                            <w:sz w:val="20"/>
                            <w:szCs w:val="20"/>
                          </w:rPr>
                          <w:t>WindSS</w:t>
                        </w:r>
                        <w:proofErr w:type="spellEnd"/>
                        <w:r w:rsidRPr="00DE4336">
                          <w:rPr>
                            <w:sz w:val="20"/>
                            <w:szCs w:val="20"/>
                          </w:rPr>
                          <w:t xml:space="preserve">  </w:t>
                        </w:r>
                      </w:p>
                      <w:p w14:paraId="4621FB92" w14:textId="4FE09255" w:rsidR="002D22A9" w:rsidRPr="003864FE" w:rsidRDefault="00DE4336" w:rsidP="006A1635">
                        <w:pPr>
                          <w:framePr w:hSpace="180" w:wrap="around" w:vAnchor="page" w:hAnchor="text" w:y="721"/>
                          <w:rPr>
                            <w:rFonts w:ascii="Calibri" w:hAnsi="Calibri" w:cs="Calibri"/>
                          </w:rPr>
                        </w:pPr>
                        <w:r>
                          <w:rPr>
                            <w:rFonts w:ascii="Calibri" w:hAnsi="Calibri" w:cs="Calibri"/>
                          </w:rPr>
                          <w:t xml:space="preserve"> </w:t>
                        </w:r>
                      </w:p>
                    </w:tc>
                  </w:tr>
                </w:tbl>
                <w:p w14:paraId="097F38C3" w14:textId="77777777" w:rsidR="002D22A9" w:rsidRDefault="002D22A9" w:rsidP="006A1635">
                  <w:pPr>
                    <w:framePr w:hSpace="180" w:wrap="around" w:vAnchor="page" w:hAnchor="text" w:y="721"/>
                    <w:rPr>
                      <w:sz w:val="20"/>
                      <w:szCs w:val="20"/>
                    </w:rPr>
                  </w:pPr>
                </w:p>
              </w:tc>
            </w:tr>
          </w:tbl>
          <w:p w14:paraId="09BE6C75" w14:textId="77777777" w:rsidR="001D5EEF" w:rsidRDefault="002D22A9" w:rsidP="002D22A9">
            <w:pPr>
              <w:tabs>
                <w:tab w:val="left" w:pos="435"/>
                <w:tab w:val="center" w:pos="1494"/>
              </w:tabs>
              <w:jc w:val="left"/>
            </w:pPr>
            <w:r>
              <w:lastRenderedPageBreak/>
              <w:tab/>
            </w:r>
            <w:r>
              <w:tab/>
            </w:r>
          </w:p>
          <w:p w14:paraId="69536E9D" w14:textId="77777777" w:rsidR="001D5EEF" w:rsidRPr="00DE4336" w:rsidRDefault="00B73A6C" w:rsidP="001D5EEF">
            <w:pPr>
              <w:pStyle w:val="Heading2"/>
              <w:outlineLvl w:val="1"/>
              <w:rPr>
                <w:i/>
                <w:iCs/>
              </w:rPr>
            </w:pPr>
            <w:sdt>
              <w:sdtPr>
                <w:rPr>
                  <w:i/>
                  <w:iCs/>
                </w:rPr>
                <w:alias w:val="Education:"/>
                <w:tag w:val="Education:"/>
                <w:id w:val="1962995009"/>
                <w:placeholder>
                  <w:docPart w:val="7092A95757384E56BCB51F4330096681"/>
                </w:placeholder>
                <w:temporary/>
                <w:showingPlcHdr/>
                <w15:appearance w15:val="hidden"/>
              </w:sdtPr>
              <w:sdtEndPr/>
              <w:sdtContent>
                <w:r w:rsidR="001D5EEF" w:rsidRPr="00D52C5B">
                  <w:rPr>
                    <w:b/>
                    <w:bCs/>
                    <w:sz w:val="20"/>
                    <w:szCs w:val="21"/>
                  </w:rPr>
                  <w:t>Education</w:t>
                </w:r>
              </w:sdtContent>
            </w:sdt>
          </w:p>
          <w:p w14:paraId="40C75A05" w14:textId="77777777" w:rsidR="001D5EEF" w:rsidRPr="00DE4336" w:rsidRDefault="001D5EEF" w:rsidP="001D5EEF">
            <w:pPr>
              <w:pStyle w:val="Heading4"/>
              <w:outlineLvl w:val="3"/>
              <w:rPr>
                <w:i/>
              </w:rPr>
            </w:pPr>
            <w:r w:rsidRPr="00DE4336">
              <w:rPr>
                <w:i/>
              </w:rPr>
              <w:t xml:space="preserve">Bachelor </w:t>
            </w:r>
            <w:r>
              <w:rPr>
                <w:i/>
              </w:rPr>
              <w:t xml:space="preserve">in </w:t>
            </w:r>
            <w:r w:rsidRPr="00DE4336">
              <w:rPr>
                <w:i/>
              </w:rPr>
              <w:t>hospitality management services Class of 2004</w:t>
            </w:r>
          </w:p>
          <w:p w14:paraId="3AD55B9E" w14:textId="77777777" w:rsidR="001D5EEF" w:rsidRPr="00DE4336" w:rsidRDefault="001D5EEF" w:rsidP="001D5EEF">
            <w:pPr>
              <w:pStyle w:val="Heading5"/>
              <w:outlineLvl w:val="4"/>
              <w:rPr>
                <w:i/>
                <w:iCs/>
              </w:rPr>
            </w:pPr>
            <w:r w:rsidRPr="00DE4336">
              <w:rPr>
                <w:i/>
                <w:iCs/>
              </w:rPr>
              <w:t>Lebanese University - Faculty of Tourism &amp; Hospitality</w:t>
            </w:r>
          </w:p>
          <w:p w14:paraId="26288229" w14:textId="77777777" w:rsidR="001D5EEF" w:rsidRPr="00DE4336" w:rsidRDefault="001D5EEF" w:rsidP="001D5EEF">
            <w:pPr>
              <w:pStyle w:val="Heading4"/>
              <w:outlineLvl w:val="3"/>
              <w:rPr>
                <w:i/>
              </w:rPr>
            </w:pPr>
            <w:r w:rsidRPr="00DE4336">
              <w:rPr>
                <w:i/>
              </w:rPr>
              <w:t xml:space="preserve">Bachelor </w:t>
            </w:r>
            <w:r>
              <w:rPr>
                <w:i/>
              </w:rPr>
              <w:t xml:space="preserve">in </w:t>
            </w:r>
            <w:r w:rsidRPr="00DE4336">
              <w:rPr>
                <w:i/>
              </w:rPr>
              <w:t>business management</w:t>
            </w:r>
          </w:p>
          <w:p w14:paraId="7B16167D" w14:textId="77777777" w:rsidR="001D5EEF" w:rsidRPr="00DE4336" w:rsidRDefault="001D5EEF" w:rsidP="001D5EEF">
            <w:pPr>
              <w:pStyle w:val="Heading4"/>
              <w:outlineLvl w:val="3"/>
              <w:rPr>
                <w:i/>
              </w:rPr>
            </w:pPr>
            <w:r w:rsidRPr="00DE4336">
              <w:rPr>
                <w:i/>
              </w:rPr>
              <w:t xml:space="preserve"> Class of 2000 - 2003</w:t>
            </w:r>
          </w:p>
          <w:p w14:paraId="1969B113" w14:textId="77777777" w:rsidR="001D5EEF" w:rsidRPr="00DE4336" w:rsidRDefault="001D5EEF" w:rsidP="001D5EEF">
            <w:pPr>
              <w:pStyle w:val="Heading5"/>
              <w:outlineLvl w:val="4"/>
              <w:rPr>
                <w:i/>
                <w:iCs/>
              </w:rPr>
            </w:pPr>
            <w:proofErr w:type="spellStart"/>
            <w:r w:rsidRPr="00DE4336">
              <w:rPr>
                <w:i/>
                <w:iCs/>
              </w:rPr>
              <w:t>Pigier</w:t>
            </w:r>
            <w:proofErr w:type="spellEnd"/>
            <w:r w:rsidRPr="00DE4336">
              <w:rPr>
                <w:i/>
                <w:iCs/>
              </w:rPr>
              <w:t xml:space="preserve"> University – </w:t>
            </w:r>
            <w:proofErr w:type="spellStart"/>
            <w:r w:rsidRPr="00DE4336">
              <w:rPr>
                <w:i/>
                <w:iCs/>
              </w:rPr>
              <w:t>Gemmayzeh</w:t>
            </w:r>
            <w:proofErr w:type="spellEnd"/>
            <w:r w:rsidRPr="00DE4336">
              <w:rPr>
                <w:i/>
                <w:iCs/>
              </w:rPr>
              <w:t xml:space="preserve"> – Beirut – Lebanon </w:t>
            </w:r>
          </w:p>
          <w:p w14:paraId="06BADC87" w14:textId="77777777" w:rsidR="001D5EEF" w:rsidRPr="00DE4336" w:rsidRDefault="001D5EEF" w:rsidP="001D5EEF">
            <w:pPr>
              <w:pStyle w:val="Heading4"/>
              <w:outlineLvl w:val="3"/>
              <w:rPr>
                <w:i/>
              </w:rPr>
            </w:pPr>
            <w:r w:rsidRPr="00DE4336">
              <w:rPr>
                <w:i/>
              </w:rPr>
              <w:t>Advanced business management</w:t>
            </w:r>
          </w:p>
          <w:p w14:paraId="49AAEA7A" w14:textId="77777777" w:rsidR="001D5EEF" w:rsidRPr="00DE4336" w:rsidRDefault="001D5EEF" w:rsidP="001D5EEF">
            <w:pPr>
              <w:pStyle w:val="Heading4"/>
              <w:outlineLvl w:val="3"/>
              <w:rPr>
                <w:i/>
              </w:rPr>
            </w:pPr>
            <w:r w:rsidRPr="00DE4336">
              <w:rPr>
                <w:i/>
              </w:rPr>
              <w:t xml:space="preserve"> Class of 2014 - 2015</w:t>
            </w:r>
          </w:p>
          <w:p w14:paraId="05FD36D3" w14:textId="2430DF85" w:rsidR="002D22A9" w:rsidRPr="002D22A9" w:rsidRDefault="001D5EEF" w:rsidP="00F51198">
            <w:pPr>
              <w:tabs>
                <w:tab w:val="left" w:pos="435"/>
                <w:tab w:val="center" w:pos="1494"/>
              </w:tabs>
            </w:pPr>
            <w:r w:rsidRPr="00DE4336">
              <w:rPr>
                <w:i/>
                <w:iCs/>
              </w:rPr>
              <w:t xml:space="preserve">ESA – Ecole </w:t>
            </w:r>
            <w:proofErr w:type="spellStart"/>
            <w:r w:rsidRPr="00DE4336">
              <w:rPr>
                <w:i/>
                <w:iCs/>
              </w:rPr>
              <w:t>Superieure</w:t>
            </w:r>
            <w:proofErr w:type="spellEnd"/>
            <w:r w:rsidRPr="00DE4336">
              <w:rPr>
                <w:i/>
                <w:iCs/>
              </w:rPr>
              <w:t xml:space="preserve"> des affaires  </w:t>
            </w:r>
            <w:r>
              <w:rPr>
                <w:i/>
                <w:iCs/>
              </w:rPr>
              <w:t xml:space="preserve">  </w:t>
            </w:r>
            <w:proofErr w:type="spellStart"/>
            <w:r w:rsidR="00F51198">
              <w:rPr>
                <w:i/>
                <w:iCs/>
              </w:rPr>
              <w:t>Hamra</w:t>
            </w:r>
            <w:proofErr w:type="spellEnd"/>
            <w:r w:rsidR="00F51198">
              <w:rPr>
                <w:i/>
                <w:iCs/>
              </w:rPr>
              <w:t xml:space="preserve">- </w:t>
            </w:r>
            <w:r w:rsidRPr="00DE4336">
              <w:rPr>
                <w:i/>
                <w:iCs/>
              </w:rPr>
              <w:t>Beirut – Lebanon</w:t>
            </w:r>
          </w:p>
        </w:tc>
        <w:tc>
          <w:tcPr>
            <w:tcW w:w="558" w:type="dxa"/>
            <w:tcBorders>
              <w:top w:val="nil"/>
              <w:left w:val="nil"/>
              <w:bottom w:val="nil"/>
              <w:right w:val="nil"/>
            </w:tcBorders>
          </w:tcPr>
          <w:p w14:paraId="5E2CDEAB" w14:textId="77777777" w:rsidR="00CC2243" w:rsidRDefault="00CC2243">
            <w:pPr>
              <w:spacing w:after="0"/>
            </w:pPr>
          </w:p>
        </w:tc>
        <w:tc>
          <w:tcPr>
            <w:tcW w:w="7133" w:type="dxa"/>
            <w:tcBorders>
              <w:top w:val="nil"/>
              <w:left w:val="nil"/>
              <w:bottom w:val="nil"/>
              <w:right w:val="nil"/>
            </w:tcBorders>
          </w:tcPr>
          <w:tbl>
            <w:tblPr>
              <w:tblW w:w="6917" w:type="dxa"/>
              <w:tblLayout w:type="fixed"/>
              <w:tblLook w:val="04A0" w:firstRow="1" w:lastRow="0" w:firstColumn="1" w:lastColumn="0" w:noHBand="0" w:noVBand="1"/>
            </w:tblPr>
            <w:tblGrid>
              <w:gridCol w:w="6917"/>
            </w:tblGrid>
            <w:tr w:rsidR="00CC2243" w14:paraId="69D10887" w14:textId="77777777">
              <w:trPr>
                <w:trHeight w:val="11643"/>
              </w:trPr>
              <w:tc>
                <w:tcPr>
                  <w:tcW w:w="6917" w:type="dxa"/>
                  <w:tcMar>
                    <w:left w:w="720" w:type="dxa"/>
                    <w:bottom w:w="288" w:type="dxa"/>
                    <w:right w:w="0" w:type="dxa"/>
                  </w:tcMar>
                </w:tcPr>
                <w:p w14:paraId="7A6731CA" w14:textId="131217DC" w:rsidR="00CC2243" w:rsidRPr="00DE4336" w:rsidRDefault="00535B3D" w:rsidP="006A1635">
                  <w:pPr>
                    <w:pStyle w:val="Heading2"/>
                    <w:framePr w:hSpace="180" w:wrap="around" w:vAnchor="page" w:hAnchor="text" w:y="721"/>
                    <w:tabs>
                      <w:tab w:val="left" w:pos="2370"/>
                      <w:tab w:val="center" w:pos="3098"/>
                      <w:tab w:val="left" w:pos="3600"/>
                    </w:tabs>
                    <w:rPr>
                      <w:i/>
                      <w:iCs/>
                    </w:rPr>
                  </w:pPr>
                  <w:r>
                    <w:rPr>
                      <w:i/>
                      <w:iCs/>
                    </w:rPr>
                    <w:t>professional EXPERIENCE</w:t>
                  </w:r>
                </w:p>
                <w:p w14:paraId="63EE1342" w14:textId="0AD5B04D" w:rsidR="00CC2243" w:rsidRDefault="00E60A00" w:rsidP="006A1635">
                  <w:pPr>
                    <w:pStyle w:val="Heading4"/>
                    <w:framePr w:hSpace="180" w:wrap="around" w:vAnchor="page" w:hAnchor="text" w:y="721"/>
                    <w:rPr>
                      <w:i/>
                      <w:sz w:val="26"/>
                      <w:szCs w:val="26"/>
                    </w:rPr>
                  </w:pPr>
                  <w:r w:rsidRPr="00B70150">
                    <w:rPr>
                      <w:i/>
                      <w:sz w:val="26"/>
                      <w:szCs w:val="26"/>
                    </w:rPr>
                    <w:t>Operations Manager</w:t>
                  </w:r>
                </w:p>
                <w:p w14:paraId="42D9377D" w14:textId="4E217579" w:rsidR="00ED1DAE" w:rsidRPr="00ED1DAE" w:rsidRDefault="00ED1DAE" w:rsidP="006A1635">
                  <w:pPr>
                    <w:framePr w:hSpace="180" w:wrap="around" w:vAnchor="page" w:hAnchor="text" w:y="721"/>
                  </w:pPr>
                  <w:r>
                    <w:t>Mall Management (Operations &amp; Leasing Department)</w:t>
                  </w:r>
                </w:p>
                <w:p w14:paraId="3F65B500" w14:textId="1D48EB8D" w:rsidR="00CC2243" w:rsidRPr="00DE4336" w:rsidRDefault="00BA2D01" w:rsidP="006A1635">
                  <w:pPr>
                    <w:pStyle w:val="Heading5"/>
                    <w:framePr w:hSpace="180" w:wrap="around" w:vAnchor="page" w:hAnchor="text" w:y="721"/>
                    <w:rPr>
                      <w:i/>
                      <w:iCs/>
                    </w:rPr>
                  </w:pPr>
                  <w:r w:rsidRPr="00DE4336">
                    <w:rPr>
                      <w:i/>
                      <w:iCs/>
                    </w:rPr>
                    <w:t xml:space="preserve">ABC </w:t>
                  </w:r>
                  <w:r w:rsidR="0022612B" w:rsidRPr="00DE4336">
                    <w:rPr>
                      <w:i/>
                      <w:iCs/>
                    </w:rPr>
                    <w:t>Achrafieh</w:t>
                  </w:r>
                  <w:r w:rsidRPr="00DE4336">
                    <w:rPr>
                      <w:i/>
                      <w:iCs/>
                    </w:rPr>
                    <w:t xml:space="preserve"> since</w:t>
                  </w:r>
                  <w:r w:rsidR="00644367" w:rsidRPr="00DE4336">
                    <w:rPr>
                      <w:i/>
                      <w:iCs/>
                    </w:rPr>
                    <w:t xml:space="preserve"> </w:t>
                  </w:r>
                  <w:r w:rsidR="00E60A00" w:rsidRPr="00DE4336">
                    <w:rPr>
                      <w:i/>
                      <w:iCs/>
                    </w:rPr>
                    <w:t>Feb</w:t>
                  </w:r>
                  <w:r w:rsidRPr="00DE4336">
                    <w:rPr>
                      <w:i/>
                      <w:iCs/>
                    </w:rPr>
                    <w:t xml:space="preserve"> 201</w:t>
                  </w:r>
                  <w:r w:rsidR="00E60A00" w:rsidRPr="00DE4336">
                    <w:rPr>
                      <w:i/>
                      <w:iCs/>
                    </w:rPr>
                    <w:t>8</w:t>
                  </w:r>
                  <w:r w:rsidRPr="00DE4336">
                    <w:rPr>
                      <w:i/>
                      <w:iCs/>
                    </w:rPr>
                    <w:t xml:space="preserve"> till now</w:t>
                  </w:r>
                </w:p>
                <w:p w14:paraId="2B024BEE" w14:textId="746FCD23" w:rsidR="009076E1" w:rsidRPr="00DE4336" w:rsidRDefault="009076E1" w:rsidP="006A1635">
                  <w:pPr>
                    <w:framePr w:hSpace="180" w:wrap="around" w:vAnchor="page" w:hAnchor="text" w:y="721"/>
                    <w:rPr>
                      <w:i/>
                      <w:iCs/>
                    </w:rPr>
                  </w:pPr>
                  <w:r w:rsidRPr="00DE4336">
                    <w:rPr>
                      <w:i/>
                      <w:iCs/>
                    </w:rPr>
                    <w:t>Lead the support functions within the mall and ensure standards are met at all times - General Services, Security, Accounting, CCTV and Customer Service.</w:t>
                  </w:r>
                </w:p>
                <w:p w14:paraId="334DB6A3" w14:textId="0D9D9C89" w:rsidR="009076E1" w:rsidRPr="00DE4336" w:rsidRDefault="009076E1" w:rsidP="006A1635">
                  <w:pPr>
                    <w:framePr w:hSpace="180" w:wrap="around" w:vAnchor="page" w:hAnchor="text" w:y="721"/>
                    <w:rPr>
                      <w:i/>
                      <w:iCs/>
                    </w:rPr>
                  </w:pPr>
                  <w:r w:rsidRPr="00DE4336">
                    <w:rPr>
                      <w:i/>
                      <w:iCs/>
                    </w:rPr>
                    <w:t>Ensure that ABC and tenants’ employees abide by set policies, procedures and standards.</w:t>
                  </w:r>
                </w:p>
                <w:p w14:paraId="51A40C16" w14:textId="204CB2A7" w:rsidR="009076E1" w:rsidRPr="00DE4336" w:rsidRDefault="009076E1" w:rsidP="006A1635">
                  <w:pPr>
                    <w:framePr w:hSpace="180" w:wrap="around" w:vAnchor="page" w:hAnchor="text" w:y="721"/>
                    <w:rPr>
                      <w:i/>
                      <w:iCs/>
                    </w:rPr>
                  </w:pPr>
                  <w:r w:rsidRPr="00DE4336">
                    <w:rPr>
                      <w:i/>
                      <w:iCs/>
                    </w:rPr>
                    <w:t>Coordinate with the soft utilities (security, parkin</w:t>
                  </w:r>
                  <w:r w:rsidR="001D5EEF">
                    <w:rPr>
                      <w:i/>
                      <w:iCs/>
                    </w:rPr>
                    <w:t>g</w:t>
                  </w:r>
                  <w:r w:rsidRPr="00DE4336">
                    <w:rPr>
                      <w:i/>
                      <w:iCs/>
                    </w:rPr>
                    <w:t xml:space="preserve"> and cleaning) companies to ensure an outstanding performance, service excellence and an accurate presence of the team in the designated locations.</w:t>
                  </w:r>
                </w:p>
                <w:p w14:paraId="49A8DC62" w14:textId="2D26755F" w:rsidR="009076E1" w:rsidRPr="00DE4336" w:rsidRDefault="009076E1" w:rsidP="006A1635">
                  <w:pPr>
                    <w:framePr w:hSpace="180" w:wrap="around" w:vAnchor="page" w:hAnchor="text" w:y="721"/>
                    <w:rPr>
                      <w:i/>
                      <w:iCs/>
                    </w:rPr>
                  </w:pPr>
                  <w:r w:rsidRPr="00DE4336">
                    <w:rPr>
                      <w:i/>
                      <w:iCs/>
                    </w:rPr>
                    <w:t>Enhance and promote customer service excellence through meetings with tenants, evaluate performance and listen to their complaints.</w:t>
                  </w:r>
                </w:p>
                <w:p w14:paraId="030E06CB" w14:textId="4ACA6538" w:rsidR="009076E1" w:rsidRDefault="009076E1" w:rsidP="006A1635">
                  <w:pPr>
                    <w:framePr w:hSpace="180" w:wrap="around" w:vAnchor="page" w:hAnchor="text" w:y="721"/>
                    <w:rPr>
                      <w:i/>
                      <w:iCs/>
                    </w:rPr>
                  </w:pPr>
                  <w:r w:rsidRPr="00DE4336">
                    <w:rPr>
                      <w:i/>
                      <w:iCs/>
                    </w:rPr>
                    <w:t>Coach the team, develop their capabilities and coordinate a solid succession plan with the HR Department.</w:t>
                  </w:r>
                </w:p>
                <w:p w14:paraId="13A2A05F" w14:textId="2A39C5EC" w:rsidR="00ED1DAE" w:rsidRPr="00ED1DAE" w:rsidRDefault="00ED1DAE" w:rsidP="006A1635">
                  <w:pPr>
                    <w:framePr w:hSpace="180" w:wrap="around" w:vAnchor="page" w:hAnchor="text" w:y="721"/>
                    <w:rPr>
                      <w:i/>
                      <w:iCs/>
                    </w:rPr>
                  </w:pPr>
                  <w:r w:rsidRPr="00ED1DAE">
                    <w:rPr>
                      <w:i/>
                      <w:iCs/>
                    </w:rPr>
                    <w:t>Manage overall shopping mall function incl. areas of property management, mall facilities and services, tenant management, leasing support, marketing &amp; promotions</w:t>
                  </w:r>
                </w:p>
                <w:p w14:paraId="056AA656" w14:textId="2CF41BE0" w:rsidR="00ED1DAE" w:rsidRPr="00ED1DAE" w:rsidRDefault="00ED1DAE" w:rsidP="006A1635">
                  <w:pPr>
                    <w:framePr w:hSpace="180" w:wrap="around" w:vAnchor="page" w:hAnchor="text" w:y="721"/>
                    <w:rPr>
                      <w:i/>
                      <w:iCs/>
                    </w:rPr>
                  </w:pPr>
                  <w:r w:rsidRPr="00ED1DAE">
                    <w:rPr>
                      <w:i/>
                      <w:iCs/>
                    </w:rPr>
                    <w:t>Manage mall team to oversee daily operations, all contract staff works incl. maintenance, security, cleaning, mall administration, customer service &amp; Accounting</w:t>
                  </w:r>
                </w:p>
                <w:p w14:paraId="2BDE2EAD" w14:textId="58F6D7C7" w:rsidR="00ED1DAE" w:rsidRDefault="00ED1DAE" w:rsidP="006A1635">
                  <w:pPr>
                    <w:framePr w:hSpace="180" w:wrap="around" w:vAnchor="page" w:hAnchor="text" w:y="721"/>
                    <w:rPr>
                      <w:i/>
                      <w:iCs/>
                    </w:rPr>
                  </w:pPr>
                  <w:r w:rsidRPr="00ED1DAE">
                    <w:rPr>
                      <w:i/>
                      <w:iCs/>
                    </w:rPr>
                    <w:t>Perform annual review of retailer performance. In consultation with head office mall management, recommend appropriate tenant mix/use for annual planning and implementation</w:t>
                  </w:r>
                </w:p>
                <w:p w14:paraId="10C0C88F" w14:textId="0FFAA47F" w:rsidR="004E2493" w:rsidRDefault="004E2493" w:rsidP="006A1635">
                  <w:pPr>
                    <w:framePr w:hSpace="180" w:wrap="around" w:vAnchor="page" w:hAnchor="text" w:y="721"/>
                    <w:rPr>
                      <w:i/>
                      <w:iCs/>
                    </w:rPr>
                  </w:pPr>
                  <w:r w:rsidRPr="004E2493">
                    <w:rPr>
                      <w:i/>
                      <w:iCs/>
                    </w:rPr>
                    <w:t>Prepare and manage capital expenditures for mall as per approved budget</w:t>
                  </w:r>
                  <w:r w:rsidRPr="004E2493">
                    <w:rPr>
                      <w:i/>
                      <w:iCs/>
                    </w:rPr>
                    <w:br/>
                    <w:t>Manage profitability of overall mall business by maximizing revenue opportunities and reducing operating costs</w:t>
                  </w:r>
                  <w:r w:rsidRPr="004E2493">
                    <w:rPr>
                      <w:i/>
                      <w:iCs/>
                    </w:rPr>
                    <w:br/>
                    <w:t xml:space="preserve"> </w:t>
                  </w:r>
                  <w:r>
                    <w:rPr>
                      <w:i/>
                      <w:iCs/>
                    </w:rPr>
                    <w:t xml:space="preserve">receive </w:t>
                  </w:r>
                  <w:r w:rsidRPr="004E2493">
                    <w:rPr>
                      <w:i/>
                      <w:iCs/>
                    </w:rPr>
                    <w:t>complaints, suggestions and other improvement ideas to be updated with senior management for approval and plan for subsequent implementation</w:t>
                  </w:r>
                </w:p>
                <w:p w14:paraId="56CAE727" w14:textId="07D2A3CD" w:rsidR="001D5EEF" w:rsidRDefault="004E2493" w:rsidP="006A1635">
                  <w:pPr>
                    <w:framePr w:hSpace="180" w:wrap="around" w:vAnchor="page" w:hAnchor="text" w:y="721"/>
                    <w:autoSpaceDE w:val="0"/>
                    <w:autoSpaceDN w:val="0"/>
                    <w:adjustRightInd w:val="0"/>
                    <w:spacing w:after="0" w:line="240" w:lineRule="auto"/>
                    <w:rPr>
                      <w:i/>
                      <w:iCs/>
                    </w:rPr>
                  </w:pPr>
                  <w:r w:rsidRPr="004E2493">
                    <w:rPr>
                      <w:i/>
                      <w:iCs/>
                    </w:rPr>
                    <w:t xml:space="preserve">Ensure mall operating policies and procedures are duly followed by the tenants, service providers, contractors, etc. incl. Occupational </w:t>
                  </w:r>
                  <w:r w:rsidR="001D5EEF" w:rsidRPr="004E2493">
                    <w:rPr>
                      <w:i/>
                      <w:iCs/>
                    </w:rPr>
                    <w:t>Health Safety</w:t>
                  </w:r>
                  <w:r w:rsidRPr="004E2493">
                    <w:rPr>
                      <w:i/>
                      <w:iCs/>
                    </w:rPr>
                    <w:t xml:space="preserve"> standards</w:t>
                  </w:r>
                  <w:r w:rsidR="001D5EEF">
                    <w:rPr>
                      <w:i/>
                      <w:iCs/>
                    </w:rPr>
                    <w:t xml:space="preserve"> &amp; preventive maintenance</w:t>
                  </w:r>
                </w:p>
                <w:p w14:paraId="47E8680E" w14:textId="77777777" w:rsidR="001D5EEF" w:rsidRDefault="001D5EEF" w:rsidP="006A1635">
                  <w:pPr>
                    <w:framePr w:hSpace="180" w:wrap="around" w:vAnchor="page" w:hAnchor="text" w:y="721"/>
                    <w:autoSpaceDE w:val="0"/>
                    <w:autoSpaceDN w:val="0"/>
                    <w:adjustRightInd w:val="0"/>
                    <w:spacing w:after="0" w:line="240" w:lineRule="auto"/>
                    <w:rPr>
                      <w:i/>
                      <w:iCs/>
                    </w:rPr>
                  </w:pPr>
                  <w:r w:rsidRPr="001D5EEF">
                    <w:rPr>
                      <w:i/>
                      <w:iCs/>
                    </w:rPr>
                    <w:t>Ensure professional development for mall team delivering high performance</w:t>
                  </w:r>
                  <w:r>
                    <w:rPr>
                      <w:rFonts w:ascii="Arial" w:hAnsi="Arial" w:cs="Arial"/>
                      <w:color w:val="000000"/>
                      <w:sz w:val="21"/>
                      <w:szCs w:val="21"/>
                    </w:rPr>
                    <w:br/>
                  </w:r>
                  <w:r w:rsidRPr="001D5EEF">
                    <w:rPr>
                      <w:i/>
                      <w:iCs/>
                    </w:rPr>
                    <w:t>Ensure overall safety and pleasant shopping environment for customers and thriving business ambiance for retail tenants</w:t>
                  </w:r>
                </w:p>
                <w:p w14:paraId="4BF3CEF0" w14:textId="77777777" w:rsidR="001D5EEF" w:rsidRDefault="001D5EEF" w:rsidP="006A1635">
                  <w:pPr>
                    <w:framePr w:hSpace="180" w:wrap="around" w:vAnchor="page" w:hAnchor="text" w:y="721"/>
                    <w:autoSpaceDE w:val="0"/>
                    <w:autoSpaceDN w:val="0"/>
                    <w:adjustRightInd w:val="0"/>
                    <w:spacing w:after="0" w:line="240" w:lineRule="auto"/>
                    <w:rPr>
                      <w:i/>
                      <w:iCs/>
                    </w:rPr>
                  </w:pPr>
                </w:p>
                <w:p w14:paraId="28FCF1D1" w14:textId="39ECC950" w:rsidR="00ED1DAE" w:rsidRPr="001D5EEF" w:rsidRDefault="00ED1DAE" w:rsidP="006A1635">
                  <w:pPr>
                    <w:pStyle w:val="Heading4"/>
                    <w:framePr w:hSpace="180" w:wrap="around" w:vAnchor="page" w:hAnchor="text" w:y="721"/>
                    <w:rPr>
                      <w:i/>
                    </w:rPr>
                  </w:pPr>
                  <w:r>
                    <w:rPr>
                      <w:i/>
                      <w:sz w:val="26"/>
                      <w:szCs w:val="26"/>
                    </w:rPr>
                    <w:lastRenderedPageBreak/>
                    <w:t xml:space="preserve">Project &amp; Department Store </w:t>
                  </w:r>
                  <w:r w:rsidR="007069F4" w:rsidRPr="00184A3D">
                    <w:rPr>
                      <w:i/>
                      <w:sz w:val="26"/>
                      <w:szCs w:val="26"/>
                    </w:rPr>
                    <w:t xml:space="preserve">manager </w:t>
                  </w:r>
                </w:p>
                <w:p w14:paraId="79F5AC07" w14:textId="2E8FCC09" w:rsidR="00CC2243" w:rsidRPr="00184A3D" w:rsidRDefault="007069F4" w:rsidP="006A1635">
                  <w:pPr>
                    <w:pStyle w:val="Heading4"/>
                    <w:framePr w:hSpace="180" w:wrap="around" w:vAnchor="page" w:hAnchor="text" w:y="721"/>
                    <w:rPr>
                      <w:i/>
                      <w:sz w:val="26"/>
                      <w:szCs w:val="26"/>
                    </w:rPr>
                  </w:pPr>
                  <w:r w:rsidRPr="00184A3D">
                    <w:rPr>
                      <w:i/>
                      <w:sz w:val="26"/>
                      <w:szCs w:val="26"/>
                    </w:rPr>
                    <w:t>ABC Verdun</w:t>
                  </w:r>
                </w:p>
                <w:p w14:paraId="60D57A48" w14:textId="67C06282" w:rsidR="00CC2243" w:rsidRPr="00DE4336" w:rsidRDefault="00E60A00" w:rsidP="006A1635">
                  <w:pPr>
                    <w:pStyle w:val="Heading5"/>
                    <w:framePr w:hSpace="180" w:wrap="around" w:vAnchor="page" w:hAnchor="text" w:y="721"/>
                    <w:rPr>
                      <w:i/>
                      <w:iCs/>
                    </w:rPr>
                  </w:pPr>
                  <w:r w:rsidRPr="00DE4336">
                    <w:rPr>
                      <w:i/>
                      <w:iCs/>
                    </w:rPr>
                    <w:t>ABC Verdun Mall</w:t>
                  </w:r>
                  <w:r w:rsidR="00BA2D01" w:rsidRPr="00DE4336">
                    <w:rPr>
                      <w:i/>
                      <w:iCs/>
                    </w:rPr>
                    <w:t xml:space="preserve"> </w:t>
                  </w:r>
                  <w:r w:rsidRPr="00DE4336">
                    <w:rPr>
                      <w:i/>
                      <w:iCs/>
                    </w:rPr>
                    <w:t>- Jan</w:t>
                  </w:r>
                  <w:r w:rsidR="00BA2D01" w:rsidRPr="00DE4336">
                    <w:rPr>
                      <w:i/>
                      <w:iCs/>
                    </w:rPr>
                    <w:t xml:space="preserve"> 201</w:t>
                  </w:r>
                  <w:r w:rsidRPr="00DE4336">
                    <w:rPr>
                      <w:i/>
                      <w:iCs/>
                    </w:rPr>
                    <w:t>7</w:t>
                  </w:r>
                  <w:r w:rsidR="00BA2D01" w:rsidRPr="00DE4336">
                    <w:rPr>
                      <w:i/>
                      <w:iCs/>
                    </w:rPr>
                    <w:t xml:space="preserve"> till </w:t>
                  </w:r>
                  <w:r w:rsidR="003D702D">
                    <w:rPr>
                      <w:i/>
                      <w:iCs/>
                    </w:rPr>
                    <w:t>Feb</w:t>
                  </w:r>
                  <w:r w:rsidRPr="00DE4336">
                    <w:rPr>
                      <w:i/>
                      <w:iCs/>
                    </w:rPr>
                    <w:t xml:space="preserve"> 2018</w:t>
                  </w:r>
                </w:p>
                <w:p w14:paraId="21E2D8AF" w14:textId="626812A5" w:rsidR="00CC2243" w:rsidRDefault="009076E1" w:rsidP="006A1635">
                  <w:pPr>
                    <w:framePr w:hSpace="180" w:wrap="around" w:vAnchor="page" w:hAnchor="text" w:y="721"/>
                    <w:rPr>
                      <w:i/>
                      <w:iCs/>
                    </w:rPr>
                  </w:pPr>
                  <w:r w:rsidRPr="00DE4336">
                    <w:rPr>
                      <w:i/>
                      <w:iCs/>
                    </w:rPr>
                    <w:t xml:space="preserve">I was handling the whole project </w:t>
                  </w:r>
                  <w:r w:rsidR="00B828C3">
                    <w:rPr>
                      <w:i/>
                      <w:iCs/>
                    </w:rPr>
                    <w:t>of</w:t>
                  </w:r>
                  <w:r w:rsidRPr="00DE4336">
                    <w:rPr>
                      <w:i/>
                      <w:iCs/>
                    </w:rPr>
                    <w:t xml:space="preserve"> the Department store opening</w:t>
                  </w:r>
                </w:p>
                <w:p w14:paraId="4DA03229" w14:textId="781DC833" w:rsidR="00ED1DAE" w:rsidRDefault="00ED1DAE" w:rsidP="006A1635">
                  <w:pPr>
                    <w:framePr w:hSpace="180" w:wrap="around" w:vAnchor="page" w:hAnchor="text" w:y="721"/>
                    <w:rPr>
                      <w:i/>
                      <w:iCs/>
                    </w:rPr>
                  </w:pPr>
                  <w:r w:rsidRPr="00ED1DAE">
                    <w:rPr>
                      <w:i/>
                      <w:iCs/>
                    </w:rPr>
                    <w:t>Ensure that all projects are delivered on-time, within scope and within budget</w:t>
                  </w:r>
                </w:p>
                <w:p w14:paraId="29964264" w14:textId="7A809F9C" w:rsidR="00ED1DAE" w:rsidRDefault="00ED1DAE" w:rsidP="006A1635">
                  <w:pPr>
                    <w:framePr w:hSpace="180" w:wrap="around" w:vAnchor="page" w:hAnchor="text" w:y="721"/>
                    <w:rPr>
                      <w:i/>
                      <w:iCs/>
                    </w:rPr>
                  </w:pPr>
                  <w:r w:rsidRPr="00ED1DAE">
                    <w:rPr>
                      <w:i/>
                      <w:iCs/>
                    </w:rPr>
                    <w:t>Develop a detailed project plan to monitor and track progress</w:t>
                  </w:r>
                </w:p>
                <w:p w14:paraId="3378174A" w14:textId="219E9D70" w:rsidR="00ED1DAE" w:rsidRDefault="00ED1DAE" w:rsidP="006A1635">
                  <w:pPr>
                    <w:framePr w:hSpace="180" w:wrap="around" w:vAnchor="page" w:hAnchor="text" w:y="721"/>
                    <w:rPr>
                      <w:i/>
                      <w:iCs/>
                    </w:rPr>
                  </w:pPr>
                  <w:r w:rsidRPr="00ED1DAE">
                    <w:rPr>
                      <w:i/>
                      <w:iCs/>
                    </w:rPr>
                    <w:t>Perform risk management to minimize project risks</w:t>
                  </w:r>
                </w:p>
                <w:p w14:paraId="5D0A8A55" w14:textId="2EED2E11" w:rsidR="00ED1DAE" w:rsidRPr="00DE4336" w:rsidRDefault="00ED1DAE" w:rsidP="006A1635">
                  <w:pPr>
                    <w:framePr w:hSpace="180" w:wrap="around" w:vAnchor="page" w:hAnchor="text" w:y="721"/>
                    <w:rPr>
                      <w:i/>
                      <w:iCs/>
                    </w:rPr>
                  </w:pPr>
                  <w:r w:rsidRPr="00ED1DAE">
                    <w:rPr>
                      <w:i/>
                      <w:iCs/>
                    </w:rPr>
                    <w:t>Meet budgetary objectives and make adjustments to project constraints based on financial analysis</w:t>
                  </w:r>
                </w:p>
                <w:p w14:paraId="169F7C21" w14:textId="43FBE975" w:rsidR="00CC2243" w:rsidRDefault="00356163" w:rsidP="006A1635">
                  <w:pPr>
                    <w:framePr w:hSpace="180" w:wrap="around" w:vAnchor="page" w:hAnchor="text" w:y="721"/>
                    <w:rPr>
                      <w:i/>
                      <w:iCs/>
                    </w:rPr>
                  </w:pPr>
                  <w:r w:rsidRPr="00356163">
                    <w:rPr>
                      <w:i/>
                      <w:iCs/>
                    </w:rPr>
                    <w:t xml:space="preserve">Reviews store </w:t>
                  </w:r>
                  <w:proofErr w:type="spellStart"/>
                  <w:r w:rsidRPr="00356163">
                    <w:rPr>
                      <w:i/>
                      <w:iCs/>
                    </w:rPr>
                    <w:t>P&amp;L</w:t>
                  </w:r>
                  <w:proofErr w:type="spellEnd"/>
                  <w:r w:rsidRPr="00356163">
                    <w:rPr>
                      <w:i/>
                      <w:iCs/>
                    </w:rPr>
                    <w:t xml:space="preserve"> statement with</w:t>
                  </w:r>
                  <w:r w:rsidR="00FE7D41">
                    <w:rPr>
                      <w:i/>
                      <w:iCs/>
                    </w:rPr>
                    <w:t xml:space="preserve"> the</w:t>
                  </w:r>
                  <w:r w:rsidRPr="00356163">
                    <w:rPr>
                      <w:i/>
                      <w:iCs/>
                    </w:rPr>
                    <w:t xml:space="preserve"> Finance </w:t>
                  </w:r>
                  <w:r w:rsidR="00FE7D41">
                    <w:rPr>
                      <w:i/>
                      <w:iCs/>
                    </w:rPr>
                    <w:t>department</w:t>
                  </w:r>
                  <w:r w:rsidRPr="00356163">
                    <w:rPr>
                      <w:i/>
                      <w:iCs/>
                    </w:rPr>
                    <w:t xml:space="preserve"> and uses it as reference for marketing and promotional activities, staff scheduling, identifying sales targets</w:t>
                  </w:r>
                  <w:r w:rsidR="00FE7D41">
                    <w:rPr>
                      <w:i/>
                      <w:iCs/>
                    </w:rPr>
                    <w:t xml:space="preserve"> </w:t>
                  </w:r>
                  <w:r w:rsidR="00184A3D">
                    <w:rPr>
                      <w:i/>
                      <w:iCs/>
                    </w:rPr>
                    <w:t>for each department</w:t>
                  </w:r>
                  <w:r w:rsidRPr="00356163">
                    <w:rPr>
                      <w:i/>
                      <w:iCs/>
                    </w:rPr>
                    <w:t xml:space="preserve"> and inventory management</w:t>
                  </w:r>
                  <w:r w:rsidR="00FE7D41">
                    <w:rPr>
                      <w:i/>
                      <w:iCs/>
                    </w:rPr>
                    <w:t>,</w:t>
                  </w:r>
                </w:p>
                <w:p w14:paraId="00E4F875" w14:textId="29EC3102" w:rsidR="00FE7D41" w:rsidRPr="00FE7D41" w:rsidRDefault="00FE7D41" w:rsidP="006A1635">
                  <w:pPr>
                    <w:framePr w:hSpace="180" w:wrap="around" w:vAnchor="page" w:hAnchor="text" w:y="721"/>
                    <w:rPr>
                      <w:i/>
                      <w:iCs/>
                    </w:rPr>
                  </w:pPr>
                  <w:r w:rsidRPr="00FE7D41">
                    <w:rPr>
                      <w:i/>
                      <w:iCs/>
                    </w:rPr>
                    <w:t xml:space="preserve">Works closely </w:t>
                  </w:r>
                  <w:r>
                    <w:rPr>
                      <w:i/>
                      <w:iCs/>
                    </w:rPr>
                    <w:t xml:space="preserve">with the human resources department </w:t>
                  </w:r>
                  <w:r w:rsidRPr="00FE7D41">
                    <w:rPr>
                      <w:i/>
                      <w:iCs/>
                    </w:rPr>
                    <w:t>in recruiting, selecting and training new per</w:t>
                  </w:r>
                  <w:r>
                    <w:rPr>
                      <w:i/>
                      <w:iCs/>
                    </w:rPr>
                    <w:t>sonnel</w:t>
                  </w:r>
                </w:p>
                <w:p w14:paraId="34A6B194" w14:textId="54AB20F7" w:rsidR="00FE7D41" w:rsidRDefault="00FE7D41" w:rsidP="006A1635">
                  <w:pPr>
                    <w:framePr w:hSpace="180" w:wrap="around" w:vAnchor="page" w:hAnchor="text" w:y="721"/>
                    <w:rPr>
                      <w:i/>
                      <w:iCs/>
                    </w:rPr>
                  </w:pPr>
                  <w:r w:rsidRPr="00FE7D41">
                    <w:rPr>
                      <w:i/>
                      <w:iCs/>
                    </w:rPr>
                    <w:t xml:space="preserve">Schedules weekly meetings with </w:t>
                  </w:r>
                  <w:r>
                    <w:rPr>
                      <w:i/>
                      <w:iCs/>
                    </w:rPr>
                    <w:t xml:space="preserve">floor </w:t>
                  </w:r>
                  <w:r w:rsidRPr="00FE7D41">
                    <w:rPr>
                      <w:i/>
                      <w:iCs/>
                    </w:rPr>
                    <w:t xml:space="preserve">managers, </w:t>
                  </w:r>
                  <w:r w:rsidR="00ED1DAE">
                    <w:rPr>
                      <w:i/>
                      <w:iCs/>
                    </w:rPr>
                    <w:t xml:space="preserve">technical </w:t>
                  </w:r>
                  <w:r w:rsidR="00ED1DAE" w:rsidRPr="00FE7D41">
                    <w:rPr>
                      <w:i/>
                      <w:iCs/>
                    </w:rPr>
                    <w:t>supervisors,</w:t>
                  </w:r>
                  <w:r w:rsidR="00ED1DAE">
                    <w:rPr>
                      <w:i/>
                      <w:iCs/>
                    </w:rPr>
                    <w:t xml:space="preserve"> CCTV and Customer service managers </w:t>
                  </w:r>
                  <w:r w:rsidRPr="00FE7D41">
                    <w:rPr>
                      <w:i/>
                      <w:iCs/>
                    </w:rPr>
                    <w:t>to identify problem areas, ways to improve services and address persistent customer issues</w:t>
                  </w:r>
                </w:p>
                <w:p w14:paraId="70FAC8F5" w14:textId="617797C1" w:rsidR="00FE7D41" w:rsidRPr="00FE7D41" w:rsidRDefault="00FE7D41" w:rsidP="006A1635">
                  <w:pPr>
                    <w:framePr w:hSpace="180" w:wrap="around" w:vAnchor="page" w:hAnchor="text" w:y="721"/>
                    <w:autoSpaceDE w:val="0"/>
                    <w:autoSpaceDN w:val="0"/>
                    <w:adjustRightInd w:val="0"/>
                    <w:spacing w:after="0" w:line="240" w:lineRule="auto"/>
                    <w:rPr>
                      <w:i/>
                      <w:iCs/>
                    </w:rPr>
                  </w:pPr>
                  <w:r w:rsidRPr="00FE7D41">
                    <w:rPr>
                      <w:i/>
                      <w:iCs/>
                    </w:rPr>
                    <w:t>Coordinate with Marketing on the implementation of events securing a timely</w:t>
                  </w:r>
                  <w:r>
                    <w:rPr>
                      <w:i/>
                      <w:iCs/>
                    </w:rPr>
                    <w:t xml:space="preserve"> </w:t>
                  </w:r>
                  <w:r w:rsidRPr="00FE7D41">
                    <w:rPr>
                      <w:i/>
                      <w:iCs/>
                    </w:rPr>
                    <w:t>and safe flow of activities and provide constructive feedback when needed</w:t>
                  </w:r>
                </w:p>
                <w:p w14:paraId="03310025" w14:textId="77777777" w:rsidR="00F51198" w:rsidRDefault="00F51198" w:rsidP="006A1635">
                  <w:pPr>
                    <w:pStyle w:val="Heading4"/>
                    <w:framePr w:hSpace="180" w:wrap="around" w:vAnchor="page" w:hAnchor="text" w:y="721"/>
                    <w:jc w:val="both"/>
                    <w:rPr>
                      <w:i/>
                      <w:sz w:val="26"/>
                      <w:szCs w:val="26"/>
                    </w:rPr>
                  </w:pPr>
                </w:p>
                <w:p w14:paraId="53FC34DD" w14:textId="77777777" w:rsidR="00F51198" w:rsidRDefault="00F51198" w:rsidP="006A1635">
                  <w:pPr>
                    <w:pStyle w:val="Heading4"/>
                    <w:framePr w:hSpace="180" w:wrap="around" w:vAnchor="page" w:hAnchor="text" w:y="721"/>
                    <w:rPr>
                      <w:i/>
                      <w:sz w:val="26"/>
                      <w:szCs w:val="26"/>
                    </w:rPr>
                  </w:pPr>
                </w:p>
                <w:p w14:paraId="7F69CD8F" w14:textId="09DF3B8D" w:rsidR="00CC2243" w:rsidRPr="00184A3D" w:rsidRDefault="00E60A00" w:rsidP="006A1635">
                  <w:pPr>
                    <w:pStyle w:val="Heading4"/>
                    <w:framePr w:hSpace="180" w:wrap="around" w:vAnchor="page" w:hAnchor="text" w:y="721"/>
                    <w:rPr>
                      <w:i/>
                      <w:sz w:val="26"/>
                      <w:szCs w:val="26"/>
                    </w:rPr>
                  </w:pPr>
                  <w:r w:rsidRPr="00184A3D">
                    <w:rPr>
                      <w:i/>
                      <w:sz w:val="26"/>
                      <w:szCs w:val="26"/>
                    </w:rPr>
                    <w:t>Floor manager</w:t>
                  </w:r>
                </w:p>
                <w:p w14:paraId="2BC3DB62" w14:textId="5B2E01B9" w:rsidR="00CC2243" w:rsidRPr="00DE4336" w:rsidRDefault="00BA2D01" w:rsidP="006A1635">
                  <w:pPr>
                    <w:framePr w:hSpace="180" w:wrap="around" w:vAnchor="page" w:hAnchor="text" w:y="721"/>
                    <w:rPr>
                      <w:i/>
                      <w:iCs/>
                    </w:rPr>
                  </w:pPr>
                  <w:r w:rsidRPr="00DE4336">
                    <w:rPr>
                      <w:i/>
                      <w:iCs/>
                    </w:rPr>
                    <w:t xml:space="preserve"> </w:t>
                  </w:r>
                  <w:r w:rsidR="00E60A00" w:rsidRPr="00DE4336">
                    <w:rPr>
                      <w:i/>
                      <w:iCs/>
                    </w:rPr>
                    <w:t>ABC Achrafieh – Department Store – Men &amp; House hold Sections</w:t>
                  </w:r>
                </w:p>
                <w:p w14:paraId="500672F7" w14:textId="62277E63" w:rsidR="00E60A00" w:rsidRPr="00DE4336" w:rsidRDefault="00E60A00" w:rsidP="006A1635">
                  <w:pPr>
                    <w:framePr w:hSpace="180" w:wrap="around" w:vAnchor="page" w:hAnchor="text" w:y="721"/>
                    <w:rPr>
                      <w:i/>
                      <w:iCs/>
                    </w:rPr>
                  </w:pPr>
                  <w:r w:rsidRPr="00DE4336">
                    <w:rPr>
                      <w:i/>
                      <w:iCs/>
                    </w:rPr>
                    <w:t>June 2014 – Dec 2016</w:t>
                  </w:r>
                </w:p>
                <w:p w14:paraId="51CE365E" w14:textId="77777777" w:rsidR="009076E1" w:rsidRPr="00DE4336" w:rsidRDefault="009076E1" w:rsidP="006A1635">
                  <w:pPr>
                    <w:framePr w:hSpace="180" w:wrap="around" w:vAnchor="page" w:hAnchor="text" w:y="721"/>
                    <w:rPr>
                      <w:i/>
                      <w:iCs/>
                    </w:rPr>
                  </w:pPr>
                </w:p>
                <w:p w14:paraId="6F088EBC" w14:textId="77777777" w:rsidR="009076E1" w:rsidRPr="00DE4336" w:rsidRDefault="009076E1" w:rsidP="006A1635">
                  <w:pPr>
                    <w:framePr w:hSpace="180" w:wrap="around" w:vAnchor="page" w:hAnchor="text" w:y="721"/>
                    <w:rPr>
                      <w:i/>
                      <w:iCs/>
                    </w:rPr>
                  </w:pPr>
                  <w:r w:rsidRPr="00DE4336">
                    <w:rPr>
                      <w:i/>
                      <w:iCs/>
                    </w:rPr>
                    <w:t xml:space="preserve">Drives excellence in service by ensuring measures are in place to continually and visibly improve service levels in all key service areas. </w:t>
                  </w:r>
                </w:p>
                <w:p w14:paraId="13C406D6" w14:textId="18756D83" w:rsidR="00CC2243" w:rsidRPr="00DE4336" w:rsidRDefault="00BA2D01" w:rsidP="006A1635">
                  <w:pPr>
                    <w:framePr w:hSpace="180" w:wrap="around" w:vAnchor="page" w:hAnchor="text" w:y="721"/>
                    <w:rPr>
                      <w:i/>
                      <w:iCs/>
                    </w:rPr>
                  </w:pPr>
                  <w:r w:rsidRPr="00DE4336">
                    <w:rPr>
                      <w:i/>
                      <w:iCs/>
                    </w:rPr>
                    <w:t>performing daily follow up on glitches, investigat</w:t>
                  </w:r>
                  <w:r w:rsidR="00EC7EA3">
                    <w:rPr>
                      <w:i/>
                      <w:iCs/>
                    </w:rPr>
                    <w:t>e</w:t>
                  </w:r>
                  <w:r w:rsidRPr="00DE4336">
                    <w:rPr>
                      <w:i/>
                      <w:iCs/>
                    </w:rPr>
                    <w:t xml:space="preserve"> and take the necessary steps to avoid its re-occurrence.</w:t>
                  </w:r>
                </w:p>
                <w:p w14:paraId="6FD96EF0" w14:textId="77777777" w:rsidR="009076E1" w:rsidRPr="00DE4336" w:rsidRDefault="009076E1" w:rsidP="006A1635">
                  <w:pPr>
                    <w:framePr w:hSpace="180" w:wrap="around" w:vAnchor="page" w:hAnchor="text" w:y="721"/>
                    <w:rPr>
                      <w:i/>
                      <w:iCs/>
                    </w:rPr>
                  </w:pPr>
                  <w:r w:rsidRPr="00DE4336">
                    <w:rPr>
                      <w:i/>
                      <w:iCs/>
                    </w:rPr>
                    <w:t xml:space="preserve">Helps and support the team to achieve and maintain the required standard of conduct and job performance, following the company performance management procedures Implemented and followed. </w:t>
                  </w:r>
                </w:p>
                <w:p w14:paraId="372628AB" w14:textId="77777777" w:rsidR="009076E1" w:rsidRPr="00DE4336" w:rsidRDefault="009076E1" w:rsidP="006A1635">
                  <w:pPr>
                    <w:framePr w:hSpace="180" w:wrap="around" w:vAnchor="page" w:hAnchor="text" w:y="721"/>
                    <w:rPr>
                      <w:i/>
                      <w:iCs/>
                    </w:rPr>
                  </w:pPr>
                  <w:r w:rsidRPr="00DE4336">
                    <w:rPr>
                      <w:i/>
                      <w:iCs/>
                    </w:rPr>
                    <w:t>Leading the selling process and drive personal customer service through coaching and monitoring selling behaviors</w:t>
                  </w:r>
                </w:p>
                <w:p w14:paraId="4DF2FD17" w14:textId="77777777" w:rsidR="009076E1" w:rsidRPr="00DE4336" w:rsidRDefault="009076E1" w:rsidP="006A1635">
                  <w:pPr>
                    <w:framePr w:hSpace="180" w:wrap="around" w:vAnchor="page" w:hAnchor="text" w:y="721"/>
                    <w:rPr>
                      <w:i/>
                      <w:iCs/>
                    </w:rPr>
                  </w:pPr>
                  <w:r w:rsidRPr="00DE4336">
                    <w:rPr>
                      <w:i/>
                      <w:iCs/>
                    </w:rPr>
                    <w:t>Teaching product knowledge and selling skills</w:t>
                  </w:r>
                </w:p>
                <w:p w14:paraId="7DE43471" w14:textId="77777777" w:rsidR="009076E1" w:rsidRPr="00DE4336" w:rsidRDefault="009076E1" w:rsidP="006A1635">
                  <w:pPr>
                    <w:framePr w:hSpace="180" w:wrap="around" w:vAnchor="page" w:hAnchor="text" w:y="721"/>
                    <w:rPr>
                      <w:i/>
                      <w:iCs/>
                    </w:rPr>
                  </w:pPr>
                  <w:r w:rsidRPr="00DE4336">
                    <w:rPr>
                      <w:i/>
                      <w:iCs/>
                    </w:rPr>
                    <w:t>Communicating policies and procedures</w:t>
                  </w:r>
                </w:p>
                <w:p w14:paraId="2BACA29A" w14:textId="77777777" w:rsidR="00AA2C18" w:rsidRPr="00DE4336" w:rsidRDefault="00AA2C18" w:rsidP="006A1635">
                  <w:pPr>
                    <w:framePr w:hSpace="180" w:wrap="around" w:vAnchor="page" w:hAnchor="text" w:y="721"/>
                    <w:rPr>
                      <w:i/>
                      <w:iCs/>
                    </w:rPr>
                  </w:pPr>
                  <w:r w:rsidRPr="00DE4336">
                    <w:rPr>
                      <w:i/>
                      <w:iCs/>
                    </w:rPr>
                    <w:t>Managing Stock levels and making key decision about stock control</w:t>
                  </w:r>
                </w:p>
                <w:p w14:paraId="18E6CA7C" w14:textId="77777777" w:rsidR="00AA2C18" w:rsidRPr="00DE4336" w:rsidRDefault="00AA2C18" w:rsidP="006A1635">
                  <w:pPr>
                    <w:framePr w:hSpace="180" w:wrap="around" w:vAnchor="page" w:hAnchor="text" w:y="721"/>
                    <w:rPr>
                      <w:i/>
                      <w:iCs/>
                    </w:rPr>
                  </w:pPr>
                  <w:r w:rsidRPr="00DE4336">
                    <w:rPr>
                      <w:i/>
                      <w:iCs/>
                    </w:rPr>
                    <w:t xml:space="preserve"> Analyzing and interpreting trends to facilitate planning</w:t>
                  </w:r>
                </w:p>
                <w:p w14:paraId="68F2B709" w14:textId="77777777" w:rsidR="00AA2C18" w:rsidRPr="00DE4336" w:rsidRDefault="00AA2C18" w:rsidP="006A1635">
                  <w:pPr>
                    <w:framePr w:hSpace="180" w:wrap="around" w:vAnchor="page" w:hAnchor="text" w:y="721"/>
                    <w:rPr>
                      <w:i/>
                      <w:iCs/>
                    </w:rPr>
                  </w:pPr>
                  <w:r w:rsidRPr="00DE4336">
                    <w:rPr>
                      <w:i/>
                      <w:iCs/>
                    </w:rPr>
                    <w:t>Organizing special promotions, displays and events</w:t>
                  </w:r>
                </w:p>
                <w:p w14:paraId="6ED2F881" w14:textId="77777777" w:rsidR="00184A3D" w:rsidRDefault="00184A3D" w:rsidP="006A1635">
                  <w:pPr>
                    <w:pStyle w:val="Heading4"/>
                    <w:framePr w:hSpace="180" w:wrap="around" w:vAnchor="page" w:hAnchor="text" w:y="721"/>
                    <w:jc w:val="both"/>
                    <w:rPr>
                      <w:i/>
                    </w:rPr>
                  </w:pPr>
                </w:p>
                <w:p w14:paraId="1A55D543" w14:textId="77777777" w:rsidR="00757FF1" w:rsidRDefault="00757FF1" w:rsidP="006A1635">
                  <w:pPr>
                    <w:pStyle w:val="Heading4"/>
                    <w:framePr w:hSpace="180" w:wrap="around" w:vAnchor="page" w:hAnchor="text" w:y="721"/>
                    <w:rPr>
                      <w:i/>
                      <w:sz w:val="24"/>
                      <w:szCs w:val="24"/>
                    </w:rPr>
                  </w:pPr>
                </w:p>
                <w:p w14:paraId="6246F71D" w14:textId="22FB3610" w:rsidR="00CC2243" w:rsidRPr="00184A3D" w:rsidRDefault="00E60A00" w:rsidP="006A1635">
                  <w:pPr>
                    <w:pStyle w:val="Heading4"/>
                    <w:framePr w:hSpace="180" w:wrap="around" w:vAnchor="page" w:hAnchor="text" w:y="721"/>
                    <w:rPr>
                      <w:i/>
                      <w:sz w:val="24"/>
                      <w:szCs w:val="24"/>
                    </w:rPr>
                  </w:pPr>
                  <w:r w:rsidRPr="00184A3D">
                    <w:rPr>
                      <w:i/>
                      <w:sz w:val="24"/>
                      <w:szCs w:val="24"/>
                    </w:rPr>
                    <w:t>Cashier Supervisor</w:t>
                  </w:r>
                </w:p>
                <w:p w14:paraId="5782F64A" w14:textId="7405C593" w:rsidR="00CC2243" w:rsidRPr="00DE4336" w:rsidRDefault="00BA2D01" w:rsidP="006A1635">
                  <w:pPr>
                    <w:framePr w:hSpace="180" w:wrap="around" w:vAnchor="page" w:hAnchor="text" w:y="721"/>
                    <w:rPr>
                      <w:i/>
                      <w:iCs/>
                    </w:rPr>
                  </w:pPr>
                  <w:r w:rsidRPr="00DE4336">
                    <w:rPr>
                      <w:i/>
                      <w:iCs/>
                    </w:rPr>
                    <w:t xml:space="preserve"> </w:t>
                  </w:r>
                  <w:r w:rsidR="00E60A00" w:rsidRPr="00DE4336">
                    <w:rPr>
                      <w:i/>
                      <w:iCs/>
                    </w:rPr>
                    <w:t xml:space="preserve">ABC Achrafieh – Mall &amp; Department Store </w:t>
                  </w:r>
                </w:p>
                <w:p w14:paraId="1C7980C8" w14:textId="37ABADCA" w:rsidR="00E60A00" w:rsidRPr="00DE4336" w:rsidRDefault="00E60A00" w:rsidP="006A1635">
                  <w:pPr>
                    <w:framePr w:hSpace="180" w:wrap="around" w:vAnchor="page" w:hAnchor="text" w:y="721"/>
                    <w:rPr>
                      <w:i/>
                      <w:iCs/>
                    </w:rPr>
                  </w:pPr>
                  <w:r w:rsidRPr="00DE4336">
                    <w:rPr>
                      <w:i/>
                      <w:iCs/>
                    </w:rPr>
                    <w:t>July 2007 – April 2014</w:t>
                  </w:r>
                </w:p>
                <w:p w14:paraId="41BBA240" w14:textId="77777777" w:rsidR="00AA2C18" w:rsidRPr="00DE4336" w:rsidRDefault="00AA2C18" w:rsidP="006A1635">
                  <w:pPr>
                    <w:framePr w:hSpace="180" w:wrap="around" w:vAnchor="page" w:hAnchor="text" w:y="721"/>
                    <w:rPr>
                      <w:i/>
                      <w:iCs/>
                    </w:rPr>
                  </w:pPr>
                  <w:r w:rsidRPr="00DE4336">
                    <w:rPr>
                      <w:i/>
                      <w:iCs/>
                    </w:rPr>
                    <w:t>Member of the pre-opening team (ABC Jordan – Amman)</w:t>
                  </w:r>
                </w:p>
                <w:p w14:paraId="564C4BFD" w14:textId="77777777" w:rsidR="00AA2C18" w:rsidRPr="00DE4336" w:rsidRDefault="00AA2C18" w:rsidP="006A1635">
                  <w:pPr>
                    <w:framePr w:hSpace="180" w:wrap="around" w:vAnchor="page" w:hAnchor="text" w:y="721"/>
                    <w:rPr>
                      <w:i/>
                      <w:iCs/>
                    </w:rPr>
                  </w:pPr>
                  <w:r w:rsidRPr="00DE4336">
                    <w:rPr>
                      <w:i/>
                      <w:iCs/>
                    </w:rPr>
                    <w:t>Supervise cashiers’ and head cashiers’ technical performance (40 Cashiers)</w:t>
                  </w:r>
                </w:p>
                <w:p w14:paraId="480C017A" w14:textId="77777777" w:rsidR="00AA2C18" w:rsidRPr="00DE4336" w:rsidRDefault="00AA2C18" w:rsidP="006A1635">
                  <w:pPr>
                    <w:framePr w:hSpace="180" w:wrap="around" w:vAnchor="page" w:hAnchor="text" w:y="721"/>
                    <w:rPr>
                      <w:i/>
                      <w:iCs/>
                    </w:rPr>
                  </w:pPr>
                  <w:r w:rsidRPr="00DE4336">
                    <w:rPr>
                      <w:i/>
                      <w:iCs/>
                    </w:rPr>
                    <w:t xml:space="preserve">Make sure that cashiers abide by ABC customer service standards </w:t>
                  </w:r>
                </w:p>
                <w:p w14:paraId="0FA173A0" w14:textId="77777777" w:rsidR="00AA2C18" w:rsidRPr="00DE4336" w:rsidRDefault="00AA2C18" w:rsidP="006A1635">
                  <w:pPr>
                    <w:framePr w:hSpace="180" w:wrap="around" w:vAnchor="page" w:hAnchor="text" w:y="721"/>
                    <w:rPr>
                      <w:i/>
                      <w:iCs/>
                    </w:rPr>
                  </w:pPr>
                  <w:r w:rsidRPr="00DE4336">
                    <w:rPr>
                      <w:i/>
                      <w:iCs/>
                    </w:rPr>
                    <w:t xml:space="preserve">Communicate policies and procedures to the cashiers </w:t>
                  </w:r>
                  <w:r w:rsidRPr="00DE4336">
                    <w:rPr>
                      <w:i/>
                      <w:iCs/>
                    </w:rPr>
                    <w:br/>
                    <w:t xml:space="preserve">Manage cashiers and head cashiers weekly schedule </w:t>
                  </w:r>
                </w:p>
                <w:p w14:paraId="3FDD6D7C" w14:textId="77777777" w:rsidR="00AA2C18" w:rsidRPr="00DE4336" w:rsidRDefault="00AA2C18" w:rsidP="006A1635">
                  <w:pPr>
                    <w:framePr w:hSpace="180" w:wrap="around" w:vAnchor="page" w:hAnchor="text" w:y="721"/>
                    <w:rPr>
                      <w:i/>
                      <w:iCs/>
                    </w:rPr>
                  </w:pPr>
                  <w:r w:rsidRPr="00DE4336">
                    <w:rPr>
                      <w:i/>
                      <w:iCs/>
                    </w:rPr>
                    <w:t xml:space="preserve">Manage the leaves and overtime as per company policies </w:t>
                  </w:r>
                  <w:r w:rsidRPr="00DE4336">
                    <w:rPr>
                      <w:i/>
                      <w:iCs/>
                    </w:rPr>
                    <w:br/>
                    <w:t xml:space="preserve">Perform daily spot checks on the tills </w:t>
                  </w:r>
                </w:p>
                <w:p w14:paraId="2CBDF5E8" w14:textId="77777777" w:rsidR="00AA2C18" w:rsidRPr="00DE4336" w:rsidRDefault="00AA2C18" w:rsidP="006A1635">
                  <w:pPr>
                    <w:framePr w:hSpace="180" w:wrap="around" w:vAnchor="page" w:hAnchor="text" w:y="721"/>
                    <w:rPr>
                      <w:i/>
                      <w:iCs/>
                    </w:rPr>
                  </w:pPr>
                  <w:r w:rsidRPr="00DE4336">
                    <w:rPr>
                      <w:i/>
                      <w:iCs/>
                    </w:rPr>
                    <w:t xml:space="preserve">Resolve problems with customers in a professional way </w:t>
                  </w:r>
                </w:p>
                <w:p w14:paraId="0899D97C" w14:textId="54C6D9E8" w:rsidR="00184A3D" w:rsidRPr="00ED1DAE" w:rsidRDefault="00AA2C18" w:rsidP="006A1635">
                  <w:pPr>
                    <w:framePr w:hSpace="180" w:wrap="around" w:vAnchor="page" w:hAnchor="text" w:y="721"/>
                    <w:rPr>
                      <w:i/>
                      <w:iCs/>
                    </w:rPr>
                  </w:pPr>
                  <w:r w:rsidRPr="00DE4336">
                    <w:rPr>
                      <w:i/>
                      <w:iCs/>
                    </w:rPr>
                    <w:t xml:space="preserve">Oversee and monitor on the job training of newly recruited cashiers </w:t>
                  </w:r>
                </w:p>
                <w:p w14:paraId="5656D90D" w14:textId="77777777" w:rsidR="00184A3D" w:rsidRDefault="00184A3D" w:rsidP="006A1635">
                  <w:pPr>
                    <w:pStyle w:val="Heading4"/>
                    <w:framePr w:hSpace="180" w:wrap="around" w:vAnchor="page" w:hAnchor="text" w:y="721"/>
                    <w:rPr>
                      <w:i/>
                    </w:rPr>
                  </w:pPr>
                </w:p>
                <w:p w14:paraId="03C8269C" w14:textId="113917E8" w:rsidR="00CC2243" w:rsidRPr="00184A3D" w:rsidRDefault="00AA2C18" w:rsidP="006A1635">
                  <w:pPr>
                    <w:pStyle w:val="Heading4"/>
                    <w:framePr w:hSpace="180" w:wrap="around" w:vAnchor="page" w:hAnchor="text" w:y="721"/>
                    <w:rPr>
                      <w:i/>
                      <w:sz w:val="24"/>
                      <w:szCs w:val="24"/>
                    </w:rPr>
                  </w:pPr>
                  <w:r w:rsidRPr="00184A3D">
                    <w:rPr>
                      <w:i/>
                      <w:sz w:val="24"/>
                      <w:szCs w:val="24"/>
                    </w:rPr>
                    <w:t xml:space="preserve">Night auditor </w:t>
                  </w:r>
                </w:p>
                <w:p w14:paraId="307DD70F" w14:textId="406140FC" w:rsidR="00CC2243" w:rsidRPr="00DE4336" w:rsidRDefault="00AA2C18" w:rsidP="006A1635">
                  <w:pPr>
                    <w:framePr w:hSpace="180" w:wrap="around" w:vAnchor="page" w:hAnchor="text" w:y="721"/>
                    <w:rPr>
                      <w:i/>
                      <w:iCs/>
                    </w:rPr>
                  </w:pPr>
                  <w:r w:rsidRPr="00DE4336">
                    <w:rPr>
                      <w:i/>
                      <w:iCs/>
                    </w:rPr>
                    <w:t xml:space="preserve">Habtoor Grand Hotel June 2005 – June 2007 </w:t>
                  </w:r>
                </w:p>
                <w:p w14:paraId="3A4C2061" w14:textId="77777777" w:rsidR="00AA2C18" w:rsidRPr="00DE4336" w:rsidRDefault="00AA2C18" w:rsidP="006A1635">
                  <w:pPr>
                    <w:framePr w:hSpace="180" w:wrap="around" w:vAnchor="page" w:hAnchor="text" w:y="721"/>
                    <w:rPr>
                      <w:i/>
                      <w:iCs/>
                    </w:rPr>
                  </w:pPr>
                  <w:r w:rsidRPr="00DE4336">
                    <w:rPr>
                      <w:i/>
                      <w:iCs/>
                    </w:rPr>
                    <w:t>Member of the pre-opening team</w:t>
                  </w:r>
                </w:p>
                <w:p w14:paraId="15830315" w14:textId="77777777" w:rsidR="00AA2C18" w:rsidRPr="00DE4336" w:rsidRDefault="00AA2C18" w:rsidP="006A1635">
                  <w:pPr>
                    <w:framePr w:hSpace="180" w:wrap="around" w:vAnchor="page" w:hAnchor="text" w:y="721"/>
                    <w:rPr>
                      <w:i/>
                      <w:iCs/>
                    </w:rPr>
                  </w:pPr>
                  <w:r w:rsidRPr="00DE4336">
                    <w:rPr>
                      <w:i/>
                      <w:iCs/>
                    </w:rPr>
                    <w:t>Ensure various charge documents, rebates, miscellaneous and paid out balance against total of the system</w:t>
                  </w:r>
                </w:p>
                <w:p w14:paraId="5E19E7F0" w14:textId="77777777" w:rsidR="00AA2C18" w:rsidRPr="00DE4336" w:rsidRDefault="00AA2C18" w:rsidP="006A1635">
                  <w:pPr>
                    <w:framePr w:hSpace="180" w:wrap="around" w:vAnchor="page" w:hAnchor="text" w:y="721"/>
                    <w:rPr>
                      <w:i/>
                      <w:iCs/>
                    </w:rPr>
                  </w:pPr>
                  <w:r w:rsidRPr="00DE4336">
                    <w:rPr>
                      <w:i/>
                      <w:iCs/>
                    </w:rPr>
                    <w:t>Ensure end of day / start of day on computer system is completed</w:t>
                  </w:r>
                  <w:r w:rsidRPr="00DE4336">
                    <w:rPr>
                      <w:i/>
                      <w:iCs/>
                    </w:rPr>
                    <w:br/>
                    <w:t>Supervise Check-In, check-out, reservations procedures and ensuring that all data is entered   accordingly</w:t>
                  </w:r>
                </w:p>
                <w:p w14:paraId="22E3BB94" w14:textId="77777777" w:rsidR="00AA2C18" w:rsidRPr="00DE4336" w:rsidRDefault="00AA2C18" w:rsidP="006A1635">
                  <w:pPr>
                    <w:framePr w:hSpace="180" w:wrap="around" w:vAnchor="page" w:hAnchor="text" w:y="721"/>
                    <w:rPr>
                      <w:i/>
                      <w:iCs/>
                    </w:rPr>
                  </w:pPr>
                  <w:r w:rsidRPr="00DE4336">
                    <w:rPr>
                      <w:i/>
                      <w:iCs/>
                    </w:rPr>
                    <w:t>Control room rates, room transfers and the assignment of the house use and complimentary   rooms</w:t>
                  </w:r>
                  <w:r w:rsidRPr="00DE4336">
                    <w:rPr>
                      <w:i/>
                      <w:iCs/>
                    </w:rPr>
                    <w:br/>
                    <w:t xml:space="preserve">Prepare </w:t>
                  </w:r>
                  <w:proofErr w:type="spellStart"/>
                  <w:r w:rsidRPr="00DE4336">
                    <w:rPr>
                      <w:i/>
                      <w:iCs/>
                    </w:rPr>
                    <w:t>F&amp;B</w:t>
                  </w:r>
                  <w:proofErr w:type="spellEnd"/>
                  <w:r w:rsidRPr="00DE4336">
                    <w:rPr>
                      <w:i/>
                      <w:iCs/>
                    </w:rPr>
                    <w:t xml:space="preserve"> reports (Control voids, rebates, duty and complimentary checks)</w:t>
                  </w:r>
                </w:p>
                <w:p w14:paraId="159FEAFE" w14:textId="77777777" w:rsidR="00AA2C18" w:rsidRPr="00DE4336" w:rsidRDefault="00AA2C18" w:rsidP="006A1635">
                  <w:pPr>
                    <w:framePr w:hSpace="180" w:wrap="around" w:vAnchor="page" w:hAnchor="text" w:y="721"/>
                    <w:rPr>
                      <w:i/>
                      <w:iCs/>
                    </w:rPr>
                  </w:pPr>
                  <w:r w:rsidRPr="00DE4336">
                    <w:rPr>
                      <w:i/>
                      <w:iCs/>
                    </w:rPr>
                    <w:t>Supervise outlets and front office cashiers</w:t>
                  </w:r>
                </w:p>
                <w:p w14:paraId="7CD55FCC" w14:textId="20C9225A" w:rsidR="00EC7EA3" w:rsidRDefault="00EC7EA3" w:rsidP="006A1635">
                  <w:pPr>
                    <w:framePr w:hSpace="180" w:wrap="around" w:vAnchor="page" w:hAnchor="text" w:y="721"/>
                    <w:jc w:val="both"/>
                    <w:rPr>
                      <w:i/>
                      <w:iCs/>
                    </w:rPr>
                  </w:pPr>
                </w:p>
                <w:p w14:paraId="2BC173C6" w14:textId="77777777" w:rsidR="00763A1F" w:rsidRPr="00DE4336" w:rsidRDefault="00763A1F" w:rsidP="006A1635">
                  <w:pPr>
                    <w:framePr w:hSpace="180" w:wrap="around" w:vAnchor="page" w:hAnchor="text" w:y="721"/>
                    <w:jc w:val="both"/>
                    <w:rPr>
                      <w:i/>
                      <w:iCs/>
                    </w:rPr>
                  </w:pPr>
                </w:p>
                <w:p w14:paraId="36049B92" w14:textId="46655032" w:rsidR="0022612B" w:rsidRPr="00DE4336" w:rsidRDefault="00D52C5B" w:rsidP="006A1635">
                  <w:pPr>
                    <w:pStyle w:val="Heading5"/>
                    <w:framePr w:hSpace="180" w:wrap="around" w:vAnchor="page" w:hAnchor="text" w:y="721"/>
                    <w:rPr>
                      <w:i/>
                      <w:iCs/>
                    </w:rPr>
                  </w:pPr>
                  <w:r>
                    <w:rPr>
                      <w:i/>
                      <w:iCs/>
                    </w:rPr>
                    <w:t xml:space="preserve"> </w:t>
                  </w:r>
                  <w:r w:rsidR="005377A9" w:rsidRPr="00DE4336">
                    <w:rPr>
                      <w:i/>
                      <w:iCs/>
                    </w:rPr>
                    <w:t xml:space="preserve"> </w:t>
                  </w:r>
                </w:p>
              </w:tc>
            </w:tr>
          </w:tbl>
          <w:p w14:paraId="134110BE" w14:textId="77777777" w:rsidR="00CC2243" w:rsidRDefault="00CC2243">
            <w:pPr>
              <w:spacing w:after="0"/>
            </w:pPr>
          </w:p>
        </w:tc>
      </w:tr>
    </w:tbl>
    <w:p w14:paraId="2C0F9159" w14:textId="37833E75" w:rsidR="005C0A85" w:rsidRDefault="005C0A85" w:rsidP="00051E06">
      <w:pPr>
        <w:spacing w:after="0"/>
        <w:jc w:val="both"/>
      </w:pPr>
    </w:p>
    <w:bookmarkEnd w:id="0"/>
    <w:p w14:paraId="40FFEBF1" w14:textId="77777777" w:rsidR="00763A1F" w:rsidRPr="005C0A85" w:rsidRDefault="00763A1F" w:rsidP="00051E06">
      <w:pPr>
        <w:spacing w:after="0"/>
        <w:jc w:val="both"/>
      </w:pPr>
    </w:p>
    <w:sectPr w:rsidR="00763A1F" w:rsidRPr="005C0A85">
      <w:footerReference w:type="default" r:id="rId14"/>
      <w:headerReference w:type="first" r:id="rId15"/>
      <w:pgSz w:w="12240" w:h="15840"/>
      <w:pgMar w:top="720" w:right="720" w:bottom="720" w:left="720"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FC41D" w14:textId="77777777" w:rsidR="00B73A6C" w:rsidRDefault="00B73A6C">
      <w:pPr>
        <w:spacing w:after="0" w:line="240" w:lineRule="auto"/>
      </w:pPr>
      <w:r>
        <w:separator/>
      </w:r>
    </w:p>
  </w:endnote>
  <w:endnote w:type="continuationSeparator" w:id="0">
    <w:p w14:paraId="7FECDEF0" w14:textId="77777777" w:rsidR="00B73A6C" w:rsidRDefault="00B7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jalla UI">
    <w:altName w:val="Sakkal Majalla"/>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C9C33" w14:textId="77777777" w:rsidR="00CC2243" w:rsidRDefault="00B73A6C">
    <w:pPr>
      <w:pStyle w:val="Footer"/>
    </w:pPr>
    <w:sdt>
      <w:sdtPr>
        <w:id w:val="-1664850795"/>
        <w:docPartObj>
          <w:docPartGallery w:val="AutoText"/>
        </w:docPartObj>
      </w:sdtPr>
      <w:sdtEndPr/>
      <w:sdtContent>
        <w:r w:rsidR="00BA2D01">
          <w:fldChar w:fldCharType="begin"/>
        </w:r>
        <w:r w:rsidR="00BA2D01">
          <w:instrText xml:space="preserve"> PAGE   \* MERGEFORMAT </w:instrText>
        </w:r>
        <w:r w:rsidR="00BA2D01">
          <w:fldChar w:fldCharType="separate"/>
        </w:r>
        <w:r w:rsidR="00BA2D01">
          <w:t>2</w:t>
        </w:r>
        <w:r w:rsidR="00BA2D0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72F93" w14:textId="77777777" w:rsidR="00B73A6C" w:rsidRDefault="00B73A6C">
      <w:pPr>
        <w:spacing w:after="0" w:line="240" w:lineRule="auto"/>
      </w:pPr>
      <w:r>
        <w:separator/>
      </w:r>
    </w:p>
  </w:footnote>
  <w:footnote w:type="continuationSeparator" w:id="0">
    <w:p w14:paraId="6516EFBB" w14:textId="77777777" w:rsidR="00B73A6C" w:rsidRDefault="00B7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037C" w14:textId="77777777" w:rsidR="00CC2243" w:rsidRDefault="00CC224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6CE403B"/>
    <w:multiLevelType w:val="hybridMultilevel"/>
    <w:tmpl w:val="C47A1898"/>
    <w:lvl w:ilvl="0" w:tplc="79CE59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9588D"/>
    <w:multiLevelType w:val="hybridMultilevel"/>
    <w:tmpl w:val="0A527172"/>
    <w:lvl w:ilvl="0" w:tplc="E30E2AAA">
      <w:numFmt w:val="bullet"/>
      <w:lvlText w:val=""/>
      <w:lvlJc w:val="left"/>
      <w:pPr>
        <w:ind w:left="540" w:hanging="360"/>
      </w:pPr>
      <w:rPr>
        <w:rFonts w:ascii="Symbol" w:eastAsia="SimSu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79D77948"/>
    <w:multiLevelType w:val="hybridMultilevel"/>
    <w:tmpl w:val="757EFA74"/>
    <w:lvl w:ilvl="0" w:tplc="02108226">
      <w:numFmt w:val="bullet"/>
      <w:lvlText w:val="-"/>
      <w:lvlJc w:val="left"/>
      <w:pPr>
        <w:ind w:left="720" w:hanging="360"/>
      </w:pPr>
      <w:rPr>
        <w:rFonts w:ascii="Gill Sans MT" w:eastAsiaTheme="minorHAnsi"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D8"/>
    <w:rsid w:val="00051E06"/>
    <w:rsid w:val="00052BE1"/>
    <w:rsid w:val="0006388F"/>
    <w:rsid w:val="0007412A"/>
    <w:rsid w:val="00084EE5"/>
    <w:rsid w:val="000B0AD1"/>
    <w:rsid w:val="000D3426"/>
    <w:rsid w:val="000E2337"/>
    <w:rsid w:val="0010199E"/>
    <w:rsid w:val="0010257B"/>
    <w:rsid w:val="0011486A"/>
    <w:rsid w:val="001166C2"/>
    <w:rsid w:val="00141B5A"/>
    <w:rsid w:val="001503AC"/>
    <w:rsid w:val="001765FE"/>
    <w:rsid w:val="00184A3D"/>
    <w:rsid w:val="0019561F"/>
    <w:rsid w:val="001B32D2"/>
    <w:rsid w:val="001D5EEF"/>
    <w:rsid w:val="00211E9A"/>
    <w:rsid w:val="0022612B"/>
    <w:rsid w:val="00232EA5"/>
    <w:rsid w:val="00246705"/>
    <w:rsid w:val="00283B81"/>
    <w:rsid w:val="00293B83"/>
    <w:rsid w:val="002A3621"/>
    <w:rsid w:val="002A4C3B"/>
    <w:rsid w:val="002B3890"/>
    <w:rsid w:val="002B7747"/>
    <w:rsid w:val="002C77B9"/>
    <w:rsid w:val="002D22A9"/>
    <w:rsid w:val="002F485A"/>
    <w:rsid w:val="003053D9"/>
    <w:rsid w:val="00356163"/>
    <w:rsid w:val="003856C9"/>
    <w:rsid w:val="003864FE"/>
    <w:rsid w:val="00396369"/>
    <w:rsid w:val="003D702D"/>
    <w:rsid w:val="003F4D31"/>
    <w:rsid w:val="003F4FB0"/>
    <w:rsid w:val="003F5FDB"/>
    <w:rsid w:val="0043426C"/>
    <w:rsid w:val="00441EB9"/>
    <w:rsid w:val="00463463"/>
    <w:rsid w:val="00473EF8"/>
    <w:rsid w:val="004760E5"/>
    <w:rsid w:val="00494D85"/>
    <w:rsid w:val="004A531D"/>
    <w:rsid w:val="004D22BB"/>
    <w:rsid w:val="004E2493"/>
    <w:rsid w:val="005152F2"/>
    <w:rsid w:val="005246B9"/>
    <w:rsid w:val="0052499C"/>
    <w:rsid w:val="00534E4E"/>
    <w:rsid w:val="00535B3D"/>
    <w:rsid w:val="005377A9"/>
    <w:rsid w:val="00551D35"/>
    <w:rsid w:val="005562D4"/>
    <w:rsid w:val="00557019"/>
    <w:rsid w:val="00557F3A"/>
    <w:rsid w:val="005674AC"/>
    <w:rsid w:val="00580925"/>
    <w:rsid w:val="005A1E51"/>
    <w:rsid w:val="005A4090"/>
    <w:rsid w:val="005A7E57"/>
    <w:rsid w:val="005C0A85"/>
    <w:rsid w:val="005F3FC2"/>
    <w:rsid w:val="00606381"/>
    <w:rsid w:val="00616FF4"/>
    <w:rsid w:val="00644367"/>
    <w:rsid w:val="006A1635"/>
    <w:rsid w:val="006A3CE7"/>
    <w:rsid w:val="007069F4"/>
    <w:rsid w:val="00743379"/>
    <w:rsid w:val="00747550"/>
    <w:rsid w:val="00757FF1"/>
    <w:rsid w:val="00763A1F"/>
    <w:rsid w:val="007803B7"/>
    <w:rsid w:val="007A7C08"/>
    <w:rsid w:val="007B2F5C"/>
    <w:rsid w:val="007C5F05"/>
    <w:rsid w:val="00825ED8"/>
    <w:rsid w:val="00832043"/>
    <w:rsid w:val="00832F81"/>
    <w:rsid w:val="00841714"/>
    <w:rsid w:val="008501C7"/>
    <w:rsid w:val="008A1632"/>
    <w:rsid w:val="008C7CA2"/>
    <w:rsid w:val="008F6337"/>
    <w:rsid w:val="008F7E4E"/>
    <w:rsid w:val="009076E1"/>
    <w:rsid w:val="009102DC"/>
    <w:rsid w:val="00914DAF"/>
    <w:rsid w:val="0093286E"/>
    <w:rsid w:val="009A31D8"/>
    <w:rsid w:val="009D1627"/>
    <w:rsid w:val="00A12681"/>
    <w:rsid w:val="00A42F91"/>
    <w:rsid w:val="00A60B8D"/>
    <w:rsid w:val="00AA2C18"/>
    <w:rsid w:val="00AA3F26"/>
    <w:rsid w:val="00AC0BE9"/>
    <w:rsid w:val="00AF1258"/>
    <w:rsid w:val="00B01E52"/>
    <w:rsid w:val="00B33024"/>
    <w:rsid w:val="00B550FC"/>
    <w:rsid w:val="00B70150"/>
    <w:rsid w:val="00B73A6C"/>
    <w:rsid w:val="00B828C3"/>
    <w:rsid w:val="00B85871"/>
    <w:rsid w:val="00B93310"/>
    <w:rsid w:val="00BA2D01"/>
    <w:rsid w:val="00BB1877"/>
    <w:rsid w:val="00BB3B21"/>
    <w:rsid w:val="00BC1F18"/>
    <w:rsid w:val="00BD2E58"/>
    <w:rsid w:val="00BF6BAB"/>
    <w:rsid w:val="00C007A5"/>
    <w:rsid w:val="00C420C8"/>
    <w:rsid w:val="00C4403A"/>
    <w:rsid w:val="00CC2243"/>
    <w:rsid w:val="00CE6306"/>
    <w:rsid w:val="00D11C4D"/>
    <w:rsid w:val="00D5067A"/>
    <w:rsid w:val="00D52C5B"/>
    <w:rsid w:val="00D668FA"/>
    <w:rsid w:val="00D67FCF"/>
    <w:rsid w:val="00D8538F"/>
    <w:rsid w:val="00D9556B"/>
    <w:rsid w:val="00D972CC"/>
    <w:rsid w:val="00DC0F74"/>
    <w:rsid w:val="00DC79BB"/>
    <w:rsid w:val="00DE4336"/>
    <w:rsid w:val="00DF0A0F"/>
    <w:rsid w:val="00E319C4"/>
    <w:rsid w:val="00E34D58"/>
    <w:rsid w:val="00E60A00"/>
    <w:rsid w:val="00E62F60"/>
    <w:rsid w:val="00E650D4"/>
    <w:rsid w:val="00E941EF"/>
    <w:rsid w:val="00EA48B4"/>
    <w:rsid w:val="00EB1C1B"/>
    <w:rsid w:val="00EB4551"/>
    <w:rsid w:val="00EC7EA3"/>
    <w:rsid w:val="00ED1DAE"/>
    <w:rsid w:val="00F077AE"/>
    <w:rsid w:val="00F14687"/>
    <w:rsid w:val="00F51198"/>
    <w:rsid w:val="00F56435"/>
    <w:rsid w:val="00F91A9C"/>
    <w:rsid w:val="00F927F0"/>
    <w:rsid w:val="00FA07AA"/>
    <w:rsid w:val="00FA2748"/>
    <w:rsid w:val="00FA58E0"/>
    <w:rsid w:val="00FB0A17"/>
    <w:rsid w:val="00FB6A8F"/>
    <w:rsid w:val="00FE20E6"/>
    <w:rsid w:val="00FE6AFA"/>
    <w:rsid w:val="00FE7D41"/>
    <w:rsid w:val="00FE7FC3"/>
    <w:rsid w:val="738C5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29B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qFormat="1"/>
    <w:lsdException w:name="Table Web 2" w:semiHidden="1" w:unhideWhenUsed="1" w:qFormat="1"/>
    <w:lsdException w:name="Table Web 3" w:semiHidden="1" w:unhideWhenUsed="1" w:qFormat="1"/>
    <w:lsdException w:name="Balloon Text" w:semiHidden="1" w:unhideWhenUsed="1"/>
    <w:lsdException w:name="Table Grid" w:uiPriority="39"/>
    <w:lsdException w:name="Table Theme" w:semiHidden="1" w:unhideWhenUsed="1" w:qFormat="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jc w:val="center"/>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pBdr>
        <w:top w:val="single" w:sz="8" w:space="16" w:color="37B6AE" w:themeColor="accent1"/>
        <w:bottom w:val="single" w:sz="8" w:space="16"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next w:val="Normal"/>
    <w:link w:val="Heading2Char"/>
    <w:uiPriority w:val="9"/>
    <w:unhideWhenUsed/>
    <w:qFormat/>
    <w:pPr>
      <w:keepNext/>
      <w:keepLines/>
      <w:pBdr>
        <w:top w:val="single" w:sz="8" w:space="6" w:color="37B6AE" w:themeColor="accent1"/>
        <w:bottom w:val="single" w:sz="8" w:space="6" w:color="37B6AE" w:themeColor="accent1"/>
      </w:pBdr>
      <w:spacing w:after="360" w:line="240" w:lineRule="auto"/>
      <w:contextualSpacing/>
      <w:outlineLvl w:val="1"/>
    </w:pPr>
    <w:rPr>
      <w:rFonts w:asciiTheme="majorHAnsi" w:eastAsiaTheme="majorEastAsia" w:hAnsiTheme="majorHAnsi" w:cstheme="majorBidi"/>
      <w:caps/>
      <w:sz w:val="26"/>
      <w:szCs w:val="26"/>
    </w:rPr>
  </w:style>
  <w:style w:type="paragraph" w:styleId="Heading3">
    <w:name w:val="heading 3"/>
    <w:basedOn w:val="Normal"/>
    <w:next w:val="Normal"/>
    <w:link w:val="Heading3Char"/>
    <w:uiPriority w:val="9"/>
    <w:unhideWhenUsed/>
    <w:qFormat/>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unhideWhenUsed/>
    <w:qFormat/>
    <w:pPr>
      <w:keepNext/>
      <w:keepLines/>
      <w:spacing w:before="36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B5B56" w:themeColor="accent1" w:themeShade="8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B5B56" w:themeColor="accent1" w:themeShade="8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Cs w:val="18"/>
    </w:rPr>
  </w:style>
  <w:style w:type="paragraph" w:styleId="BlockText">
    <w:name w:val="Block Text"/>
    <w:basedOn w:val="Normal"/>
    <w:uiPriority w:val="99"/>
    <w:semiHidden/>
    <w:unhideWhenUsed/>
    <w:pPr>
      <w:pBdr>
        <w:top w:val="single" w:sz="2" w:space="10" w:color="37B6AE" w:themeColor="accent1"/>
        <w:left w:val="single" w:sz="2" w:space="10" w:color="37B6AE" w:themeColor="accent1"/>
        <w:bottom w:val="single" w:sz="2" w:space="10" w:color="37B6AE" w:themeColor="accent1"/>
        <w:right w:val="single" w:sz="2" w:space="10" w:color="37B6AE" w:themeColor="accent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pPr>
      <w:spacing w:after="120"/>
    </w:pPr>
  </w:style>
  <w:style w:type="paragraph" w:styleId="BodyText2">
    <w:name w:val="Body Text 2"/>
    <w:basedOn w:val="Normal"/>
    <w:link w:val="BodyText2Char"/>
    <w:uiPriority w:val="99"/>
    <w:semiHidden/>
    <w:unhideWhenUsed/>
    <w:pPr>
      <w:spacing w:after="120" w:line="480" w:lineRule="auto"/>
    </w:pPr>
  </w:style>
  <w:style w:type="paragraph" w:styleId="BodyText3">
    <w:name w:val="Body Text 3"/>
    <w:basedOn w:val="Normal"/>
    <w:link w:val="BodyText3Char"/>
    <w:uiPriority w:val="99"/>
    <w:semiHidden/>
    <w:unhideWhenUsed/>
    <w:pPr>
      <w:spacing w:after="120"/>
    </w:pPr>
    <w:rPr>
      <w:szCs w:val="16"/>
    </w:rPr>
  </w:style>
  <w:style w:type="paragraph" w:styleId="BodyTextFirstIndent">
    <w:name w:val="Body Text First Indent"/>
    <w:basedOn w:val="BodyText"/>
    <w:link w:val="BodyTextFirstIndentChar"/>
    <w:uiPriority w:val="99"/>
    <w:semiHidden/>
    <w:unhideWhenUsed/>
    <w:pPr>
      <w:spacing w:after="60"/>
      <w:ind w:firstLine="360"/>
    </w:pPr>
  </w:style>
  <w:style w:type="paragraph" w:styleId="BodyTextIndent">
    <w:name w:val="Body Text Indent"/>
    <w:basedOn w:val="Normal"/>
    <w:link w:val="BodyTextIndentChar"/>
    <w:uiPriority w:val="99"/>
    <w:semiHidden/>
    <w:unhideWhenUsed/>
    <w:pPr>
      <w:spacing w:after="120"/>
      <w:ind w:left="360"/>
    </w:pPr>
  </w:style>
  <w:style w:type="paragraph" w:styleId="BodyTextFirstIndent2">
    <w:name w:val="Body Text First Indent 2"/>
    <w:basedOn w:val="BodyTextIndent"/>
    <w:link w:val="BodyTextFirstIndent2Char"/>
    <w:uiPriority w:val="99"/>
    <w:semiHidden/>
    <w:unhideWhenUsed/>
    <w:pPr>
      <w:spacing w:after="60"/>
      <w:ind w:firstLine="360"/>
    </w:pPr>
  </w:style>
  <w:style w:type="paragraph" w:styleId="BodyTextIndent2">
    <w:name w:val="Body Text Indent 2"/>
    <w:basedOn w:val="Normal"/>
    <w:link w:val="BodyTextIndent2Char"/>
    <w:uiPriority w:val="99"/>
    <w:semiHidden/>
    <w:unhideWhenUsed/>
    <w:pPr>
      <w:spacing w:after="120" w:line="480" w:lineRule="auto"/>
      <w:ind w:left="360"/>
    </w:pPr>
  </w:style>
  <w:style w:type="paragraph" w:styleId="BodyTextIndent3">
    <w:name w:val="Body Text Indent 3"/>
    <w:basedOn w:val="Normal"/>
    <w:link w:val="BodyTextIndent3Char"/>
    <w:uiPriority w:val="99"/>
    <w:semiHidden/>
    <w:unhideWhenUsed/>
    <w:pPr>
      <w:spacing w:after="120"/>
      <w:ind w:left="360"/>
    </w:pPr>
    <w:rPr>
      <w:szCs w:val="16"/>
    </w:rPr>
  </w:style>
  <w:style w:type="paragraph" w:styleId="Caption">
    <w:name w:val="caption"/>
    <w:basedOn w:val="Normal"/>
    <w:next w:val="Normal"/>
    <w:uiPriority w:val="35"/>
    <w:semiHidden/>
    <w:unhideWhenUsed/>
    <w:qFormat/>
    <w:pPr>
      <w:spacing w:after="200" w:line="240" w:lineRule="auto"/>
    </w:pPr>
    <w:rPr>
      <w:i/>
      <w:iCs/>
      <w:color w:val="44546A" w:themeColor="text2"/>
      <w:szCs w:val="18"/>
    </w:rPr>
  </w:style>
  <w:style w:type="paragraph" w:styleId="Closing">
    <w:name w:val="Closing"/>
    <w:basedOn w:val="Normal"/>
    <w:link w:val="ClosingChar"/>
    <w:uiPriority w:val="99"/>
    <w:semiHidden/>
    <w:unhideWhenUsed/>
    <w:pPr>
      <w:spacing w:after="0" w:line="240" w:lineRule="auto"/>
      <w:ind w:left="4320"/>
    </w:pPr>
  </w:style>
  <w:style w:type="paragraph" w:styleId="CommentText">
    <w:name w:val="annotation text"/>
    <w:basedOn w:val="Normal"/>
    <w:link w:val="CommentTextChar"/>
    <w:uiPriority w:val="99"/>
    <w:semiHidden/>
    <w:unhideWhenUsed/>
    <w:pPr>
      <w:spacing w:line="240" w:lineRule="auto"/>
    </w:pPr>
    <w:rPr>
      <w:szCs w:val="20"/>
    </w:rPr>
  </w:style>
  <w:style w:type="paragraph" w:styleId="CommentSubject">
    <w:name w:val="annotation subject"/>
    <w:basedOn w:val="CommentText"/>
    <w:next w:val="CommentText"/>
    <w:link w:val="CommentSubjectChar"/>
    <w:uiPriority w:val="99"/>
    <w:semiHidden/>
    <w:unhideWhenUsed/>
    <w:rPr>
      <w:b/>
      <w:bCs/>
    </w:rPr>
  </w:style>
  <w:style w:type="paragraph" w:styleId="Date">
    <w:name w:val="Date"/>
    <w:basedOn w:val="Normal"/>
    <w:next w:val="Normal"/>
    <w:link w:val="DateChar"/>
    <w:uiPriority w:val="99"/>
    <w:semiHidden/>
    <w:unhideWhenUsed/>
  </w:style>
  <w:style w:type="paragraph" w:styleId="DocumentMap">
    <w:name w:val="Document Map"/>
    <w:basedOn w:val="Normal"/>
    <w:link w:val="DocumentMapChar"/>
    <w:uiPriority w:val="99"/>
    <w:semiHidden/>
    <w:unhideWhenUsed/>
    <w:pPr>
      <w:spacing w:after="0" w:line="240" w:lineRule="auto"/>
    </w:pPr>
    <w:rPr>
      <w:rFonts w:ascii="Segoe UI" w:hAnsi="Segoe UI" w:cs="Segoe UI"/>
      <w:szCs w:val="16"/>
    </w:rPr>
  </w:style>
  <w:style w:type="paragraph" w:styleId="E-mailSignature">
    <w:name w:val="E-mail Signature"/>
    <w:basedOn w:val="Normal"/>
    <w:link w:val="E-mailSignatureChar"/>
    <w:uiPriority w:val="99"/>
    <w:semiHidden/>
    <w:unhideWhenUsed/>
    <w:pPr>
      <w:spacing w:after="0" w:line="240" w:lineRule="auto"/>
    </w:pPr>
  </w:style>
  <w:style w:type="paragraph" w:styleId="EndnoteText">
    <w:name w:val="endnote text"/>
    <w:basedOn w:val="Normal"/>
    <w:link w:val="EndnoteTextChar"/>
    <w:uiPriority w:val="99"/>
    <w:semiHidden/>
    <w:unhideWhenUsed/>
    <w:pPr>
      <w:spacing w:after="0" w:line="240" w:lineRule="auto"/>
    </w:pPr>
    <w:rPr>
      <w:szCs w:val="20"/>
    </w:rPr>
  </w:style>
  <w:style w:type="paragraph" w:styleId="EnvelopeAddress">
    <w:name w:val="envelope address"/>
    <w:basedOn w:val="Normal"/>
    <w:uiPriority w:val="99"/>
    <w:semiHidden/>
    <w:unhideWhenUsed/>
    <w:pPr>
      <w:framePr w:w="7920" w:h="1980" w:hRule="exact" w:hSpace="180" w:wrap="around"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Cs w:val="20"/>
    </w:rPr>
  </w:style>
  <w:style w:type="paragraph" w:styleId="Footer">
    <w:name w:val="footer"/>
    <w:basedOn w:val="Normal"/>
    <w:link w:val="FooterChar"/>
    <w:uiPriority w:val="99"/>
    <w:unhideWhenUsed/>
    <w:pPr>
      <w:spacing w:after="0" w:line="240" w:lineRule="auto"/>
      <w:ind w:right="-331"/>
      <w:jc w:val="right"/>
    </w:pPr>
  </w:style>
  <w:style w:type="paragraph" w:styleId="FootnoteText">
    <w:name w:val="footnote text"/>
    <w:basedOn w:val="Normal"/>
    <w:link w:val="FootnoteTextChar"/>
    <w:uiPriority w:val="99"/>
    <w:semiHidden/>
    <w:unhideWhenUsed/>
    <w:pPr>
      <w:spacing w:after="0" w:line="240" w:lineRule="auto"/>
    </w:pPr>
    <w:rPr>
      <w:szCs w:val="20"/>
    </w:rPr>
  </w:style>
  <w:style w:type="paragraph" w:styleId="Header">
    <w:name w:val="header"/>
    <w:basedOn w:val="Normal"/>
    <w:link w:val="HeaderChar"/>
    <w:uiPriority w:val="99"/>
    <w:unhideWhenUsed/>
    <w:pPr>
      <w:spacing w:after="0" w:line="240" w:lineRule="auto"/>
    </w:pPr>
  </w:style>
  <w:style w:type="paragraph" w:styleId="HTMLAddress">
    <w:name w:val="HTML Address"/>
    <w:basedOn w:val="Normal"/>
    <w:link w:val="HTMLAddressChar"/>
    <w:uiPriority w:val="99"/>
    <w:semiHidden/>
    <w:unhideWhenUsed/>
    <w:pPr>
      <w:spacing w:after="0" w:line="240" w:lineRule="auto"/>
    </w:pPr>
    <w:rPr>
      <w:i/>
      <w:iCs/>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Cs w:val="20"/>
    </w:rPr>
  </w:style>
  <w:style w:type="paragraph" w:styleId="Index1">
    <w:name w:val="index 1"/>
    <w:basedOn w:val="Normal"/>
    <w:next w:val="Normal"/>
    <w:uiPriority w:val="99"/>
    <w:semiHidden/>
    <w:unhideWhenUsed/>
    <w:pPr>
      <w:spacing w:after="0" w:line="240" w:lineRule="auto"/>
      <w:ind w:left="220" w:hanging="220"/>
    </w:pPr>
  </w:style>
  <w:style w:type="paragraph" w:styleId="Index2">
    <w:name w:val="index 2"/>
    <w:basedOn w:val="Normal"/>
    <w:next w:val="Normal"/>
    <w:uiPriority w:val="99"/>
    <w:semiHidden/>
    <w:unhideWhenUsed/>
    <w:pPr>
      <w:spacing w:after="0" w:line="240" w:lineRule="auto"/>
      <w:ind w:left="440" w:hanging="220"/>
    </w:pPr>
  </w:style>
  <w:style w:type="paragraph" w:styleId="Index3">
    <w:name w:val="index 3"/>
    <w:basedOn w:val="Normal"/>
    <w:next w:val="Normal"/>
    <w:uiPriority w:val="99"/>
    <w:semiHidden/>
    <w:unhideWhenUsed/>
    <w:pPr>
      <w:spacing w:after="0" w:line="240" w:lineRule="auto"/>
      <w:ind w:left="660" w:hanging="220"/>
    </w:pPr>
  </w:style>
  <w:style w:type="paragraph" w:styleId="Index4">
    <w:name w:val="index 4"/>
    <w:basedOn w:val="Normal"/>
    <w:next w:val="Normal"/>
    <w:uiPriority w:val="99"/>
    <w:semiHidden/>
    <w:unhideWhenUsed/>
    <w:pPr>
      <w:spacing w:after="0" w:line="240" w:lineRule="auto"/>
      <w:ind w:left="880" w:hanging="220"/>
    </w:pPr>
  </w:style>
  <w:style w:type="paragraph" w:styleId="Index5">
    <w:name w:val="index 5"/>
    <w:basedOn w:val="Normal"/>
    <w:next w:val="Normal"/>
    <w:uiPriority w:val="99"/>
    <w:semiHidden/>
    <w:unhideWhenUsed/>
    <w:pPr>
      <w:spacing w:after="0" w:line="240" w:lineRule="auto"/>
      <w:ind w:left="1100" w:hanging="220"/>
    </w:pPr>
  </w:style>
  <w:style w:type="paragraph" w:styleId="Index6">
    <w:name w:val="index 6"/>
    <w:basedOn w:val="Normal"/>
    <w:next w:val="Normal"/>
    <w:uiPriority w:val="99"/>
    <w:semiHidden/>
    <w:unhideWhenUsed/>
    <w:pPr>
      <w:spacing w:after="0" w:line="240" w:lineRule="auto"/>
      <w:ind w:left="1320" w:hanging="220"/>
    </w:pPr>
  </w:style>
  <w:style w:type="paragraph" w:styleId="Index7">
    <w:name w:val="index 7"/>
    <w:basedOn w:val="Normal"/>
    <w:next w:val="Normal"/>
    <w:uiPriority w:val="99"/>
    <w:semiHidden/>
    <w:unhideWhenUsed/>
    <w:pPr>
      <w:spacing w:after="0" w:line="240" w:lineRule="auto"/>
      <w:ind w:left="1540" w:hanging="220"/>
    </w:pPr>
  </w:style>
  <w:style w:type="paragraph" w:styleId="Index8">
    <w:name w:val="index 8"/>
    <w:basedOn w:val="Normal"/>
    <w:next w:val="Normal"/>
    <w:uiPriority w:val="99"/>
    <w:semiHidden/>
    <w:unhideWhenUsed/>
    <w:pPr>
      <w:spacing w:after="0" w:line="240" w:lineRule="auto"/>
      <w:ind w:left="1760" w:hanging="220"/>
    </w:pPr>
  </w:style>
  <w:style w:type="paragraph" w:styleId="Index9">
    <w:name w:val="index 9"/>
    <w:basedOn w:val="Normal"/>
    <w:next w:val="Normal"/>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jc w:val="center"/>
    </w:pPr>
    <w:rPr>
      <w:rFonts w:ascii="Consolas" w:eastAsiaTheme="minorHAnsi" w:hAnsi="Consolas" w:cstheme="minorBidi"/>
      <w:sz w:val="22"/>
      <w:lang w:val="en-US"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paragraph" w:styleId="PlainText">
    <w:name w:val="Plain Text"/>
    <w:basedOn w:val="Normal"/>
    <w:link w:val="PlainTextChar"/>
    <w:uiPriority w:val="99"/>
    <w:semiHidden/>
    <w:unhideWhenUsed/>
    <w:pPr>
      <w:spacing w:after="0" w:line="240" w:lineRule="auto"/>
    </w:pPr>
    <w:rPr>
      <w:rFonts w:ascii="Consolas" w:hAnsi="Consolas"/>
      <w:szCs w:val="21"/>
    </w:rPr>
  </w:style>
  <w:style w:type="paragraph" w:styleId="Salutation">
    <w:name w:val="Salutation"/>
    <w:basedOn w:val="Normal"/>
    <w:next w:val="Normal"/>
    <w:link w:val="SalutationChar"/>
    <w:uiPriority w:val="99"/>
    <w:semiHidden/>
    <w:unhideWhenUsed/>
  </w:style>
  <w:style w:type="paragraph" w:styleId="Signature">
    <w:name w:val="Signature"/>
    <w:basedOn w:val="Normal"/>
    <w:link w:val="SignatureChar"/>
    <w:uiPriority w:val="99"/>
    <w:semiHidden/>
    <w:unhideWhenUsed/>
    <w:pPr>
      <w:spacing w:after="0" w:line="240" w:lineRule="auto"/>
      <w:ind w:left="4320"/>
    </w:pPr>
  </w:style>
  <w:style w:type="paragraph" w:styleId="Subtitle">
    <w:name w:val="Subtitle"/>
    <w:basedOn w:val="Normal"/>
    <w:next w:val="Normal"/>
    <w:link w:val="SubtitleChar"/>
    <w:uiPriority w:val="11"/>
    <w:semiHidden/>
    <w:unhideWhenUsed/>
    <w:qFormat/>
    <w:pPr>
      <w:spacing w:after="160"/>
    </w:pPr>
    <w:rPr>
      <w:rFonts w:eastAsiaTheme="minorEastAsia"/>
      <w:color w:val="595959" w:themeColor="text1" w:themeTint="A6"/>
    </w:r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paragraph" w:styleId="Title">
    <w:name w:val="Title"/>
    <w:basedOn w:val="Normal"/>
    <w:next w:val="Normal"/>
    <w:link w:val="TitleChar"/>
    <w:uiPriority w:val="10"/>
    <w:semiHidden/>
    <w:unhideWhenUsed/>
    <w:pPr>
      <w:spacing w:after="0" w:line="240" w:lineRule="auto"/>
      <w:contextualSpacing/>
    </w:pPr>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qFormat/>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qFormat/>
    <w:pPr>
      <w:spacing w:after="100"/>
    </w:pPr>
  </w:style>
  <w:style w:type="paragraph" w:styleId="TOC2">
    <w:name w:val="toc 2"/>
    <w:basedOn w:val="Normal"/>
    <w:next w:val="Normal"/>
    <w:uiPriority w:val="39"/>
    <w:semiHidden/>
    <w:unhideWhenUsed/>
    <w:qFormat/>
    <w:pPr>
      <w:spacing w:after="100"/>
      <w:ind w:left="220"/>
    </w:pPr>
  </w:style>
  <w:style w:type="paragraph" w:styleId="TOC3">
    <w:name w:val="toc 3"/>
    <w:basedOn w:val="Normal"/>
    <w:next w:val="Normal"/>
    <w:uiPriority w:val="39"/>
    <w:semiHidden/>
    <w:unhideWhenUsed/>
    <w:qFormat/>
    <w:pPr>
      <w:spacing w:after="100"/>
      <w:ind w:left="440"/>
    </w:pPr>
  </w:style>
  <w:style w:type="paragraph" w:styleId="TOC4">
    <w:name w:val="toc 4"/>
    <w:basedOn w:val="Normal"/>
    <w:next w:val="Normal"/>
    <w:uiPriority w:val="39"/>
    <w:semiHidden/>
    <w:unhideWhenUsed/>
    <w:qFormat/>
    <w:pPr>
      <w:spacing w:after="100"/>
      <w:ind w:left="660"/>
    </w:pPr>
  </w:style>
  <w:style w:type="paragraph" w:styleId="TOC5">
    <w:name w:val="toc 5"/>
    <w:basedOn w:val="Normal"/>
    <w:next w:val="Normal"/>
    <w:uiPriority w:val="39"/>
    <w:semiHidden/>
    <w:unhideWhenUsed/>
    <w:pPr>
      <w:spacing w:after="100"/>
      <w:ind w:left="880"/>
    </w:pPr>
  </w:style>
  <w:style w:type="paragraph" w:styleId="TOC6">
    <w:name w:val="toc 6"/>
    <w:basedOn w:val="Normal"/>
    <w:next w:val="Normal"/>
    <w:uiPriority w:val="39"/>
    <w:semiHidden/>
    <w:unhideWhenUsed/>
    <w:pPr>
      <w:spacing w:after="100"/>
      <w:ind w:left="1100"/>
    </w:pPr>
  </w:style>
  <w:style w:type="paragraph" w:styleId="TOC7">
    <w:name w:val="toc 7"/>
    <w:basedOn w:val="Normal"/>
    <w:next w:val="Normal"/>
    <w:uiPriority w:val="39"/>
    <w:semiHidden/>
    <w:unhideWhenUsed/>
    <w:pPr>
      <w:spacing w:after="100"/>
      <w:ind w:left="1320"/>
    </w:pPr>
  </w:style>
  <w:style w:type="paragraph" w:styleId="TOC8">
    <w:name w:val="toc 8"/>
    <w:basedOn w:val="Normal"/>
    <w:next w:val="Normal"/>
    <w:uiPriority w:val="39"/>
    <w:semiHidden/>
    <w:unhideWhenUsed/>
    <w:pPr>
      <w:spacing w:after="100"/>
      <w:ind w:left="1540"/>
    </w:pPr>
  </w:style>
  <w:style w:type="paragraph" w:styleId="TOC9">
    <w:name w:val="toc 9"/>
    <w:basedOn w:val="Normal"/>
    <w:next w:val="Normal"/>
    <w:uiPriority w:val="39"/>
    <w:semiHidden/>
    <w:unhideWhenUsed/>
    <w:pPr>
      <w:spacing w:after="100"/>
      <w:ind w:left="1760"/>
    </w:pPr>
  </w:style>
  <w:style w:type="character" w:styleId="CommentReference">
    <w:name w:val="annotation reference"/>
    <w:basedOn w:val="DefaultParagraphFont"/>
    <w:uiPriority w:val="99"/>
    <w:semiHidden/>
    <w:unhideWhenUsed/>
    <w:rPr>
      <w:sz w:val="22"/>
      <w:szCs w:val="16"/>
    </w:rPr>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2"/>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2"/>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nhideWhenUsed/>
    <w:rPr>
      <w:rFonts w:ascii="Consolas" w:hAnsi="Consolas"/>
      <w:sz w:val="22"/>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563C1" w:themeColor="hyperlink"/>
      <w:u w:val="single"/>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Strong">
    <w:name w:val="Strong"/>
    <w:basedOn w:val="DefaultParagraphFont"/>
    <w:uiPriority w:val="22"/>
    <w:semiHidden/>
    <w:unhideWhenUsed/>
    <w:qFormat/>
    <w:rPr>
      <w:b/>
      <w:bCs/>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iPriority w:val="99"/>
    <w:semiHidden/>
    <w:unhideWhenUsed/>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iPriority w:val="99"/>
    <w:semiHidden/>
    <w:unhideWhenUsed/>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uiPriority w:val="99"/>
    <w:semiHidden/>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qFormat/>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qFormat/>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98881" w:themeColor="accent1" w:themeShade="BF"/>
    </w:rPr>
    <w:tblPr>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F5496" w:themeColor="accent5" w:themeShade="BF"/>
    </w:rPr>
    <w:tblPr>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semiHidden/>
    <w:unhideWhenUsed/>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pPr>
      <w:spacing w:after="0" w:line="240" w:lineRule="auto"/>
    </w:p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pPr>
      <w:spacing w:after="0" w:line="240" w:lineRule="auto"/>
    </w:p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semiHidden/>
    <w:unhideWhenUsed/>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semiHidden/>
    <w:unhideWhenUsed/>
    <w:pPr>
      <w:spacing w:after="0" w:line="240" w:lineRule="auto"/>
    </w:pPr>
    <w:tblPr>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auto"/>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auto"/>
        </w:tcBorders>
      </w:tcPr>
    </w:tblStylePr>
  </w:style>
  <w:style w:type="table" w:styleId="LightGrid-Accent2">
    <w:name w:val="Light Grid Accent 2"/>
    <w:basedOn w:val="TableNormal"/>
    <w:uiPriority w:val="62"/>
    <w:semiHidden/>
    <w:unhideWhenUsed/>
    <w:pPr>
      <w:spacing w:after="0" w:line="240" w:lineRule="auto"/>
    </w:p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LightGrid-Accent3">
    <w:name w:val="Light Grid Accent 3"/>
    <w:basedOn w:val="TableNormal"/>
    <w:uiPriority w:val="62"/>
    <w:semiHidden/>
    <w:unhideWhenUsed/>
    <w:pPr>
      <w:spacing w:after="0" w:line="240" w:lineRule="auto"/>
    </w:p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LightGrid-Accent4">
    <w:name w:val="Light Grid Accent 4"/>
    <w:basedOn w:val="TableNormal"/>
    <w:uiPriority w:val="62"/>
    <w:semiHidden/>
    <w:unhideWhenUsed/>
    <w:pPr>
      <w:spacing w:after="0" w:line="240" w:lineRule="auto"/>
    </w:p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LightGrid-Accent5">
    <w:name w:val="Light Grid Accent 5"/>
    <w:basedOn w:val="TableNormal"/>
    <w:uiPriority w:val="62"/>
    <w:semiHidden/>
    <w:unhideWhenUsed/>
    <w:pPr>
      <w:spacing w:after="0" w:line="240" w:lineRule="auto"/>
    </w:p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LightGrid-Accent6">
    <w:name w:val="Light Grid Accent 6"/>
    <w:basedOn w:val="TableNormal"/>
    <w:uiPriority w:val="62"/>
    <w:semiHidden/>
    <w:unhideWhenUsed/>
    <w:pPr>
      <w:spacing w:after="0" w:line="240" w:lineRule="auto"/>
    </w:p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MediumShading1">
    <w:name w:val="Medium Shading 1"/>
    <w:basedOn w:val="TableNormal"/>
    <w:uiPriority w:val="63"/>
    <w:semiHidden/>
    <w:unhideWhenUsed/>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pPr>
      <w:spacing w:after="0" w:line="240" w:lineRule="auto"/>
    </w:pPr>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pPr>
      <w:spacing w:after="0" w:line="240" w:lineRule="auto"/>
    </w:pPr>
    <w:tblPr>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pPr>
      <w:spacing w:after="0" w:line="240" w:lineRule="auto"/>
    </w:p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auto"/>
          <w:insideV w:val="single" w:sz="6" w:space="0" w:color="auto"/>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96DFDA" w:themeFill="accent1" w:themeFillTint="7F"/>
      </w:tcPr>
    </w:tblStylePr>
  </w:style>
  <w:style w:type="table" w:styleId="MediumGrid3-Accent2">
    <w:name w:val="Medium Grid 3 Accent 2"/>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MediumGrid3-Accent6">
    <w:name w:val="Medium Grid 3 Accent 6"/>
    <w:basedOn w:val="TableNormal"/>
    <w:uiPriority w:val="69"/>
    <w:semiHidden/>
    <w:unhideWhenUsed/>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semiHidden/>
    <w:unhideWhenUsed/>
    <w:pPr>
      <w:spacing w:after="0" w:line="240" w:lineRule="auto"/>
    </w:pPr>
    <w:rPr>
      <w:color w:val="000000" w:themeColor="text1"/>
    </w:rPr>
    <w:tblPr>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paragraph" w:styleId="NoSpacing">
    <w:name w:val="No Spacing"/>
    <w:uiPriority w:val="12"/>
    <w:qFormat/>
    <w:pPr>
      <w:spacing w:after="0" w:line="240" w:lineRule="auto"/>
      <w:jc w:val="center"/>
    </w:pPr>
    <w:rPr>
      <w:rFonts w:asciiTheme="minorHAnsi" w:eastAsiaTheme="minorHAnsi" w:hAnsiTheme="minorHAnsi" w:cstheme="minorBidi"/>
      <w:sz w:val="22"/>
      <w:szCs w:val="22"/>
      <w:lang w:val="en-US" w:eastAsia="en-US"/>
    </w:rPr>
  </w:style>
  <w:style w:type="paragraph" w:customStyle="1" w:styleId="GraphicLine">
    <w:name w:val="Graphic Line"/>
    <w:basedOn w:val="Normal"/>
    <w:next w:val="Normal"/>
    <w:uiPriority w:val="11"/>
    <w:qFormat/>
    <w:pPr>
      <w:spacing w:after="0" w:line="240" w:lineRule="auto"/>
    </w:pPr>
    <w:rPr>
      <w:position w:val="6"/>
    </w:rPr>
  </w:style>
  <w:style w:type="character" w:customStyle="1" w:styleId="TitleChar">
    <w:name w:val="Title Char"/>
    <w:basedOn w:val="DefaultParagraphFont"/>
    <w:link w:val="Title"/>
    <w:uiPriority w:val="10"/>
    <w:semiHidden/>
    <w:rPr>
      <w:rFonts w:asciiTheme="majorHAnsi" w:eastAsiaTheme="majorEastAsia" w:hAnsiTheme="majorHAnsi" w:cstheme="majorBidi"/>
      <w:kern w:val="28"/>
      <w:sz w:val="56"/>
      <w:szCs w:val="56"/>
    </w:rPr>
  </w:style>
  <w:style w:type="character" w:customStyle="1" w:styleId="SubtitleChar">
    <w:name w:val="Subtitle Char"/>
    <w:basedOn w:val="DefaultParagraphFont"/>
    <w:link w:val="Subtitle"/>
    <w:uiPriority w:val="11"/>
    <w:semiHidden/>
    <w:rPr>
      <w:rFonts w:eastAsiaTheme="minorEastAsia"/>
      <w:color w:val="595959" w:themeColor="text1" w:themeTint="A6"/>
      <w:sz w:val="22"/>
      <w:szCs w:val="22"/>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uiPriority w:val="99"/>
    <w:semiHidden/>
  </w:style>
  <w:style w:type="character" w:customStyle="1" w:styleId="BodyText2Char">
    <w:name w:val="Body Text 2 Char"/>
    <w:basedOn w:val="DefaultParagraphFont"/>
    <w:link w:val="BodyText2"/>
    <w:uiPriority w:val="99"/>
    <w:semiHidden/>
  </w:style>
  <w:style w:type="character" w:customStyle="1" w:styleId="BodyText3Char">
    <w:name w:val="Body Text 3 Char"/>
    <w:basedOn w:val="DefaultParagraphFont"/>
    <w:link w:val="BodyText3"/>
    <w:uiPriority w:val="99"/>
    <w:semiHidden/>
    <w:rPr>
      <w:szCs w:val="16"/>
    </w:rPr>
  </w:style>
  <w:style w:type="character" w:customStyle="1" w:styleId="BodyTextFirstIndentChar">
    <w:name w:val="Body Text First Indent Char"/>
    <w:basedOn w:val="BodyTextChar"/>
    <w:link w:val="BodyTextFirstIndent"/>
    <w:uiPriority w:val="99"/>
    <w:semiHidden/>
  </w:style>
  <w:style w:type="character" w:customStyle="1" w:styleId="BodyTextIndentChar">
    <w:name w:val="Body Text Indent Char"/>
    <w:basedOn w:val="DefaultParagraphFont"/>
    <w:link w:val="BodyTextIndent"/>
    <w:uiPriority w:val="99"/>
    <w:semiHidden/>
  </w:style>
  <w:style w:type="character" w:customStyle="1" w:styleId="BodyTextFirstIndent2Char">
    <w:name w:val="Body Text First Indent 2 Char"/>
    <w:basedOn w:val="BodyTextIndentChar"/>
    <w:link w:val="BodyTextFirstIndent2"/>
    <w:uiPriority w:val="99"/>
    <w:semiHidden/>
  </w:style>
  <w:style w:type="character" w:customStyle="1" w:styleId="BodyTextIndent2Char">
    <w:name w:val="Body Text Indent 2 Char"/>
    <w:basedOn w:val="DefaultParagraphFont"/>
    <w:link w:val="BodyTextIndent2"/>
    <w:uiPriority w:val="99"/>
    <w:semiHidden/>
  </w:style>
  <w:style w:type="character" w:customStyle="1" w:styleId="BodyTextIndent3Char">
    <w:name w:val="Body Text Indent 3 Char"/>
    <w:basedOn w:val="DefaultParagraphFont"/>
    <w:link w:val="BodyTextIndent3"/>
    <w:uiPriority w:val="99"/>
    <w:semiHidden/>
    <w:rPr>
      <w:szCs w:val="16"/>
    </w:rPr>
  </w:style>
  <w:style w:type="character" w:customStyle="1" w:styleId="BookTitle1">
    <w:name w:val="Book Title1"/>
    <w:basedOn w:val="DefaultParagraphFont"/>
    <w:uiPriority w:val="33"/>
    <w:semiHidden/>
    <w:unhideWhenUsed/>
    <w:qFormat/>
    <w:rPr>
      <w:b/>
      <w:bCs/>
      <w:i/>
      <w:iCs/>
      <w:spacing w:val="5"/>
    </w:rPr>
  </w:style>
  <w:style w:type="character" w:customStyle="1" w:styleId="ClosingChar">
    <w:name w:val="Closing Char"/>
    <w:basedOn w:val="DefaultParagraphFont"/>
    <w:link w:val="Closing"/>
    <w:uiPriority w:val="99"/>
    <w:semiHidden/>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DateChar">
    <w:name w:val="Date Char"/>
    <w:basedOn w:val="DefaultParagraphFont"/>
    <w:link w:val="Date"/>
    <w:uiPriority w:val="99"/>
    <w:semiHidden/>
  </w:style>
  <w:style w:type="character" w:customStyle="1" w:styleId="DocumentMapChar">
    <w:name w:val="Document Map Char"/>
    <w:basedOn w:val="DefaultParagraphFont"/>
    <w:link w:val="DocumentMap"/>
    <w:uiPriority w:val="99"/>
    <w:semiHidden/>
    <w:rPr>
      <w:rFonts w:ascii="Segoe UI" w:hAnsi="Segoe UI" w:cs="Segoe UI"/>
      <w:szCs w:val="16"/>
    </w:rPr>
  </w:style>
  <w:style w:type="character" w:customStyle="1" w:styleId="E-mailSignatureChar">
    <w:name w:val="E-mail Signature Char"/>
    <w:basedOn w:val="DefaultParagraphFont"/>
    <w:link w:val="E-mailSignature"/>
    <w:uiPriority w:val="99"/>
    <w:semiHidden/>
  </w:style>
  <w:style w:type="character" w:customStyle="1" w:styleId="EndnoteTextChar">
    <w:name w:val="Endnote Text Char"/>
    <w:basedOn w:val="DefaultParagraphFont"/>
    <w:link w:val="EndnoteText"/>
    <w:uiPriority w:val="99"/>
    <w:semiHidden/>
    <w:rPr>
      <w:szCs w:val="20"/>
    </w:rPr>
  </w:style>
  <w:style w:type="character" w:customStyle="1" w:styleId="FootnoteTextChar">
    <w:name w:val="Footnote Text Char"/>
    <w:basedOn w:val="DefaultParagraphFont"/>
    <w:link w:val="FootnoteText"/>
    <w:uiPriority w:val="99"/>
    <w:semiHidden/>
    <w:rPr>
      <w:szCs w:val="20"/>
    </w:rPr>
  </w:style>
  <w:style w:type="table" w:customStyle="1" w:styleId="GridTable1Light1">
    <w:name w:val="Grid Table 1 Light1"/>
    <w:basedOn w:val="TableNormal"/>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pPr>
      <w:spacing w:after="0" w:line="240" w:lineRule="auto"/>
    </w:pPr>
    <w:tblPr>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pPr>
      <w:spacing w:after="0" w:line="240" w:lineRule="auto"/>
    </w:pPr>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pPr>
      <w:spacing w:after="0" w:line="240" w:lineRule="auto"/>
    </w:pPr>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pPr>
      <w:spacing w:after="0" w:line="240" w:lineRule="auto"/>
    </w:pPr>
    <w:tblPr>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pPr>
      <w:spacing w:after="0" w:line="240" w:lineRule="auto"/>
    </w:pPr>
    <w:tblP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pPr>
      <w:spacing w:after="0" w:line="240" w:lineRule="auto"/>
    </w:p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pPr>
      <w:spacing w:after="0" w:line="240" w:lineRule="auto"/>
    </w:pPr>
    <w:tblPr>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2-Accent21">
    <w:name w:val="Grid Table 2 - Accent 21"/>
    <w:basedOn w:val="TableNormal"/>
    <w:uiPriority w:val="47"/>
    <w:pPr>
      <w:spacing w:after="0" w:line="240" w:lineRule="auto"/>
    </w:pPr>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pPr>
      <w:spacing w:after="0" w:line="240" w:lineRule="auto"/>
    </w:pPr>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pPr>
      <w:spacing w:after="0" w:line="240" w:lineRule="auto"/>
    </w:pPr>
    <w:tblPr>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pPr>
      <w:spacing w:after="0" w:line="240" w:lineRule="auto"/>
    </w:pPr>
    <w:tblPr>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pPr>
      <w:spacing w:after="0" w:line="240" w:lineRule="auto"/>
    </w:p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pPr>
      <w:spacing w:after="0" w:line="240" w:lineRule="auto"/>
    </w:pPr>
    <w:tblPr>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customStyle="1" w:styleId="GridTable3-Accent21">
    <w:name w:val="Grid Table 3 - Accent 21"/>
    <w:basedOn w:val="TableNormal"/>
    <w:uiPriority w:val="48"/>
    <w:pPr>
      <w:spacing w:after="0" w:line="240" w:lineRule="auto"/>
    </w:p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pPr>
      <w:spacing w:after="0" w:line="240" w:lineRule="auto"/>
    </w:p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pPr>
      <w:spacing w:after="0" w:line="240" w:lineRule="auto"/>
    </w:p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pPr>
      <w:spacing w:after="0" w:line="240" w:lineRule="auto"/>
    </w:p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pPr>
      <w:spacing w:after="0" w:line="240" w:lineRule="auto"/>
    </w:pPr>
    <w:tblPr>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4-Accent21">
    <w:name w:val="Grid Table 4 - Accent 21"/>
    <w:basedOn w:val="TableNormal"/>
    <w:uiPriority w:val="49"/>
    <w:pPr>
      <w:spacing w:after="0" w:line="240" w:lineRule="auto"/>
    </w:p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pPr>
      <w:spacing w:after="0" w:line="240" w:lineRule="auto"/>
    </w:p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pPr>
      <w:spacing w:after="0" w:line="240" w:lineRule="auto"/>
    </w:p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pPr>
      <w:spacing w:after="0" w:line="240" w:lineRule="auto"/>
    </w:p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customStyle="1" w:styleId="GridTable5Dark-Accent21">
    <w:name w:val="Grid Table 5 Dark - Accent 2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pPr>
      <w:spacing w:after="0" w:line="240" w:lineRule="auto"/>
    </w:pPr>
    <w:rPr>
      <w:color w:val="298881" w:themeColor="accent1" w:themeShade="BF"/>
    </w:rPr>
    <w:tblPr>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GridTable6Colorful-Accent21">
    <w:name w:val="Grid Table 6 Colorful - Accent 21"/>
    <w:basedOn w:val="TableNormal"/>
    <w:uiPriority w:val="51"/>
    <w:pPr>
      <w:spacing w:after="0" w:line="240" w:lineRule="auto"/>
    </w:pPr>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pPr>
      <w:spacing w:after="0" w:line="240" w:lineRule="auto"/>
    </w:pPr>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pPr>
      <w:spacing w:after="0" w:line="240" w:lineRule="auto"/>
    </w:pPr>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pPr>
      <w:spacing w:after="0" w:line="240" w:lineRule="auto"/>
    </w:pPr>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pPr>
      <w:spacing w:after="0" w:line="240" w:lineRule="auto"/>
    </w:pPr>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pPr>
      <w:spacing w:after="0" w:line="240" w:lineRule="auto"/>
    </w:pPr>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pPr>
      <w:spacing w:after="0" w:line="240" w:lineRule="auto"/>
    </w:pPr>
    <w:rPr>
      <w:color w:val="298881" w:themeColor="accent1" w:themeShade="BF"/>
    </w:rPr>
    <w:tblPr>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customStyle="1" w:styleId="GridTable7Colorful-Accent21">
    <w:name w:val="Grid Table 7 Colorful - Accent 21"/>
    <w:basedOn w:val="TableNormal"/>
    <w:uiPriority w:val="52"/>
    <w:pPr>
      <w:spacing w:after="0" w:line="240" w:lineRule="auto"/>
    </w:pPr>
    <w:rPr>
      <w:color w:val="C45911" w:themeColor="accent2" w:themeShade="BF"/>
    </w:r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pPr>
      <w:spacing w:after="0" w:line="240" w:lineRule="auto"/>
    </w:pPr>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pPr>
      <w:spacing w:after="0" w:line="240" w:lineRule="auto"/>
    </w:pPr>
    <w:rPr>
      <w:color w:val="BF8F00" w:themeColor="accent4" w:themeShade="BF"/>
    </w:r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pPr>
      <w:spacing w:after="0" w:line="240" w:lineRule="auto"/>
    </w:pPr>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B5B56"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B5B56" w:themeColor="accent1" w:themeShade="8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Cs w:val="21"/>
    </w:rPr>
  </w:style>
  <w:style w:type="character" w:customStyle="1" w:styleId="HTMLAddressChar">
    <w:name w:val="HTML Address Char"/>
    <w:basedOn w:val="DefaultParagraphFont"/>
    <w:link w:val="HTMLAddress"/>
    <w:uiPriority w:val="99"/>
    <w:semiHidden/>
    <w:rPr>
      <w:i/>
      <w:iCs/>
    </w:rPr>
  </w:style>
  <w:style w:type="character" w:customStyle="1" w:styleId="HTMLPreformattedChar">
    <w:name w:val="HTML Preformatted Char"/>
    <w:basedOn w:val="DefaultParagraphFont"/>
    <w:link w:val="HTMLPreformatted"/>
    <w:uiPriority w:val="99"/>
    <w:semiHidden/>
    <w:rPr>
      <w:rFonts w:ascii="Consolas" w:hAnsi="Consolas"/>
      <w:szCs w:val="20"/>
    </w:rPr>
  </w:style>
  <w:style w:type="character" w:customStyle="1" w:styleId="IntenseEmphasis1">
    <w:name w:val="Intense Emphasis1"/>
    <w:basedOn w:val="DefaultParagraphFont"/>
    <w:uiPriority w:val="21"/>
    <w:semiHidden/>
    <w:unhideWhenUsed/>
    <w:qFormat/>
    <w:rPr>
      <w:i/>
      <w:iCs/>
      <w:color w:val="37B6AE" w:themeColor="accent1"/>
    </w:rPr>
  </w:style>
  <w:style w:type="paragraph" w:styleId="IntenseQuote">
    <w:name w:val="Intense Quote"/>
    <w:basedOn w:val="Normal"/>
    <w:next w:val="Normal"/>
    <w:link w:val="IntenseQuoteChar"/>
    <w:uiPriority w:val="30"/>
    <w:semiHidden/>
    <w:unhideWhenUsed/>
    <w:qFormat/>
    <w:pPr>
      <w:pBdr>
        <w:top w:val="single" w:sz="4" w:space="10" w:color="37B6AE" w:themeColor="accent1"/>
        <w:bottom w:val="single" w:sz="4" w:space="10" w:color="37B6AE" w:themeColor="accent1"/>
      </w:pBdr>
      <w:spacing w:before="360" w:after="360"/>
      <w:ind w:left="864" w:right="864"/>
    </w:pPr>
    <w:rPr>
      <w:i/>
      <w:iCs/>
      <w:color w:val="37B6AE" w:themeColor="accent1"/>
    </w:rPr>
  </w:style>
  <w:style w:type="character" w:customStyle="1" w:styleId="IntenseQuoteChar">
    <w:name w:val="Intense Quote Char"/>
    <w:basedOn w:val="DefaultParagraphFont"/>
    <w:link w:val="IntenseQuote"/>
    <w:uiPriority w:val="30"/>
    <w:semiHidden/>
    <w:rPr>
      <w:i/>
      <w:iCs/>
      <w:color w:val="37B6AE" w:themeColor="accent1"/>
    </w:rPr>
  </w:style>
  <w:style w:type="character" w:customStyle="1" w:styleId="IntenseReference1">
    <w:name w:val="Intense Reference1"/>
    <w:basedOn w:val="DefaultParagraphFont"/>
    <w:uiPriority w:val="32"/>
    <w:semiHidden/>
    <w:unhideWhenUsed/>
    <w:qFormat/>
    <w:rPr>
      <w:b/>
      <w:bCs/>
      <w:smallCaps/>
      <w:color w:val="37B6AE" w:themeColor="accent1"/>
      <w:spacing w:val="5"/>
    </w:rPr>
  </w:style>
  <w:style w:type="paragraph" w:styleId="ListParagraph">
    <w:name w:val="List Paragraph"/>
    <w:basedOn w:val="Normal"/>
    <w:uiPriority w:val="34"/>
    <w:unhideWhenUsed/>
    <w:qFormat/>
    <w:pPr>
      <w:ind w:left="720"/>
      <w:contextualSpacing/>
    </w:pPr>
  </w:style>
  <w:style w:type="table" w:customStyle="1" w:styleId="ListTable1Light1">
    <w:name w:val="List Table 1 Light1"/>
    <w:basedOn w:val="TableNormal"/>
    <w:uiPriority w:val="46"/>
    <w:pPr>
      <w:spacing w:after="0" w:line="240" w:lineRule="auto"/>
    </w:p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pPr>
      <w:spacing w:after="0" w:line="240" w:lineRule="auto"/>
    </w:pPr>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1Light-Accent21">
    <w:name w:val="List Table 1 Light - Accent 21"/>
    <w:basedOn w:val="TableNormal"/>
    <w:uiPriority w:val="46"/>
    <w:pPr>
      <w:spacing w:after="0" w:line="240" w:lineRule="auto"/>
    </w:pP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pPr>
      <w:spacing w:after="0" w:line="240" w:lineRule="auto"/>
    </w:pP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pPr>
      <w:spacing w:after="0" w:line="240" w:lineRule="auto"/>
    </w:pP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pPr>
      <w:spacing w:after="0" w:line="240" w:lineRule="auto"/>
    </w:pP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pPr>
      <w:spacing w:after="0" w:line="240" w:lineRule="auto"/>
    </w:pP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pPr>
      <w:spacing w:after="0" w:line="240" w:lineRule="auto"/>
    </w:p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pPr>
      <w:spacing w:after="0" w:line="240" w:lineRule="auto"/>
    </w:pPr>
    <w:tblPr>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2-Accent21">
    <w:name w:val="List Table 2 - Accent 21"/>
    <w:basedOn w:val="TableNormal"/>
    <w:uiPriority w:val="47"/>
    <w:pPr>
      <w:spacing w:after="0" w:line="240" w:lineRule="auto"/>
    </w:pPr>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pPr>
      <w:spacing w:after="0" w:line="240" w:lineRule="auto"/>
    </w:pPr>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pPr>
      <w:spacing w:after="0" w:line="240" w:lineRule="auto"/>
    </w:pPr>
    <w:tblPr>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pPr>
      <w:spacing w:after="0" w:line="240" w:lineRule="auto"/>
    </w:pPr>
    <w:tblPr>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pPr>
      <w:spacing w:after="0" w:line="240" w:lineRule="auto"/>
    </w:pPr>
    <w:tblPr>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pPr>
      <w:spacing w:after="0" w:line="240" w:lineRule="auto"/>
    </w:pPr>
    <w:tblPr>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customStyle="1" w:styleId="ListTable3-Accent21">
    <w:name w:val="List Table 3 - Accent 21"/>
    <w:basedOn w:val="TableNormal"/>
    <w:uiPriority w:val="48"/>
    <w:pPr>
      <w:spacing w:after="0" w:line="240" w:lineRule="auto"/>
    </w:pPr>
    <w:tblPr>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pPr>
      <w:spacing w:after="0" w:line="240" w:lineRule="auto"/>
    </w:p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pPr>
      <w:spacing w:after="0" w:line="240" w:lineRule="auto"/>
    </w:pPr>
    <w:tblPr>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pPr>
      <w:spacing w:after="0" w:line="240" w:lineRule="auto"/>
    </w:pPr>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pPr>
      <w:spacing w:after="0" w:line="240" w:lineRule="auto"/>
    </w:pPr>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pPr>
      <w:spacing w:after="0" w:line="240" w:lineRule="auto"/>
    </w:p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pPr>
      <w:spacing w:after="0" w:line="240" w:lineRule="auto"/>
    </w:pPr>
    <w:tblPr>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4-Accent21">
    <w:name w:val="List Table 4 - Accent 21"/>
    <w:basedOn w:val="TableNormal"/>
    <w:uiPriority w:val="49"/>
    <w:pPr>
      <w:spacing w:after="0" w:line="240" w:lineRule="auto"/>
    </w:pPr>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pPr>
      <w:spacing w:after="0" w:line="240" w:lineRule="auto"/>
    </w:p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pPr>
      <w:spacing w:after="0" w:line="240" w:lineRule="auto"/>
    </w:pPr>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pPr>
      <w:spacing w:after="0" w:line="240" w:lineRule="auto"/>
    </w:p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pPr>
      <w:spacing w:after="0" w:line="240" w:lineRule="auto"/>
    </w:p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pPr>
      <w:spacing w:after="0" w:line="240" w:lineRule="auto"/>
    </w:pPr>
    <w:rPr>
      <w:color w:val="FFFFFF" w:themeColor="background1"/>
    </w:rPr>
    <w:tblPr>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pPr>
      <w:spacing w:after="0" w:line="240" w:lineRule="auto"/>
    </w:pPr>
    <w:rPr>
      <w:color w:val="FFFFFF" w:themeColor="background1"/>
    </w:rPr>
    <w:tblPr>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pPr>
      <w:spacing w:after="0" w:line="240" w:lineRule="auto"/>
    </w:pPr>
    <w:rPr>
      <w:color w:val="FFFFFF" w:themeColor="background1"/>
    </w:rPr>
    <w:tblPr>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pPr>
      <w:spacing w:after="0" w:line="240" w:lineRule="auto"/>
    </w:pPr>
    <w:rPr>
      <w:color w:val="FFFFFF" w:themeColor="background1"/>
    </w:rPr>
    <w:tblPr>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pPr>
      <w:spacing w:after="0" w:line="240" w:lineRule="auto"/>
    </w:pPr>
    <w:rPr>
      <w:color w:val="FFFFFF" w:themeColor="background1"/>
    </w:rPr>
    <w:tblPr>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pPr>
      <w:spacing w:after="0" w:line="240" w:lineRule="auto"/>
    </w:pPr>
    <w:rPr>
      <w:color w:val="FFFFFF" w:themeColor="background1"/>
    </w:rPr>
    <w:tblPr>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pPr>
      <w:spacing w:after="0" w:line="240" w:lineRule="auto"/>
    </w:pPr>
    <w:rPr>
      <w:color w:val="FFFFFF" w:themeColor="background1"/>
    </w:rPr>
    <w:tblPr>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pPr>
      <w:spacing w:after="0" w:line="240" w:lineRule="auto"/>
    </w:pPr>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pPr>
      <w:spacing w:after="0" w:line="240" w:lineRule="auto"/>
    </w:pPr>
    <w:rPr>
      <w:color w:val="298881" w:themeColor="accent1" w:themeShade="BF"/>
    </w:rPr>
    <w:tblPr>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customStyle="1" w:styleId="ListTable6Colorful-Accent21">
    <w:name w:val="List Table 6 Colorful - Accent 21"/>
    <w:basedOn w:val="TableNormal"/>
    <w:uiPriority w:val="51"/>
    <w:pPr>
      <w:spacing w:after="0" w:line="240" w:lineRule="auto"/>
    </w:pPr>
    <w:rPr>
      <w:color w:val="C45911" w:themeColor="accent2" w:themeShade="BF"/>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pPr>
      <w:spacing w:after="0" w:line="240" w:lineRule="auto"/>
    </w:pPr>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pPr>
      <w:spacing w:after="0" w:line="240" w:lineRule="auto"/>
    </w:pPr>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pPr>
      <w:spacing w:after="0" w:line="240" w:lineRule="auto"/>
    </w:pPr>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pPr>
      <w:spacing w:after="0" w:line="240" w:lineRule="auto"/>
    </w:pPr>
    <w:rPr>
      <w:color w:val="538135" w:themeColor="accent6" w:themeShade="BF"/>
    </w:rPr>
    <w:tblPr>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pPr>
      <w:spacing w:after="0" w:line="240" w:lineRule="auto"/>
    </w:pPr>
    <w:rPr>
      <w:color w:val="000000" w:themeColor="text1"/>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pPr>
      <w:spacing w:after="0" w:line="240" w:lineRule="auto"/>
    </w:pPr>
    <w:rPr>
      <w:color w:val="298881" w:themeColor="accent1" w:themeShade="BF"/>
    </w:rPr>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pPr>
      <w:spacing w:after="0" w:line="240" w:lineRule="auto"/>
    </w:pPr>
    <w:rPr>
      <w:color w:val="C45911" w:themeColor="accent2" w:themeShade="BF"/>
    </w:rP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pPr>
      <w:spacing w:after="0" w:line="240" w:lineRule="auto"/>
    </w:pPr>
    <w:rPr>
      <w:color w:val="7B7B7B" w:themeColor="accent3" w:themeShade="BF"/>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pPr>
      <w:spacing w:after="0" w:line="240" w:lineRule="auto"/>
    </w:pPr>
    <w:rPr>
      <w:color w:val="BF8F00" w:themeColor="accent4" w:themeShade="BF"/>
    </w:rP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pPr>
      <w:spacing w:after="0" w:line="240" w:lineRule="auto"/>
    </w:pPr>
    <w:rPr>
      <w:color w:val="2F5496" w:themeColor="accent5" w:themeShade="BF"/>
    </w:rP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pPr>
      <w:spacing w:after="0" w:line="240" w:lineRule="auto"/>
    </w:pPr>
    <w:rPr>
      <w:color w:val="538135" w:themeColor="accent6" w:themeShade="BF"/>
    </w:rP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semiHidden/>
    <w:rPr>
      <w:rFonts w:ascii="Consolas" w:hAnsi="Consolas"/>
      <w:szCs w:val="20"/>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character" w:customStyle="1" w:styleId="NoteHeadingChar">
    <w:name w:val="Note Heading Char"/>
    <w:basedOn w:val="DefaultParagraphFont"/>
    <w:link w:val="NoteHeading"/>
    <w:uiPriority w:val="99"/>
    <w:semiHidden/>
  </w:style>
  <w:style w:type="table" w:customStyle="1" w:styleId="PlainTable11">
    <w:name w:val="Plain Table 11"/>
    <w:basedOn w:val="TableNormal"/>
    <w:uiPriority w:val="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after="0" w:line="240" w:lineRule="auto"/>
    </w:p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pPr>
      <w:spacing w:after="0" w:line="240" w:lineRule="auto"/>
    </w:p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semiHidden/>
    <w:rPr>
      <w:rFonts w:ascii="Consolas" w:hAnsi="Consolas"/>
      <w:szCs w:val="21"/>
    </w:rPr>
  </w:style>
  <w:style w:type="paragraph" w:styleId="Quote">
    <w:name w:val="Quote"/>
    <w:basedOn w:val="Normal"/>
    <w:next w:val="Normal"/>
    <w:link w:val="QuoteChar"/>
    <w:uiPriority w:val="29"/>
    <w:semiHidden/>
    <w:unhideWhenUsed/>
    <w:qFormat/>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character" w:customStyle="1" w:styleId="SalutationChar">
    <w:name w:val="Salutation Char"/>
    <w:basedOn w:val="DefaultParagraphFont"/>
    <w:link w:val="Salutation"/>
    <w:uiPriority w:val="99"/>
    <w:semiHidden/>
  </w:style>
  <w:style w:type="character" w:customStyle="1" w:styleId="SignatureChar">
    <w:name w:val="Signature Char"/>
    <w:basedOn w:val="DefaultParagraphFont"/>
    <w:link w:val="Signature"/>
    <w:uiPriority w:val="99"/>
    <w:semiHidden/>
  </w:style>
  <w:style w:type="character" w:customStyle="1" w:styleId="SubtleEmphasis1">
    <w:name w:val="Subtle Emphasis1"/>
    <w:basedOn w:val="DefaultParagraphFont"/>
    <w:uiPriority w:val="19"/>
    <w:semiHidden/>
    <w:unhideWhenUsed/>
    <w:qFormat/>
    <w:rPr>
      <w:i/>
      <w:iCs/>
      <w:color w:val="404040" w:themeColor="text1" w:themeTint="BF"/>
    </w:rPr>
  </w:style>
  <w:style w:type="character" w:customStyle="1" w:styleId="SubtleReference1">
    <w:name w:val="Subtle Reference1"/>
    <w:basedOn w:val="DefaultParagraphFont"/>
    <w:uiPriority w:val="31"/>
    <w:semiHidden/>
    <w:unhideWhenUsed/>
    <w:qFormat/>
    <w:rPr>
      <w:smallCaps/>
      <w:color w:val="595959" w:themeColor="text1" w:themeTint="A6"/>
    </w:r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CHeading1">
    <w:name w:val="TOC Heading1"/>
    <w:basedOn w:val="Heading1"/>
    <w:next w:val="Normal"/>
    <w:uiPriority w:val="39"/>
    <w:semiHidden/>
    <w:unhideWhenUsed/>
    <w:qFormat/>
    <w:pPr>
      <w:pBdr>
        <w:top w:val="none" w:sz="0" w:space="0" w:color="auto"/>
        <w:bottom w:val="none" w:sz="0" w:space="0" w:color="auto"/>
      </w:pBdr>
      <w:spacing w:before="240" w:line="259" w:lineRule="auto"/>
      <w:contextualSpacing w:val="0"/>
      <w:outlineLvl w:val="9"/>
    </w:pPr>
    <w:rPr>
      <w:caps w:val="0"/>
      <w:color w:val="298881" w:themeColor="accent1" w:themeShade="BF"/>
      <w:sz w:val="32"/>
    </w:rPr>
  </w:style>
  <w:style w:type="paragraph" w:customStyle="1" w:styleId="Graphic">
    <w:name w:val="Graphic"/>
    <w:basedOn w:val="Normal"/>
    <w:next w:val="Heading3"/>
    <w:link w:val="GraphicChar"/>
    <w:uiPriority w:val="10"/>
    <w:qFormat/>
    <w:pPr>
      <w:spacing w:before="320" w:after="80"/>
    </w:pPr>
  </w:style>
  <w:style w:type="character" w:customStyle="1" w:styleId="GraphicChar">
    <w:name w:val="Graphic Char"/>
    <w:basedOn w:val="DefaultParagraphFont"/>
    <w:link w:val="Graphic"/>
    <w:uiPriority w:val="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e960ef-ab51-4f06-b427-98a0e0f07559}"/>
        <w:category>
          <w:name w:val="General"/>
          <w:gallery w:val="placeholder"/>
        </w:category>
        <w:types>
          <w:type w:val="bbPlcHdr"/>
        </w:types>
        <w:behaviors>
          <w:behavior w:val="content"/>
        </w:behaviors>
        <w:guid w:val="{4DE960EF-AB51-4F06-B427-98A0E0F07559}"/>
      </w:docPartPr>
      <w:docPartBody>
        <w:p w:rsidR="009F3B50" w:rsidRDefault="00B52638">
          <w:pPr>
            <w:pStyle w:val="1FC1D612887A4540BE8543CAB475BBF7"/>
          </w:pPr>
          <w:r>
            <w:t>Objective</w:t>
          </w:r>
        </w:p>
      </w:docPartBody>
    </w:docPart>
    <w:docPart>
      <w:docPartPr>
        <w:name w:val="{0cf96c0d-2c8e-4a99-b6f1-f6fbb2e9b0f5}"/>
        <w:category>
          <w:name w:val="General"/>
          <w:gallery w:val="placeholder"/>
        </w:category>
        <w:types>
          <w:type w:val="bbPlcHdr"/>
        </w:types>
        <w:behaviors>
          <w:behavior w:val="content"/>
        </w:behaviors>
        <w:guid w:val="{0CF96C0D-2C8E-4A99-B6F1-F6FBB2E9B0F5}"/>
      </w:docPartPr>
      <w:docPartBody>
        <w:p w:rsidR="009F3B50" w:rsidRDefault="00B52638">
          <w:pPr>
            <w:pStyle w:val="AB61ED41A6F056489DEA09ADF1DEE131"/>
          </w:pPr>
          <w:r>
            <w:t>Skills</w:t>
          </w:r>
        </w:p>
      </w:docPartBody>
    </w:docPart>
    <w:docPart>
      <w:docPartPr>
        <w:name w:val="7092A95757384E56BCB51F4330096681"/>
        <w:category>
          <w:name w:val="General"/>
          <w:gallery w:val="placeholder"/>
        </w:category>
        <w:types>
          <w:type w:val="bbPlcHdr"/>
        </w:types>
        <w:behaviors>
          <w:behavior w:val="content"/>
        </w:behaviors>
        <w:guid w:val="{A83FE7A8-0FF3-4194-BA58-AE9CFAFD0D83}"/>
      </w:docPartPr>
      <w:docPartBody>
        <w:p w:rsidR="00EE5D57" w:rsidRDefault="00ED4366" w:rsidP="00ED4366">
          <w:pPr>
            <w:pStyle w:val="7092A95757384E56BCB51F4330096681"/>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jalla UI">
    <w:altName w:val="Sakkal Majalla"/>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625"/>
    <w:rsid w:val="001E3DF2"/>
    <w:rsid w:val="002B22C8"/>
    <w:rsid w:val="00313452"/>
    <w:rsid w:val="00380B6D"/>
    <w:rsid w:val="004728F1"/>
    <w:rsid w:val="00474DC8"/>
    <w:rsid w:val="005D40F3"/>
    <w:rsid w:val="006031C5"/>
    <w:rsid w:val="007751F6"/>
    <w:rsid w:val="007C70B3"/>
    <w:rsid w:val="00837A90"/>
    <w:rsid w:val="008A580F"/>
    <w:rsid w:val="009F3B50"/>
    <w:rsid w:val="00B52638"/>
    <w:rsid w:val="00B87625"/>
    <w:rsid w:val="00D16C71"/>
    <w:rsid w:val="00DA454E"/>
    <w:rsid w:val="00DC5527"/>
    <w:rsid w:val="00E24096"/>
    <w:rsid w:val="00ED4366"/>
    <w:rsid w:val="00ED7AD2"/>
    <w:rsid w:val="00EE5D57"/>
    <w:rsid w:val="00F1536A"/>
    <w:rsid w:val="00FC13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7905B9430E31409A232077122FB397">
    <w:name w:val="4A7905B9430E31409A232077122FB397"/>
    <w:rPr>
      <w:sz w:val="24"/>
      <w:szCs w:val="24"/>
      <w:lang w:val="en-US" w:eastAsia="en-US"/>
    </w:rPr>
  </w:style>
  <w:style w:type="paragraph" w:customStyle="1" w:styleId="4F6790A80F383D46BC53D547D878BC18">
    <w:name w:val="4F6790A80F383D46BC53D547D878BC18"/>
    <w:rPr>
      <w:sz w:val="24"/>
      <w:szCs w:val="24"/>
      <w:lang w:val="en-US" w:eastAsia="en-US"/>
    </w:rPr>
  </w:style>
  <w:style w:type="paragraph" w:customStyle="1" w:styleId="256A629E027E134385E4FA414E14611A">
    <w:name w:val="256A629E027E134385E4FA414E14611A"/>
    <w:qFormat/>
    <w:rPr>
      <w:sz w:val="24"/>
      <w:szCs w:val="24"/>
      <w:lang w:val="en-US" w:eastAsia="en-US"/>
    </w:rPr>
  </w:style>
  <w:style w:type="paragraph" w:customStyle="1" w:styleId="F908DCA76609794FBC310E39EB09093F">
    <w:name w:val="F908DCA76609794FBC310E39EB09093F"/>
    <w:qFormat/>
    <w:rPr>
      <w:sz w:val="24"/>
      <w:szCs w:val="24"/>
      <w:lang w:val="en-US" w:eastAsia="en-US"/>
    </w:rPr>
  </w:style>
  <w:style w:type="paragraph" w:customStyle="1" w:styleId="B72AC039D9548C4AAD93FEF7FBA0860B">
    <w:name w:val="B72AC039D9548C4AAD93FEF7FBA0860B"/>
    <w:rPr>
      <w:sz w:val="24"/>
      <w:szCs w:val="24"/>
      <w:lang w:val="en-US" w:eastAsia="en-US"/>
    </w:rPr>
  </w:style>
  <w:style w:type="paragraph" w:customStyle="1" w:styleId="79E0B2765CD14941A96C0AE42B4348A5">
    <w:name w:val="79E0B2765CD14941A96C0AE42B4348A5"/>
    <w:rPr>
      <w:sz w:val="24"/>
      <w:szCs w:val="24"/>
      <w:lang w:val="en-US" w:eastAsia="en-US"/>
    </w:rPr>
  </w:style>
  <w:style w:type="paragraph" w:customStyle="1" w:styleId="B100AB73EDC6524DBC5B84BF03903B0B">
    <w:name w:val="B100AB73EDC6524DBC5B84BF03903B0B"/>
    <w:rPr>
      <w:sz w:val="24"/>
      <w:szCs w:val="24"/>
      <w:lang w:val="en-US" w:eastAsia="en-US"/>
    </w:rPr>
  </w:style>
  <w:style w:type="paragraph" w:customStyle="1" w:styleId="B073F3A8BC2E804297DB553E2FD21F2C">
    <w:name w:val="B073F3A8BC2E804297DB553E2FD21F2C"/>
    <w:qFormat/>
    <w:rPr>
      <w:sz w:val="24"/>
      <w:szCs w:val="24"/>
      <w:lang w:val="en-US" w:eastAsia="en-US"/>
    </w:rPr>
  </w:style>
  <w:style w:type="paragraph" w:customStyle="1" w:styleId="6A36B53782FB3A4591820A2A60319D77">
    <w:name w:val="6A36B53782FB3A4591820A2A60319D77"/>
    <w:qFormat/>
    <w:rPr>
      <w:sz w:val="24"/>
      <w:szCs w:val="24"/>
      <w:lang w:val="en-US" w:eastAsia="en-US"/>
    </w:rPr>
  </w:style>
  <w:style w:type="paragraph" w:customStyle="1" w:styleId="0B2AEFA100B18044B81FBEDF27DCEE5C">
    <w:name w:val="0B2AEFA100B18044B81FBEDF27DCEE5C"/>
    <w:qFormat/>
    <w:rPr>
      <w:sz w:val="24"/>
      <w:szCs w:val="24"/>
      <w:lang w:val="en-US" w:eastAsia="en-US"/>
    </w:rPr>
  </w:style>
  <w:style w:type="paragraph" w:customStyle="1" w:styleId="75D51E7FFA640A47BE1E0BFB1E422654">
    <w:name w:val="75D51E7FFA640A47BE1E0BFB1E422654"/>
    <w:qFormat/>
    <w:rPr>
      <w:sz w:val="24"/>
      <w:szCs w:val="24"/>
      <w:lang w:val="en-US" w:eastAsia="en-US"/>
    </w:rPr>
  </w:style>
  <w:style w:type="paragraph" w:customStyle="1" w:styleId="67DB9999441D0E4AA2FD01824AEB185A">
    <w:name w:val="67DB9999441D0E4AA2FD01824AEB185A"/>
    <w:qFormat/>
    <w:rPr>
      <w:sz w:val="24"/>
      <w:szCs w:val="24"/>
      <w:lang w:val="en-US" w:eastAsia="en-US"/>
    </w:rPr>
  </w:style>
  <w:style w:type="paragraph" w:customStyle="1" w:styleId="76183FB13E029E4C98432A0D372B89EB">
    <w:name w:val="76183FB13E029E4C98432A0D372B89EB"/>
    <w:qFormat/>
    <w:rPr>
      <w:sz w:val="24"/>
      <w:szCs w:val="24"/>
      <w:lang w:val="en-US" w:eastAsia="en-US"/>
    </w:rPr>
  </w:style>
  <w:style w:type="paragraph" w:customStyle="1" w:styleId="8A77D9B53D1B0140B1CA245FD5C58BA1">
    <w:name w:val="8A77D9B53D1B0140B1CA245FD5C58BA1"/>
    <w:qFormat/>
    <w:rPr>
      <w:sz w:val="24"/>
      <w:szCs w:val="24"/>
      <w:lang w:val="en-US" w:eastAsia="en-US"/>
    </w:rPr>
  </w:style>
  <w:style w:type="paragraph" w:customStyle="1" w:styleId="CE0969AE15DB254FA46FDEBAE794BBD2">
    <w:name w:val="CE0969AE15DB254FA46FDEBAE794BBD2"/>
    <w:qFormat/>
    <w:rPr>
      <w:sz w:val="24"/>
      <w:szCs w:val="24"/>
      <w:lang w:val="en-US" w:eastAsia="en-US"/>
    </w:rPr>
  </w:style>
  <w:style w:type="paragraph" w:customStyle="1" w:styleId="A43B5839FDB4A047AB369F555D63B106">
    <w:name w:val="A43B5839FDB4A047AB369F555D63B106"/>
    <w:rPr>
      <w:sz w:val="24"/>
      <w:szCs w:val="24"/>
      <w:lang w:val="en-US" w:eastAsia="en-US"/>
    </w:rPr>
  </w:style>
  <w:style w:type="paragraph" w:customStyle="1" w:styleId="52A46A6FC9AA8146AE17C750571EA32E">
    <w:name w:val="52A46A6FC9AA8146AE17C750571EA32E"/>
    <w:qFormat/>
    <w:rPr>
      <w:sz w:val="24"/>
      <w:szCs w:val="24"/>
      <w:lang w:val="en-US" w:eastAsia="en-US"/>
    </w:rPr>
  </w:style>
  <w:style w:type="paragraph" w:customStyle="1" w:styleId="D97A2E971411E343B65F8602F7FB13F9">
    <w:name w:val="D97A2E971411E343B65F8602F7FB13F9"/>
    <w:qFormat/>
    <w:rPr>
      <w:sz w:val="24"/>
      <w:szCs w:val="24"/>
      <w:lang w:val="en-US" w:eastAsia="en-US"/>
    </w:rPr>
  </w:style>
  <w:style w:type="paragraph" w:customStyle="1" w:styleId="50ACB3A59E1D0C47AEF7F33FE7F6733B">
    <w:name w:val="50ACB3A59E1D0C47AEF7F33FE7F6733B"/>
    <w:qFormat/>
    <w:rPr>
      <w:sz w:val="24"/>
      <w:szCs w:val="24"/>
      <w:lang w:val="en-US" w:eastAsia="en-US"/>
    </w:rPr>
  </w:style>
  <w:style w:type="paragraph" w:customStyle="1" w:styleId="D62D5E27FD413645B4C908A722667A0A">
    <w:name w:val="D62D5E27FD413645B4C908A722667A0A"/>
    <w:qFormat/>
    <w:rPr>
      <w:sz w:val="24"/>
      <w:szCs w:val="24"/>
      <w:lang w:val="en-US" w:eastAsia="en-US"/>
    </w:rPr>
  </w:style>
  <w:style w:type="paragraph" w:customStyle="1" w:styleId="FE92D06D04D4434BB7A45ADB061FA71E">
    <w:name w:val="FE92D06D04D4434BB7A45ADB061FA71E"/>
    <w:qFormat/>
    <w:rPr>
      <w:sz w:val="24"/>
      <w:szCs w:val="24"/>
      <w:lang w:val="en-US" w:eastAsia="en-US"/>
    </w:rPr>
  </w:style>
  <w:style w:type="paragraph" w:customStyle="1" w:styleId="EA8FB26BC072584F86061A32E63099EB">
    <w:name w:val="EA8FB26BC072584F86061A32E63099EB"/>
    <w:qFormat/>
    <w:rPr>
      <w:sz w:val="24"/>
      <w:szCs w:val="24"/>
      <w:lang w:val="en-US" w:eastAsia="en-US"/>
    </w:rPr>
  </w:style>
  <w:style w:type="paragraph" w:customStyle="1" w:styleId="A7CB31D93D5AAC4F8D03E74AAF75438F">
    <w:name w:val="A7CB31D93D5AAC4F8D03E74AAF75438F"/>
    <w:qFormat/>
    <w:rPr>
      <w:sz w:val="24"/>
      <w:szCs w:val="24"/>
      <w:lang w:val="en-US" w:eastAsia="en-US"/>
    </w:rPr>
  </w:style>
  <w:style w:type="paragraph" w:customStyle="1" w:styleId="20456127ED3F154B9E85B512714BB42B">
    <w:name w:val="20456127ED3F154B9E85B512714BB42B"/>
    <w:qFormat/>
    <w:rPr>
      <w:sz w:val="24"/>
      <w:szCs w:val="24"/>
      <w:lang w:val="en-US" w:eastAsia="en-US"/>
    </w:rPr>
  </w:style>
  <w:style w:type="paragraph" w:customStyle="1" w:styleId="BEF1E14F73851D4588B5B2937463559F">
    <w:name w:val="BEF1E14F73851D4588B5B2937463559F"/>
    <w:qFormat/>
    <w:rPr>
      <w:sz w:val="24"/>
      <w:szCs w:val="24"/>
      <w:lang w:val="en-US" w:eastAsia="en-US"/>
    </w:rPr>
  </w:style>
  <w:style w:type="paragraph" w:customStyle="1" w:styleId="60C982A9EDA6C84D8AE1136BE28264CF">
    <w:name w:val="60C982A9EDA6C84D8AE1136BE28264CF"/>
    <w:qFormat/>
    <w:rPr>
      <w:sz w:val="24"/>
      <w:szCs w:val="24"/>
      <w:lang w:val="en-US" w:eastAsia="en-US"/>
    </w:rPr>
  </w:style>
  <w:style w:type="paragraph" w:customStyle="1" w:styleId="FAB7502F36FC6343856AC9AF46D2C63D">
    <w:name w:val="FAB7502F36FC6343856AC9AF46D2C63D"/>
    <w:qFormat/>
    <w:rPr>
      <w:sz w:val="24"/>
      <w:szCs w:val="24"/>
      <w:lang w:val="en-US" w:eastAsia="en-US"/>
    </w:rPr>
  </w:style>
  <w:style w:type="paragraph" w:customStyle="1" w:styleId="439B165792ADB947A7FB2083A986B761">
    <w:name w:val="439B165792ADB947A7FB2083A986B761"/>
    <w:qFormat/>
    <w:rPr>
      <w:sz w:val="24"/>
      <w:szCs w:val="24"/>
      <w:lang w:val="en-US" w:eastAsia="en-US"/>
    </w:rPr>
  </w:style>
  <w:style w:type="paragraph" w:customStyle="1" w:styleId="C5A146438BBA56488E659AF3B34A4396">
    <w:name w:val="C5A146438BBA56488E659AF3B34A4396"/>
    <w:qFormat/>
    <w:rPr>
      <w:sz w:val="24"/>
      <w:szCs w:val="24"/>
      <w:lang w:val="en-US" w:eastAsia="en-US"/>
    </w:rPr>
  </w:style>
  <w:style w:type="paragraph" w:customStyle="1" w:styleId="1FC1D612887A4540BE8543CAB475BBF7">
    <w:name w:val="1FC1D612887A4540BE8543CAB475BBF7"/>
    <w:qFormat/>
    <w:rPr>
      <w:sz w:val="24"/>
      <w:szCs w:val="24"/>
      <w:lang w:val="en-US" w:eastAsia="en-US"/>
    </w:rPr>
  </w:style>
  <w:style w:type="paragraph" w:customStyle="1" w:styleId="D0D9EDA2FCA6AC4A999C62C291124ABD">
    <w:name w:val="D0D9EDA2FCA6AC4A999C62C291124ABD"/>
    <w:qFormat/>
    <w:rPr>
      <w:sz w:val="24"/>
      <w:szCs w:val="24"/>
      <w:lang w:val="en-US" w:eastAsia="en-US"/>
    </w:rPr>
  </w:style>
  <w:style w:type="paragraph" w:customStyle="1" w:styleId="AB61ED41A6F056489DEA09ADF1DEE131">
    <w:name w:val="AB61ED41A6F056489DEA09ADF1DEE131"/>
    <w:qFormat/>
    <w:rPr>
      <w:sz w:val="24"/>
      <w:szCs w:val="24"/>
      <w:lang w:val="en-US" w:eastAsia="en-US"/>
    </w:rPr>
  </w:style>
  <w:style w:type="paragraph" w:customStyle="1" w:styleId="5E693151D8F8424EB7DB69CCF3D94963">
    <w:name w:val="5E693151D8F8424EB7DB69CCF3D94963"/>
    <w:qFormat/>
    <w:rPr>
      <w:sz w:val="24"/>
      <w:szCs w:val="24"/>
      <w:lang w:val="en-US" w:eastAsia="en-US"/>
    </w:rPr>
  </w:style>
  <w:style w:type="paragraph" w:customStyle="1" w:styleId="5A577335A306364EB2369D3870D17F7C">
    <w:name w:val="5A577335A306364EB2369D3870D17F7C"/>
    <w:qFormat/>
    <w:rPr>
      <w:sz w:val="24"/>
      <w:szCs w:val="24"/>
      <w:lang w:val="en-US" w:eastAsia="en-US"/>
    </w:rPr>
  </w:style>
  <w:style w:type="paragraph" w:customStyle="1" w:styleId="0100338009B2D640B3A81090F23396AB">
    <w:name w:val="0100338009B2D640B3A81090F23396AB"/>
    <w:qFormat/>
    <w:rPr>
      <w:sz w:val="24"/>
      <w:szCs w:val="24"/>
      <w:lang w:val="en-US" w:eastAsia="en-US"/>
    </w:rPr>
  </w:style>
  <w:style w:type="paragraph" w:customStyle="1" w:styleId="9B8C5922B0A56748A273DEDF12DA14C4">
    <w:name w:val="9B8C5922B0A56748A273DEDF12DA14C4"/>
    <w:qFormat/>
    <w:rPr>
      <w:sz w:val="24"/>
      <w:szCs w:val="24"/>
      <w:lang w:val="en-US" w:eastAsia="en-US"/>
    </w:rPr>
  </w:style>
  <w:style w:type="paragraph" w:customStyle="1" w:styleId="1CF9ADCEFE2FBD4A8903C232B5571BB2">
    <w:name w:val="1CF9ADCEFE2FBD4A8903C232B5571BB2"/>
    <w:qFormat/>
    <w:rPr>
      <w:sz w:val="24"/>
      <w:szCs w:val="24"/>
      <w:lang w:val="en-US" w:eastAsia="en-US"/>
    </w:rPr>
  </w:style>
  <w:style w:type="paragraph" w:customStyle="1" w:styleId="22F35A487B31F64AAC8CEA350B69A495">
    <w:name w:val="22F35A487B31F64AAC8CEA350B69A495"/>
    <w:qFormat/>
    <w:rPr>
      <w:sz w:val="24"/>
      <w:szCs w:val="24"/>
      <w:lang w:val="en-US" w:eastAsia="en-US"/>
    </w:rPr>
  </w:style>
  <w:style w:type="paragraph" w:customStyle="1" w:styleId="E278C09E8E8E434B9F4F8866EAB697CE">
    <w:name w:val="E278C09E8E8E434B9F4F8866EAB697CE"/>
    <w:qFormat/>
    <w:rPr>
      <w:sz w:val="24"/>
      <w:szCs w:val="24"/>
      <w:lang w:val="en-US" w:eastAsia="en-US"/>
    </w:rPr>
  </w:style>
  <w:style w:type="paragraph" w:customStyle="1" w:styleId="B1E35835956D1846B121ADF5E1D3A020">
    <w:name w:val="B1E35835956D1846B121ADF5E1D3A020"/>
    <w:qFormat/>
    <w:rPr>
      <w:sz w:val="24"/>
      <w:szCs w:val="24"/>
      <w:lang w:val="en-US" w:eastAsia="en-US"/>
    </w:rPr>
  </w:style>
  <w:style w:type="paragraph" w:customStyle="1" w:styleId="D5C27B4A68057B4E855230E07E841F19">
    <w:name w:val="D5C27B4A68057B4E855230E07E841F19"/>
    <w:qFormat/>
    <w:rPr>
      <w:sz w:val="24"/>
      <w:szCs w:val="24"/>
      <w:lang w:val="en-US" w:eastAsia="en-US"/>
    </w:rPr>
  </w:style>
  <w:style w:type="paragraph" w:customStyle="1" w:styleId="C3097BB17E1BD24FBE40137CB51FA334">
    <w:name w:val="C3097BB17E1BD24FBE40137CB51FA334"/>
    <w:qFormat/>
    <w:rPr>
      <w:sz w:val="24"/>
      <w:szCs w:val="24"/>
      <w:lang w:val="en-US" w:eastAsia="en-US"/>
    </w:rPr>
  </w:style>
  <w:style w:type="paragraph" w:customStyle="1" w:styleId="1DD0882E53493B458E5E93551EB7974A">
    <w:name w:val="1DD0882E53493B458E5E93551EB7974A"/>
    <w:qFormat/>
    <w:rPr>
      <w:sz w:val="24"/>
      <w:szCs w:val="24"/>
      <w:lang w:val="en-US" w:eastAsia="en-US"/>
    </w:rPr>
  </w:style>
  <w:style w:type="paragraph" w:customStyle="1" w:styleId="AE62D8EC6894E149B35635EE2EF25CB1">
    <w:name w:val="AE62D8EC6894E149B35635EE2EF25CB1"/>
    <w:qFormat/>
    <w:rPr>
      <w:sz w:val="24"/>
      <w:szCs w:val="24"/>
      <w:lang w:val="en-US" w:eastAsia="en-US"/>
    </w:rPr>
  </w:style>
  <w:style w:type="paragraph" w:customStyle="1" w:styleId="A501CACE9A7ED34995340407F9B8CE5F">
    <w:name w:val="A501CACE9A7ED34995340407F9B8CE5F"/>
    <w:qFormat/>
    <w:rPr>
      <w:sz w:val="24"/>
      <w:szCs w:val="24"/>
      <w:lang w:val="en-US" w:eastAsia="en-US"/>
    </w:rPr>
  </w:style>
  <w:style w:type="paragraph" w:customStyle="1" w:styleId="49531086F9BDBD45856E8D967A6DB57D">
    <w:name w:val="49531086F9BDBD45856E8D967A6DB57D"/>
    <w:qFormat/>
    <w:rPr>
      <w:sz w:val="24"/>
      <w:szCs w:val="24"/>
      <w:lang w:val="en-US" w:eastAsia="en-US"/>
    </w:rPr>
  </w:style>
  <w:style w:type="paragraph" w:customStyle="1" w:styleId="BDD8FD369A6FBB4386159409DA702EC7">
    <w:name w:val="BDD8FD369A6FBB4386159409DA702EC7"/>
    <w:qFormat/>
    <w:rPr>
      <w:sz w:val="24"/>
      <w:szCs w:val="24"/>
      <w:lang w:val="en-US" w:eastAsia="en-US"/>
    </w:rPr>
  </w:style>
  <w:style w:type="paragraph" w:customStyle="1" w:styleId="AA62D788DCD866438452E4C20491908D">
    <w:name w:val="AA62D788DCD866438452E4C20491908D"/>
    <w:qFormat/>
    <w:rPr>
      <w:sz w:val="24"/>
      <w:szCs w:val="24"/>
      <w:lang w:val="en-US" w:eastAsia="en-US"/>
    </w:rPr>
  </w:style>
  <w:style w:type="paragraph" w:customStyle="1" w:styleId="42CA2049D7EB4CE1BC5D246673AFAFDB">
    <w:name w:val="42CA2049D7EB4CE1BC5D246673AFAFDB"/>
    <w:rsid w:val="009F3B50"/>
    <w:rPr>
      <w:sz w:val="22"/>
      <w:szCs w:val="22"/>
    </w:rPr>
  </w:style>
  <w:style w:type="paragraph" w:customStyle="1" w:styleId="20E56DBF489441A080B77093FE55134B">
    <w:name w:val="20E56DBF489441A080B77093FE55134B"/>
    <w:rsid w:val="009F3B50"/>
    <w:rPr>
      <w:sz w:val="22"/>
      <w:szCs w:val="22"/>
    </w:rPr>
  </w:style>
  <w:style w:type="paragraph" w:customStyle="1" w:styleId="43F72A6D09314D39A4F1F2D1E5AA1DCD">
    <w:name w:val="43F72A6D09314D39A4F1F2D1E5AA1DCD"/>
    <w:rsid w:val="009F3B50"/>
    <w:rPr>
      <w:sz w:val="22"/>
      <w:szCs w:val="22"/>
    </w:rPr>
  </w:style>
  <w:style w:type="paragraph" w:customStyle="1" w:styleId="02973BCDEE6A4169A48E66DD3CA16A6A">
    <w:name w:val="02973BCDEE6A4169A48E66DD3CA16A6A"/>
    <w:rsid w:val="009F3B50"/>
    <w:rPr>
      <w:sz w:val="22"/>
      <w:szCs w:val="22"/>
    </w:rPr>
  </w:style>
  <w:style w:type="paragraph" w:customStyle="1" w:styleId="9BAD700A851C4E609D119BBC5CB46F08">
    <w:name w:val="9BAD700A851C4E609D119BBC5CB46F08"/>
    <w:rsid w:val="007C70B3"/>
    <w:rPr>
      <w:sz w:val="22"/>
      <w:szCs w:val="22"/>
      <w:lang w:val="en-US" w:eastAsia="en-US"/>
    </w:rPr>
  </w:style>
  <w:style w:type="paragraph" w:customStyle="1" w:styleId="7F2DF5242BDE42E7A94E5392202E0289">
    <w:name w:val="7F2DF5242BDE42E7A94E5392202E0289"/>
    <w:rsid w:val="007C70B3"/>
    <w:rPr>
      <w:sz w:val="22"/>
      <w:szCs w:val="22"/>
      <w:lang w:val="en-US" w:eastAsia="en-US"/>
    </w:rPr>
  </w:style>
  <w:style w:type="paragraph" w:customStyle="1" w:styleId="9C68F6AB6D764555B28EEE91C1E0AECD">
    <w:name w:val="9C68F6AB6D764555B28EEE91C1E0AECD"/>
    <w:rsid w:val="00E24096"/>
    <w:rPr>
      <w:sz w:val="22"/>
      <w:szCs w:val="22"/>
      <w:lang w:val="en-US" w:eastAsia="en-US"/>
    </w:rPr>
  </w:style>
  <w:style w:type="paragraph" w:customStyle="1" w:styleId="7092A95757384E56BCB51F4330096681">
    <w:name w:val="7092A95757384E56BCB51F4330096681"/>
    <w:rsid w:val="00ED436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48833-9532-4D2F-839B-FF5621E973E7}">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1E0C1ED-CE11-416F-8D3C-851C6F6C585F}">
  <ds:schemaRefs>
    <ds:schemaRef ds:uri="http://schemas.microsoft.com/sharepoint/v3/contenttype/forms"/>
  </ds:schemaRefs>
</ds:datastoreItem>
</file>

<file path=customXml/itemProps3.xml><?xml version="1.0" encoding="utf-8"?>
<ds:datastoreItem xmlns:ds="http://schemas.openxmlformats.org/officeDocument/2006/customXml" ds:itemID="{DBFB5475-2059-4940-B6F4-10AA801A7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3308F41-CDAB-43EA-B5D1-246EF030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2019-08-01T09:14:00Z</dcterms:created>
  <dcterms:modified xsi:type="dcterms:W3CDTF">2020-04-18T08:18:00Z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KSOProductBuildVer">
    <vt:lpwstr>1033-10.2.0.5838</vt:lpwstr>
  </property>
</Properties>
</file>