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05D" w:rsidRPr="0049336B" w:rsidRDefault="00DE43BF" w:rsidP="003C505D">
      <w:pPr>
        <w:pStyle w:val="NoSpacing"/>
        <w:tabs>
          <w:tab w:val="left" w:pos="8640"/>
        </w:tabs>
        <w:rPr>
          <w:rFonts w:asciiTheme="majorBidi" w:hAnsiTheme="majorBidi" w:cstheme="majorBidi"/>
          <w:color w:val="auto"/>
        </w:rPr>
      </w:pPr>
      <w:r>
        <w:rPr>
          <w:rFonts w:asciiTheme="minorBidi" w:hAnsiTheme="minorBidi" w:cstheme="minorBidi"/>
          <w:noProof/>
          <w:color w:val="auto"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-228600</wp:posOffset>
                </wp:positionV>
                <wp:extent cx="6838950" cy="972185"/>
                <wp:effectExtent l="381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96F" w:rsidRPr="001E2C68" w:rsidRDefault="00C9596F" w:rsidP="00C9596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1E2C68">
                              <w:rPr>
                                <w:rFonts w:asciiTheme="majorBidi" w:eastAsia="Gill Sans" w:hAnsiTheme="majorBidi" w:cstheme="majorBidi"/>
                                <w:b/>
                                <w:sz w:val="40"/>
                              </w:rPr>
                              <w:t>Ahmad Salah Soubra</w:t>
                            </w:r>
                          </w:p>
                          <w:p w:rsidR="00296515" w:rsidRPr="007D643C" w:rsidRDefault="00296515" w:rsidP="009D0BC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theme="minorBidi"/>
                                <w:b/>
                                <w:bCs/>
                                <w:color w:val="auto"/>
                                <w:sz w:val="28"/>
                                <w:szCs w:val="30"/>
                              </w:rPr>
                            </w:pPr>
                          </w:p>
                          <w:p w:rsidR="00296515" w:rsidRPr="00073BB0" w:rsidRDefault="00296515" w:rsidP="0038038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CC65FB">
                              <w:rPr>
                                <w:rFonts w:ascii="Arial" w:hAnsi="Arial" w:cstheme="minorBidi"/>
                                <w:color w:val="auto"/>
                              </w:rPr>
                              <w:t xml:space="preserve">●    </w:t>
                            </w:r>
                            <w:r w:rsidR="00C9596F" w:rsidRPr="001E2C68">
                              <w:rPr>
                                <w:rFonts w:asciiTheme="majorBidi" w:eastAsia="Gill Sans" w:hAnsiTheme="majorBidi" w:cstheme="majorBidi"/>
                                <w:sz w:val="28"/>
                              </w:rPr>
                              <w:t>ahmadsoubra1997@gmail.com</w:t>
                            </w:r>
                            <w:r>
                              <w:rPr>
                                <w:rFonts w:ascii="Arial" w:hAnsi="Arial" w:cstheme="minorBidi"/>
                                <w:color w:val="auto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auto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auto"/>
                              </w:rPr>
                              <w:tab/>
                              <w:t xml:space="preserve">               </w:t>
                            </w:r>
                            <w:r w:rsidRPr="00CC65FB">
                              <w:rPr>
                                <w:rFonts w:ascii="Arial" w:hAnsi="Arial" w:cstheme="minorBidi"/>
                                <w:color w:val="auto"/>
                              </w:rPr>
                              <w:t xml:space="preserve">●   </w:t>
                            </w:r>
                            <w:r w:rsidR="00C9596F" w:rsidRPr="001E2C68">
                              <w:rPr>
                                <w:rFonts w:asciiTheme="majorBidi" w:eastAsia="Gill Sans" w:hAnsiTheme="majorBidi" w:cstheme="majorBidi"/>
                                <w:sz w:val="28"/>
                              </w:rPr>
                              <w:t>Mobile (+961) 76 098272</w:t>
                            </w:r>
                          </w:p>
                          <w:p w:rsidR="00296515" w:rsidRPr="00073BB0" w:rsidRDefault="00296515" w:rsidP="0038038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73BB0">
                              <w:rPr>
                                <w:rFonts w:asciiTheme="majorBidi" w:hAnsiTheme="majorBidi" w:cstheme="majorBidi"/>
                                <w:color w:val="auto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color w:val="auto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Pr="00073BB0">
                              <w:rPr>
                                <w:rFonts w:asciiTheme="majorBidi" w:hAnsiTheme="majorBidi" w:cstheme="majorBidi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596F" w:rsidRPr="001E2C68">
                              <w:rPr>
                                <w:rFonts w:asciiTheme="majorBidi" w:eastAsia="Gill Sans" w:hAnsiTheme="majorBidi" w:cstheme="majorBidi"/>
                                <w:sz w:val="28"/>
                              </w:rPr>
                              <w:t>Home (+961) 1 302592</w:t>
                            </w:r>
                          </w:p>
                          <w:p w:rsidR="00296515" w:rsidRPr="00CC65FB" w:rsidRDefault="00296515" w:rsidP="007A6A99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theme="minorBidi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:rsidR="00296515" w:rsidRPr="007D643C" w:rsidRDefault="00296515" w:rsidP="009D0BC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theme="minorBidi"/>
                                <w:b/>
                                <w:bCs/>
                                <w:color w:val="auto"/>
                                <w:sz w:val="20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10pt;margin-top:-18pt;width:538.5pt;height:7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/KgwIAABAFAAAOAAAAZHJzL2Uyb0RvYy54bWysVNuO2yAQfa/Uf0C8Z32pk9hWnNUm21SV&#10;thdptx9ADI5RMVAgsbdV/70DTrLZXqSqqh8wMMNhZs4ZFtdDJ9CBGcuVrHByFWPEZK0ol7sKf3rY&#10;THKMrCOSEqEkq/Ajs/h6+fLFotclS1WrBGUGAYi0Za8r3Dqnyyiydcs6Yq+UZhKMjTIdcbA0u4ga&#10;0gN6J6I0jmdRrwzVRtXMWti9HY14GfCbhtXuQ9NY5pCoMMTmwmjCuPVjtFyQcmeIbnl9DIP8QxQd&#10;4RIuPUPdEkfQ3vBfoDpeG2VV465q1UWqaXjNQg6QTRL/lM19SzQLuUBxrD6Xyf4/2Pr94aNBnFY4&#10;xUiSDih6YINDKzWgNPPl6bUtweteg58bYB9oDqlafafqzxZJtW6J3LEbY1TfMkIhvMSfjC6OjjjW&#10;g2z7d4rCPWTvVAAaGtP52kE1EKADTY9nanwsNWzO8ld5MQVTDbZinib5NFxBytNpbax7w1SH/KTC&#10;BqgP6ORwZ52PhpQnF3+ZVYLTDRciLMxuuxYGHQjIZBO+I/ozNyG9s1T+2Ig47kCQcIe3+XAD7d+K&#10;JM3iVVpMNrN8Psk22XRSzON8EifFqpjFWZHdbr77AJOsbDmlTN5xyU4STLK/o/jYDKN4gghRD/WZ&#10;ptORoj8mGYfvd0l23EFHCt5VOD87kdIT+1pSSJuUjnAxzqPn4YcqQw1O/1CVIAPP/KgBN2wHQPHa&#10;2Cr6CIIwCvgCauEZgUmrzFeMemjJCtsve2IYRuKtBFEVSZb5Hg6LbDpPYWEuLdtLC5E1QFXYYTRO&#10;127s+702fNfCTaOMpboBITY8aOQpqqN8oe1CMscnwvf15Tp4PT1kyx8AAAD//wMAUEsDBBQABgAI&#10;AAAAIQA4AseR3AAAAAwBAAAPAAAAZHJzL2Rvd25yZXYueG1sTI/BToNAEIbvJr7DZky8mHZBLSiy&#10;NGpS47W1DzDAFIjsLGG3hb6901O9fZP58883+Xq2vTrR6DvHBuJlBIq4cnXHjYH9z2bxAsoH5Bp7&#10;x2TgTB7Wxe1NjlntJt7SaRcaJSXsMzTQhjBkWvuqJYt+6QZi2R3caDHIODa6HnGSctvrxyhKtMWO&#10;5UKLA322VP3ujtbA4Xt6WL1O5VfYp9vn5AO7tHRnY+7v5vc3UIHmcA3DRV/UoRCn0h259qo3sJB6&#10;iQo8JQKXRLRKhUqhOI1BF7n+/0TxBwAA//8DAFBLAQItABQABgAIAAAAIQC2gziS/gAAAOEBAAAT&#10;AAAAAAAAAAAAAAAAAAAAAABbQ29udGVudF9UeXBlc10ueG1sUEsBAi0AFAAGAAgAAAAhADj9If/W&#10;AAAAlAEAAAsAAAAAAAAAAAAAAAAALwEAAF9yZWxzLy5yZWxzUEsBAi0AFAAGAAgAAAAhAKPFn8qD&#10;AgAAEAUAAA4AAAAAAAAAAAAAAAAALgIAAGRycy9lMm9Eb2MueG1sUEsBAi0AFAAGAAgAAAAhADgC&#10;x5HcAAAADAEAAA8AAAAAAAAAAAAAAAAA3QQAAGRycy9kb3ducmV2LnhtbFBLBQYAAAAABAAEAPMA&#10;AADmBQAAAAA=&#10;" stroked="f">
                <v:textbox>
                  <w:txbxContent>
                    <w:p w:rsidR="00C9596F" w:rsidRPr="001E2C68" w:rsidRDefault="00C9596F" w:rsidP="00C9596F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Theme="majorBidi" w:hAnsiTheme="majorBidi" w:cstheme="majorBidi"/>
                        </w:rPr>
                      </w:pPr>
                      <w:r w:rsidRPr="001E2C68">
                        <w:rPr>
                          <w:rFonts w:asciiTheme="majorBidi" w:eastAsia="Gill Sans" w:hAnsiTheme="majorBidi" w:cstheme="majorBidi"/>
                          <w:b/>
                          <w:sz w:val="40"/>
                        </w:rPr>
                        <w:t>Ahmad Salah Soubra</w:t>
                      </w:r>
                    </w:p>
                    <w:p w:rsidR="00296515" w:rsidRPr="007D643C" w:rsidRDefault="00296515" w:rsidP="009D0BC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theme="minorBidi"/>
                          <w:b/>
                          <w:bCs/>
                          <w:color w:val="auto"/>
                          <w:sz w:val="28"/>
                          <w:szCs w:val="30"/>
                        </w:rPr>
                      </w:pPr>
                    </w:p>
                    <w:p w:rsidR="00296515" w:rsidRPr="00073BB0" w:rsidRDefault="00296515" w:rsidP="0038038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auto"/>
                          <w:sz w:val="28"/>
                          <w:szCs w:val="28"/>
                        </w:rPr>
                      </w:pPr>
                      <w:r w:rsidRPr="00CC65FB">
                        <w:rPr>
                          <w:rFonts w:ascii="Arial" w:hAnsi="Arial" w:cstheme="minorBidi"/>
                          <w:color w:val="auto"/>
                        </w:rPr>
                        <w:t xml:space="preserve">●    </w:t>
                      </w:r>
                      <w:r w:rsidR="00C9596F" w:rsidRPr="001E2C68">
                        <w:rPr>
                          <w:rFonts w:asciiTheme="majorBidi" w:eastAsia="Gill Sans" w:hAnsiTheme="majorBidi" w:cstheme="majorBidi"/>
                          <w:sz w:val="28"/>
                        </w:rPr>
                        <w:t>ahmadsoubra1997@gmail.com</w:t>
                      </w:r>
                      <w:r>
                        <w:rPr>
                          <w:rFonts w:ascii="Arial" w:hAnsi="Arial" w:cstheme="minorBidi"/>
                          <w:color w:val="auto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auto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auto"/>
                        </w:rPr>
                        <w:tab/>
                        <w:t xml:space="preserve">               </w:t>
                      </w:r>
                      <w:r w:rsidRPr="00CC65FB">
                        <w:rPr>
                          <w:rFonts w:ascii="Arial" w:hAnsi="Arial" w:cstheme="minorBidi"/>
                          <w:color w:val="auto"/>
                        </w:rPr>
                        <w:t xml:space="preserve">●   </w:t>
                      </w:r>
                      <w:r w:rsidR="00C9596F" w:rsidRPr="001E2C68">
                        <w:rPr>
                          <w:rFonts w:asciiTheme="majorBidi" w:eastAsia="Gill Sans" w:hAnsiTheme="majorBidi" w:cstheme="majorBidi"/>
                          <w:sz w:val="28"/>
                        </w:rPr>
                        <w:t>Mobile (+961) 76 098272</w:t>
                      </w:r>
                    </w:p>
                    <w:p w:rsidR="00296515" w:rsidRPr="00073BB0" w:rsidRDefault="00296515" w:rsidP="0038038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auto"/>
                          <w:sz w:val="28"/>
                          <w:szCs w:val="28"/>
                        </w:rPr>
                      </w:pPr>
                      <w:r w:rsidRPr="00073BB0">
                        <w:rPr>
                          <w:rFonts w:asciiTheme="majorBidi" w:hAnsiTheme="majorBidi" w:cstheme="majorBidi"/>
                          <w:color w:val="auto"/>
                          <w:sz w:val="28"/>
                          <w:szCs w:val="28"/>
                        </w:rPr>
                        <w:t xml:space="preserve">                                                                                 </w:t>
                      </w:r>
                      <w:r>
                        <w:rPr>
                          <w:rFonts w:asciiTheme="majorBidi" w:hAnsiTheme="majorBidi" w:cstheme="majorBidi"/>
                          <w:color w:val="auto"/>
                          <w:sz w:val="28"/>
                          <w:szCs w:val="28"/>
                        </w:rPr>
                        <w:t xml:space="preserve">                   </w:t>
                      </w:r>
                      <w:r w:rsidRPr="00073BB0">
                        <w:rPr>
                          <w:rFonts w:asciiTheme="majorBidi" w:hAnsiTheme="majorBidi" w:cstheme="majorBidi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="00C9596F" w:rsidRPr="001E2C68">
                        <w:rPr>
                          <w:rFonts w:asciiTheme="majorBidi" w:eastAsia="Gill Sans" w:hAnsiTheme="majorBidi" w:cstheme="majorBidi"/>
                          <w:sz w:val="28"/>
                        </w:rPr>
                        <w:t>Home (+961) 1 302592</w:t>
                      </w:r>
                    </w:p>
                    <w:p w:rsidR="00296515" w:rsidRPr="00CC65FB" w:rsidRDefault="00296515" w:rsidP="007A6A99">
                      <w:pPr>
                        <w:spacing w:after="0" w:line="240" w:lineRule="auto"/>
                        <w:contextualSpacing/>
                        <w:rPr>
                          <w:rFonts w:ascii="Arial" w:hAnsi="Arial" w:cstheme="minorBidi"/>
                          <w:b/>
                          <w:bCs/>
                          <w:color w:val="auto"/>
                        </w:rPr>
                      </w:pPr>
                    </w:p>
                    <w:p w:rsidR="00296515" w:rsidRPr="007D643C" w:rsidRDefault="00296515" w:rsidP="009D0BC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theme="minorBidi"/>
                          <w:b/>
                          <w:bCs/>
                          <w:color w:val="auto"/>
                          <w:sz w:val="20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6882" w:rsidRPr="003C505D">
        <w:rPr>
          <w:rFonts w:asciiTheme="minorBidi" w:hAnsiTheme="minorBidi" w:cstheme="minorBidi"/>
          <w:color w:val="auto"/>
          <w:sz w:val="20"/>
        </w:rPr>
        <w:t>EDU</w:t>
      </w:r>
    </w:p>
    <w:p w:rsidR="00253A4C" w:rsidRPr="0049336B" w:rsidRDefault="003C505D" w:rsidP="003C505D">
      <w:pPr>
        <w:pStyle w:val="NoSpacing"/>
        <w:tabs>
          <w:tab w:val="left" w:pos="8640"/>
        </w:tabs>
        <w:rPr>
          <w:rFonts w:asciiTheme="majorBidi" w:hAnsiTheme="majorBidi" w:cstheme="majorBidi"/>
          <w:color w:val="auto"/>
        </w:rPr>
      </w:pPr>
      <w:r w:rsidRPr="0049336B">
        <w:rPr>
          <w:rFonts w:asciiTheme="majorBidi" w:hAnsiTheme="majorBidi" w:cstheme="majorBidi"/>
          <w:color w:val="auto"/>
        </w:rPr>
        <w:t>““““</w:t>
      </w:r>
    </w:p>
    <w:p w:rsidR="00380386" w:rsidRPr="00DF06A9" w:rsidRDefault="00380386" w:rsidP="00380386">
      <w:pPr>
        <w:spacing w:after="120" w:line="240" w:lineRule="auto"/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</w:p>
    <w:p w:rsidR="00CC65FB" w:rsidRDefault="00CC65FB" w:rsidP="00380386">
      <w:pPr>
        <w:spacing w:after="120" w:line="240" w:lineRule="auto"/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</w:p>
    <w:p w:rsidR="00C11E31" w:rsidRDefault="00C11E31" w:rsidP="00380386">
      <w:pPr>
        <w:spacing w:after="120" w:line="240" w:lineRule="auto"/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</w:p>
    <w:p w:rsidR="00C11E31" w:rsidRPr="00E966B3" w:rsidRDefault="00C11E31" w:rsidP="00C11E31">
      <w:pPr>
        <w:spacing w:after="160" w:line="259" w:lineRule="auto"/>
        <w:ind w:left="1440" w:hanging="1440"/>
        <w:rPr>
          <w:rFonts w:asciiTheme="majorBidi" w:eastAsia="Calibri" w:hAnsiTheme="majorBidi" w:cstheme="majorBidi"/>
          <w:color w:val="auto"/>
          <w:lang w:eastAsia="en-US" w:bidi="ar-LB"/>
        </w:rPr>
      </w:pPr>
      <w:r w:rsidRPr="00E966B3">
        <w:rPr>
          <w:rFonts w:asciiTheme="majorBidi" w:eastAsia="Calibri" w:hAnsiTheme="majorBidi" w:cstheme="majorBidi"/>
          <w:b/>
          <w:bCs/>
          <w:color w:val="auto"/>
          <w:sz w:val="28"/>
          <w:szCs w:val="28"/>
          <w:u w:val="single"/>
          <w:lang w:eastAsia="en-US" w:bidi="ar-LB"/>
        </w:rPr>
        <w:t>Profile:</w:t>
      </w:r>
      <w:r w:rsidRPr="00E966B3">
        <w:rPr>
          <w:rFonts w:asciiTheme="majorBidi" w:eastAsia="Calibri" w:hAnsiTheme="majorBidi" w:cstheme="majorBidi"/>
          <w:b/>
          <w:bCs/>
          <w:color w:val="auto"/>
          <w:sz w:val="26"/>
          <w:szCs w:val="26"/>
          <w:lang w:eastAsia="en-US" w:bidi="ar-LB"/>
        </w:rPr>
        <w:tab/>
      </w:r>
      <w:r w:rsidRPr="00B23FE4">
        <w:rPr>
          <w:rFonts w:asciiTheme="majorBidi" w:eastAsia="Calibri" w:hAnsiTheme="majorBidi" w:cstheme="majorBidi"/>
          <w:color w:val="auto"/>
          <w:lang w:eastAsia="en-US" w:bidi="ar-LB"/>
        </w:rPr>
        <w:t xml:space="preserve">Exceptionally qualified </w:t>
      </w:r>
      <w:r w:rsidR="00B23FE4" w:rsidRPr="00B23FE4">
        <w:rPr>
          <w:rFonts w:asciiTheme="majorBidi" w:eastAsia="Calibri" w:hAnsiTheme="majorBidi" w:cstheme="majorBidi"/>
          <w:color w:val="auto"/>
          <w:lang w:eastAsia="en-US" w:bidi="ar-LB"/>
        </w:rPr>
        <w:t>Management</w:t>
      </w:r>
      <w:r w:rsidRPr="00B23FE4">
        <w:rPr>
          <w:rFonts w:asciiTheme="majorBidi" w:eastAsia="Calibri" w:hAnsiTheme="majorBidi" w:cstheme="majorBidi"/>
          <w:color w:val="auto"/>
          <w:lang w:eastAsia="en-US" w:bidi="ar-LB"/>
        </w:rPr>
        <w:t xml:space="preserve"> Bachelor, with excellent organizational and team working ethics. An ideal candidate for a position thriving for initiation, responsibility, and daily challenges.</w:t>
      </w:r>
    </w:p>
    <w:p w:rsidR="00CB1E67" w:rsidRDefault="00CB1E67" w:rsidP="00073BB0">
      <w:pPr>
        <w:pStyle w:val="ListParagraph"/>
        <w:tabs>
          <w:tab w:val="left" w:pos="270"/>
        </w:tabs>
        <w:spacing w:after="0" w:line="240" w:lineRule="auto"/>
        <w:ind w:left="270" w:firstLine="720"/>
        <w:contextualSpacing w:val="0"/>
        <w:rPr>
          <w:rFonts w:asciiTheme="majorBidi" w:hAnsiTheme="majorBidi" w:cstheme="majorBidi"/>
          <w:color w:val="FF0000"/>
        </w:rPr>
      </w:pPr>
    </w:p>
    <w:p w:rsidR="000E1BD3" w:rsidRPr="00073BB0" w:rsidRDefault="000E1BD3" w:rsidP="00073BB0">
      <w:pPr>
        <w:pStyle w:val="ListParagraph"/>
        <w:tabs>
          <w:tab w:val="left" w:pos="270"/>
        </w:tabs>
        <w:spacing w:after="0" w:line="240" w:lineRule="auto"/>
        <w:ind w:left="270" w:firstLine="720"/>
        <w:contextualSpacing w:val="0"/>
        <w:rPr>
          <w:rFonts w:asciiTheme="majorBidi" w:hAnsiTheme="majorBidi" w:cstheme="majorBidi"/>
          <w:color w:val="FF0000"/>
        </w:rPr>
      </w:pPr>
    </w:p>
    <w:p w:rsidR="00CB1E67" w:rsidRPr="00073BB0" w:rsidRDefault="00CB1E67" w:rsidP="00CB1E67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073BB0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Personal Information </w:t>
      </w:r>
    </w:p>
    <w:p w:rsidR="00380386" w:rsidRPr="00073BB0" w:rsidRDefault="00380386" w:rsidP="00CB1E67">
      <w:pP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  <w:r w:rsidRPr="00073BB0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 xml:space="preserve">                                                           </w:t>
      </w:r>
    </w:p>
    <w:p w:rsidR="00380386" w:rsidRPr="00073BB0" w:rsidRDefault="00380386" w:rsidP="005736BB">
      <w:pPr>
        <w:spacing w:after="120" w:line="240" w:lineRule="auto"/>
        <w:jc w:val="both"/>
        <w:rPr>
          <w:rFonts w:asciiTheme="majorBidi" w:hAnsiTheme="majorBidi" w:cstheme="majorBidi"/>
          <w:color w:val="auto"/>
        </w:rPr>
      </w:pPr>
      <w:r w:rsidRPr="00073BB0">
        <w:rPr>
          <w:rFonts w:asciiTheme="majorBidi" w:hAnsiTheme="majorBidi" w:cstheme="majorBidi"/>
          <w:b/>
          <w:bCs/>
          <w:color w:val="auto"/>
        </w:rPr>
        <w:t xml:space="preserve">Address            </w:t>
      </w:r>
      <w:r w:rsidR="005736BB">
        <w:rPr>
          <w:rFonts w:asciiTheme="majorBidi" w:hAnsiTheme="majorBidi" w:cstheme="majorBidi"/>
          <w:color w:val="auto"/>
        </w:rPr>
        <w:t>Beirut - Lebanon</w:t>
      </w:r>
      <w:r w:rsidRPr="00073BB0">
        <w:rPr>
          <w:rFonts w:asciiTheme="majorBidi" w:hAnsiTheme="majorBidi" w:cstheme="majorBidi"/>
          <w:color w:val="auto"/>
        </w:rPr>
        <w:t xml:space="preserve">     </w:t>
      </w:r>
    </w:p>
    <w:p w:rsidR="00AA385E" w:rsidRPr="00073BB0" w:rsidRDefault="00AA385E" w:rsidP="005736BB">
      <w:pPr>
        <w:tabs>
          <w:tab w:val="left" w:pos="4410"/>
        </w:tabs>
        <w:spacing w:after="120" w:line="240" w:lineRule="auto"/>
        <w:jc w:val="both"/>
        <w:rPr>
          <w:rFonts w:asciiTheme="majorBidi" w:hAnsiTheme="majorBidi" w:cstheme="majorBidi"/>
          <w:b/>
          <w:bCs/>
          <w:color w:val="auto"/>
        </w:rPr>
      </w:pPr>
      <w:r w:rsidRPr="00073BB0">
        <w:rPr>
          <w:rFonts w:asciiTheme="majorBidi" w:hAnsiTheme="majorBidi" w:cstheme="majorBidi"/>
          <w:b/>
          <w:bCs/>
          <w:color w:val="auto"/>
        </w:rPr>
        <w:t xml:space="preserve">Date of Birth    </w:t>
      </w:r>
      <w:r w:rsidR="00C9596F">
        <w:rPr>
          <w:rFonts w:asciiTheme="majorBidi" w:hAnsiTheme="majorBidi" w:cstheme="majorBidi"/>
          <w:color w:val="auto"/>
        </w:rPr>
        <w:t>April</w:t>
      </w:r>
      <w:r w:rsidRPr="00073BB0">
        <w:rPr>
          <w:rFonts w:asciiTheme="majorBidi" w:hAnsiTheme="majorBidi" w:cstheme="majorBidi"/>
          <w:color w:val="auto"/>
        </w:rPr>
        <w:t xml:space="preserve"> </w:t>
      </w:r>
      <w:r w:rsidR="00C9596F">
        <w:rPr>
          <w:rFonts w:asciiTheme="majorBidi" w:hAnsiTheme="majorBidi" w:cstheme="majorBidi"/>
          <w:color w:val="auto"/>
        </w:rPr>
        <w:t>24</w:t>
      </w:r>
      <w:r w:rsidRPr="00073BB0">
        <w:rPr>
          <w:rFonts w:asciiTheme="majorBidi" w:hAnsiTheme="majorBidi" w:cstheme="majorBidi"/>
          <w:color w:val="auto"/>
          <w:vertAlign w:val="superscript"/>
        </w:rPr>
        <w:t>th</w:t>
      </w:r>
      <w:r w:rsidRPr="00073BB0">
        <w:rPr>
          <w:rFonts w:asciiTheme="majorBidi" w:hAnsiTheme="majorBidi" w:cstheme="majorBidi"/>
          <w:color w:val="auto"/>
        </w:rPr>
        <w:t>, 199</w:t>
      </w:r>
      <w:r w:rsidR="00C9596F">
        <w:rPr>
          <w:rFonts w:asciiTheme="majorBidi" w:hAnsiTheme="majorBidi" w:cstheme="majorBidi"/>
          <w:color w:val="auto"/>
        </w:rPr>
        <w:t>7</w:t>
      </w:r>
      <w:r w:rsidR="005736BB">
        <w:rPr>
          <w:rFonts w:asciiTheme="majorBidi" w:hAnsiTheme="majorBidi" w:cstheme="majorBidi"/>
          <w:color w:val="auto"/>
        </w:rPr>
        <w:tab/>
      </w:r>
    </w:p>
    <w:p w:rsidR="0026488D" w:rsidRPr="00073BB0" w:rsidRDefault="0026488D" w:rsidP="00DF06A9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auto"/>
        </w:rPr>
      </w:pPr>
      <w:r w:rsidRPr="00073BB0">
        <w:rPr>
          <w:rFonts w:asciiTheme="majorBidi" w:hAnsiTheme="majorBidi" w:cstheme="majorBidi"/>
          <w:b/>
          <w:bCs/>
          <w:color w:val="auto"/>
        </w:rPr>
        <w:t xml:space="preserve">Place of Birth   </w:t>
      </w:r>
      <w:r w:rsidR="00C9596F" w:rsidRPr="001E2C68">
        <w:rPr>
          <w:rFonts w:asciiTheme="majorBidi" w:hAnsiTheme="majorBidi" w:cstheme="majorBidi"/>
        </w:rPr>
        <w:t>Beirut, Lebanon</w:t>
      </w:r>
    </w:p>
    <w:p w:rsidR="00AA385E" w:rsidRPr="00073BB0" w:rsidRDefault="00AA385E" w:rsidP="00DF06A9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auto"/>
        </w:rPr>
      </w:pPr>
      <w:r w:rsidRPr="00073BB0">
        <w:rPr>
          <w:rFonts w:asciiTheme="majorBidi" w:hAnsiTheme="majorBidi" w:cstheme="majorBidi"/>
          <w:b/>
          <w:bCs/>
          <w:color w:val="auto"/>
        </w:rPr>
        <w:t xml:space="preserve">Nationality        </w:t>
      </w:r>
      <w:r w:rsidRPr="00073BB0">
        <w:rPr>
          <w:rFonts w:asciiTheme="majorBidi" w:hAnsiTheme="majorBidi" w:cstheme="majorBidi"/>
          <w:color w:val="auto"/>
        </w:rPr>
        <w:t>Lebanese</w:t>
      </w:r>
    </w:p>
    <w:p w:rsidR="00C11E31" w:rsidRPr="00073BB0" w:rsidRDefault="00AA385E" w:rsidP="00C11E31">
      <w:pPr>
        <w:spacing w:after="120" w:line="240" w:lineRule="auto"/>
        <w:jc w:val="both"/>
        <w:rPr>
          <w:rFonts w:asciiTheme="majorBidi" w:hAnsiTheme="majorBidi" w:cstheme="majorBidi"/>
          <w:color w:val="auto"/>
        </w:rPr>
      </w:pPr>
      <w:r w:rsidRPr="00073BB0">
        <w:rPr>
          <w:rFonts w:asciiTheme="majorBidi" w:hAnsiTheme="majorBidi" w:cstheme="majorBidi"/>
          <w:b/>
          <w:bCs/>
          <w:color w:val="auto"/>
        </w:rPr>
        <w:t xml:space="preserve">Marital Status  </w:t>
      </w:r>
      <w:r w:rsidRPr="00073BB0">
        <w:rPr>
          <w:rFonts w:asciiTheme="majorBidi" w:hAnsiTheme="majorBidi" w:cstheme="majorBidi"/>
          <w:color w:val="auto"/>
        </w:rPr>
        <w:t>Single</w:t>
      </w:r>
    </w:p>
    <w:p w:rsidR="00CB1E67" w:rsidRDefault="00CB1E67" w:rsidP="00E966B3">
      <w:pPr>
        <w:tabs>
          <w:tab w:val="left" w:pos="270"/>
        </w:tabs>
        <w:spacing w:after="0" w:line="240" w:lineRule="auto"/>
        <w:rPr>
          <w:rFonts w:asciiTheme="majorBidi" w:hAnsiTheme="majorBidi" w:cstheme="majorBidi"/>
          <w:color w:val="FF0000"/>
        </w:rPr>
      </w:pPr>
    </w:p>
    <w:p w:rsidR="009C5ED1" w:rsidRPr="00E966B3" w:rsidRDefault="009C5ED1" w:rsidP="00E966B3">
      <w:pPr>
        <w:tabs>
          <w:tab w:val="left" w:pos="270"/>
        </w:tabs>
        <w:spacing w:after="0" w:line="240" w:lineRule="auto"/>
        <w:rPr>
          <w:rFonts w:asciiTheme="majorBidi" w:hAnsiTheme="majorBidi" w:cstheme="majorBidi"/>
          <w:color w:val="FF0000"/>
        </w:rPr>
      </w:pPr>
    </w:p>
    <w:p w:rsidR="00CB1E67" w:rsidRPr="00073BB0" w:rsidRDefault="00CB1E67" w:rsidP="00CB1E67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073BB0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Education </w:t>
      </w:r>
    </w:p>
    <w:p w:rsidR="00DF06A9" w:rsidRPr="00073BB0" w:rsidRDefault="00DF06A9" w:rsidP="00380386">
      <w:pPr>
        <w:spacing w:after="120" w:line="240" w:lineRule="auto"/>
        <w:rPr>
          <w:rFonts w:asciiTheme="majorBidi" w:hAnsiTheme="majorBidi" w:cstheme="majorBidi"/>
          <w:color w:val="auto"/>
        </w:rPr>
      </w:pPr>
    </w:p>
    <w:p w:rsidR="0027054E" w:rsidRPr="0027054E" w:rsidRDefault="0027054E" w:rsidP="0027054E">
      <w:pPr>
        <w:spacing w:after="120" w:line="240" w:lineRule="auto"/>
        <w:contextualSpacing/>
        <w:rPr>
          <w:rFonts w:asciiTheme="majorBidi" w:hAnsiTheme="majorBidi" w:cstheme="majorBidi"/>
          <w:color w:val="FF0000"/>
        </w:rPr>
      </w:pPr>
      <w:r w:rsidRPr="00B23FE4">
        <w:rPr>
          <w:rFonts w:asciiTheme="majorBidi" w:hAnsiTheme="majorBidi" w:cstheme="majorBidi"/>
          <w:b/>
          <w:i/>
          <w:color w:val="auto"/>
        </w:rPr>
        <w:t>Arts, Science &amp; Technology University</w:t>
      </w:r>
      <w:r w:rsidRPr="00B23FE4">
        <w:rPr>
          <w:rFonts w:asciiTheme="majorBidi" w:hAnsiTheme="majorBidi" w:cstheme="majorBidi"/>
          <w:color w:val="auto"/>
        </w:rPr>
        <w:t>, Commerce and Business Administration</w:t>
      </w:r>
      <w:r w:rsidRPr="00B23FE4">
        <w:rPr>
          <w:rFonts w:asciiTheme="majorBidi" w:hAnsiTheme="majorBidi" w:cstheme="majorBidi"/>
          <w:color w:val="auto"/>
        </w:rPr>
        <w:tab/>
        <w:t xml:space="preserve">           </w:t>
      </w:r>
      <w:r w:rsidRPr="00876742">
        <w:rPr>
          <w:rFonts w:asciiTheme="majorBidi" w:hAnsiTheme="majorBidi" w:cstheme="majorBidi"/>
          <w:color w:val="auto"/>
        </w:rPr>
        <w:t>Beirut- Lebanon</w:t>
      </w:r>
    </w:p>
    <w:p w:rsidR="0027054E" w:rsidRPr="00073BB0" w:rsidRDefault="0027054E" w:rsidP="0027054E">
      <w:pPr>
        <w:spacing w:after="120" w:line="240" w:lineRule="auto"/>
        <w:contextualSpacing/>
        <w:rPr>
          <w:rFonts w:asciiTheme="majorBidi" w:hAnsiTheme="majorBidi" w:cstheme="majorBidi"/>
          <w:i/>
          <w:iCs/>
          <w:color w:val="auto"/>
        </w:rPr>
      </w:pPr>
      <w:r w:rsidRPr="00B23FE4">
        <w:rPr>
          <w:rFonts w:asciiTheme="majorBidi" w:hAnsiTheme="majorBidi" w:cstheme="majorBidi"/>
          <w:color w:val="auto"/>
        </w:rPr>
        <w:t>Degree Type</w:t>
      </w:r>
      <w:r w:rsidRPr="00B23FE4">
        <w:rPr>
          <w:rFonts w:asciiTheme="majorBidi" w:hAnsiTheme="majorBidi" w:cstheme="majorBidi"/>
          <w:i/>
          <w:iCs/>
          <w:color w:val="auto"/>
        </w:rPr>
        <w:t xml:space="preserve"> </w:t>
      </w:r>
      <w:r w:rsidRPr="00B23FE4">
        <w:rPr>
          <w:rFonts w:asciiTheme="majorBidi" w:hAnsiTheme="majorBidi" w:cstheme="majorBidi"/>
          <w:b/>
          <w:bCs/>
          <w:i/>
          <w:iCs/>
          <w:color w:val="auto"/>
        </w:rPr>
        <w:t>MBA</w:t>
      </w:r>
      <w:r w:rsidRPr="0027054E">
        <w:rPr>
          <w:rFonts w:asciiTheme="majorBidi" w:hAnsiTheme="majorBidi" w:cstheme="majorBidi"/>
          <w:b/>
          <w:bCs/>
          <w:i/>
          <w:iCs/>
          <w:color w:val="FF0000"/>
        </w:rPr>
        <w:t xml:space="preserve">                                       </w:t>
      </w:r>
      <w:r w:rsidRPr="0027054E">
        <w:rPr>
          <w:rFonts w:asciiTheme="majorBidi" w:hAnsiTheme="majorBidi" w:cstheme="majorBidi"/>
          <w:i/>
          <w:iCs/>
          <w:color w:val="FF0000"/>
        </w:rPr>
        <w:t xml:space="preserve">      </w:t>
      </w:r>
      <w:r w:rsidRPr="00073BB0">
        <w:rPr>
          <w:rFonts w:asciiTheme="majorBidi" w:hAnsiTheme="majorBidi" w:cstheme="majorBidi"/>
          <w:i/>
          <w:iCs/>
          <w:color w:val="auto"/>
        </w:rPr>
        <w:tab/>
        <w:t xml:space="preserve">         </w:t>
      </w:r>
      <w:r>
        <w:rPr>
          <w:rFonts w:asciiTheme="majorBidi" w:hAnsiTheme="majorBidi" w:cstheme="majorBidi"/>
          <w:i/>
          <w:iCs/>
          <w:color w:val="auto"/>
        </w:rPr>
        <w:t xml:space="preserve">                </w:t>
      </w:r>
      <w:r w:rsidR="00B23FE4">
        <w:rPr>
          <w:rFonts w:asciiTheme="majorBidi" w:hAnsiTheme="majorBidi" w:cstheme="majorBidi"/>
          <w:i/>
          <w:iCs/>
          <w:color w:val="auto"/>
        </w:rPr>
        <w:t xml:space="preserve">                         </w:t>
      </w:r>
      <w:r>
        <w:rPr>
          <w:rFonts w:asciiTheme="majorBidi" w:hAnsiTheme="majorBidi" w:cstheme="majorBidi"/>
          <w:i/>
          <w:iCs/>
          <w:color w:val="auto"/>
        </w:rPr>
        <w:t xml:space="preserve">         </w:t>
      </w:r>
      <w:r w:rsidRPr="00073BB0">
        <w:rPr>
          <w:rFonts w:asciiTheme="majorBidi" w:hAnsiTheme="majorBidi" w:cstheme="majorBidi"/>
          <w:i/>
          <w:iCs/>
          <w:color w:val="auto"/>
        </w:rPr>
        <w:t xml:space="preserve"> </w:t>
      </w:r>
      <w:r w:rsidRPr="00073BB0">
        <w:rPr>
          <w:rFonts w:asciiTheme="majorBidi" w:hAnsiTheme="majorBidi" w:cstheme="majorBidi"/>
          <w:color w:val="auto"/>
        </w:rPr>
        <w:t>(201</w:t>
      </w:r>
      <w:r>
        <w:rPr>
          <w:rFonts w:asciiTheme="majorBidi" w:hAnsiTheme="majorBidi" w:cstheme="majorBidi"/>
          <w:color w:val="auto"/>
        </w:rPr>
        <w:t>8</w:t>
      </w:r>
      <w:r w:rsidRPr="00073BB0">
        <w:rPr>
          <w:rFonts w:asciiTheme="majorBidi" w:hAnsiTheme="majorBidi" w:cstheme="majorBidi"/>
          <w:color w:val="auto"/>
        </w:rPr>
        <w:t xml:space="preserve">- </w:t>
      </w:r>
      <w:r>
        <w:rPr>
          <w:rFonts w:asciiTheme="majorBidi" w:hAnsiTheme="majorBidi" w:cstheme="majorBidi"/>
          <w:color w:val="auto"/>
        </w:rPr>
        <w:t>present</w:t>
      </w:r>
      <w:r w:rsidRPr="00073BB0">
        <w:rPr>
          <w:rFonts w:asciiTheme="majorBidi" w:hAnsiTheme="majorBidi" w:cstheme="majorBidi"/>
          <w:color w:val="auto"/>
        </w:rPr>
        <w:t>)</w:t>
      </w:r>
    </w:p>
    <w:p w:rsidR="0027054E" w:rsidRDefault="0027054E" w:rsidP="001021CC">
      <w:pPr>
        <w:spacing w:after="120" w:line="240" w:lineRule="auto"/>
        <w:contextualSpacing/>
        <w:rPr>
          <w:rFonts w:asciiTheme="majorBidi" w:hAnsiTheme="majorBidi" w:cstheme="majorBidi"/>
          <w:b/>
          <w:i/>
        </w:rPr>
      </w:pPr>
    </w:p>
    <w:p w:rsidR="0027054E" w:rsidRDefault="0027054E" w:rsidP="001021CC">
      <w:pPr>
        <w:spacing w:after="120" w:line="240" w:lineRule="auto"/>
        <w:contextualSpacing/>
        <w:rPr>
          <w:rFonts w:asciiTheme="majorBidi" w:hAnsiTheme="majorBidi" w:cstheme="majorBidi"/>
          <w:b/>
          <w:i/>
        </w:rPr>
      </w:pPr>
    </w:p>
    <w:p w:rsidR="00421F86" w:rsidRPr="00073BB0" w:rsidRDefault="00C9596F" w:rsidP="001021CC">
      <w:pPr>
        <w:spacing w:after="120" w:line="240" w:lineRule="auto"/>
        <w:contextualSpacing/>
        <w:rPr>
          <w:rFonts w:asciiTheme="majorBidi" w:hAnsiTheme="majorBidi" w:cstheme="majorBidi"/>
          <w:color w:val="auto"/>
        </w:rPr>
      </w:pPr>
      <w:bookmarkStart w:id="0" w:name="_Hlk3831577"/>
      <w:r w:rsidRPr="001E2C68">
        <w:rPr>
          <w:rFonts w:asciiTheme="majorBidi" w:hAnsiTheme="majorBidi" w:cstheme="majorBidi"/>
          <w:b/>
          <w:i/>
        </w:rPr>
        <w:t>Arts, Science &amp; Technology University</w:t>
      </w:r>
      <w:r w:rsidR="00F47E8E" w:rsidRPr="00073BB0">
        <w:rPr>
          <w:rFonts w:asciiTheme="majorBidi" w:hAnsiTheme="majorBidi" w:cstheme="majorBidi"/>
          <w:color w:val="auto"/>
        </w:rPr>
        <w:t xml:space="preserve">, </w:t>
      </w:r>
      <w:r w:rsidR="00AA385E" w:rsidRPr="00073BB0">
        <w:rPr>
          <w:rFonts w:asciiTheme="majorBidi" w:hAnsiTheme="majorBidi" w:cstheme="majorBidi"/>
          <w:color w:val="auto"/>
        </w:rPr>
        <w:t>Commerce and Business Administration</w:t>
      </w:r>
      <w:r w:rsidR="00421F86" w:rsidRPr="00073BB0">
        <w:rPr>
          <w:rFonts w:asciiTheme="majorBidi" w:hAnsiTheme="majorBidi" w:cstheme="majorBidi"/>
          <w:color w:val="auto"/>
        </w:rPr>
        <w:tab/>
      </w:r>
      <w:r>
        <w:rPr>
          <w:rFonts w:asciiTheme="majorBidi" w:hAnsiTheme="majorBidi" w:cstheme="majorBidi"/>
          <w:color w:val="auto"/>
        </w:rPr>
        <w:t xml:space="preserve">           </w:t>
      </w:r>
      <w:r w:rsidR="00DF06A9" w:rsidRPr="00073BB0">
        <w:rPr>
          <w:rFonts w:asciiTheme="majorBidi" w:hAnsiTheme="majorBidi" w:cstheme="majorBidi"/>
          <w:color w:val="auto"/>
        </w:rPr>
        <w:t>Beirut-</w:t>
      </w:r>
      <w:r w:rsidR="00AA385E" w:rsidRPr="00073BB0">
        <w:rPr>
          <w:rFonts w:asciiTheme="majorBidi" w:hAnsiTheme="majorBidi" w:cstheme="majorBidi"/>
          <w:color w:val="auto"/>
        </w:rPr>
        <w:t xml:space="preserve"> Lebanon</w:t>
      </w:r>
    </w:p>
    <w:p w:rsidR="00465572" w:rsidRPr="00073BB0" w:rsidRDefault="00F72125" w:rsidP="001021CC">
      <w:pPr>
        <w:spacing w:after="120" w:line="240" w:lineRule="auto"/>
        <w:contextualSpacing/>
        <w:rPr>
          <w:rFonts w:asciiTheme="majorBidi" w:hAnsiTheme="majorBidi" w:cstheme="majorBidi"/>
          <w:i/>
          <w:iCs/>
          <w:color w:val="auto"/>
        </w:rPr>
      </w:pPr>
      <w:r w:rsidRPr="00073BB0">
        <w:rPr>
          <w:rFonts w:asciiTheme="majorBidi" w:hAnsiTheme="majorBidi" w:cstheme="majorBidi"/>
          <w:color w:val="auto"/>
        </w:rPr>
        <w:t>Degree Type (BA)</w:t>
      </w:r>
      <w:r w:rsidR="00AF07FF" w:rsidRPr="00073BB0">
        <w:rPr>
          <w:rFonts w:asciiTheme="majorBidi" w:hAnsiTheme="majorBidi" w:cstheme="majorBidi"/>
          <w:color w:val="auto"/>
        </w:rPr>
        <w:t xml:space="preserve"> i</w:t>
      </w:r>
      <w:r w:rsidR="00421F86" w:rsidRPr="00073BB0">
        <w:rPr>
          <w:rFonts w:asciiTheme="majorBidi" w:hAnsiTheme="majorBidi" w:cstheme="majorBidi"/>
          <w:color w:val="auto"/>
        </w:rPr>
        <w:t xml:space="preserve">n </w:t>
      </w:r>
      <w:r w:rsidR="00AA385E" w:rsidRPr="00073BB0">
        <w:rPr>
          <w:rFonts w:asciiTheme="majorBidi" w:hAnsiTheme="majorBidi" w:cstheme="majorBidi"/>
          <w:color w:val="auto"/>
        </w:rPr>
        <w:t>Business</w:t>
      </w:r>
      <w:r w:rsidR="00465572" w:rsidRPr="00073BB0">
        <w:rPr>
          <w:rFonts w:asciiTheme="majorBidi" w:hAnsiTheme="majorBidi" w:cstheme="majorBidi"/>
          <w:i/>
          <w:iCs/>
          <w:color w:val="auto"/>
        </w:rPr>
        <w:t xml:space="preserve"> </w:t>
      </w:r>
      <w:r w:rsidR="00D46A7B" w:rsidRPr="00073BB0">
        <w:rPr>
          <w:rFonts w:asciiTheme="majorBidi" w:hAnsiTheme="majorBidi" w:cstheme="majorBidi"/>
          <w:i/>
          <w:iCs/>
          <w:color w:val="auto"/>
        </w:rPr>
        <w:t>–</w:t>
      </w:r>
      <w:r w:rsidR="00465572" w:rsidRPr="00073BB0">
        <w:rPr>
          <w:rFonts w:asciiTheme="majorBidi" w:hAnsiTheme="majorBidi" w:cstheme="majorBidi"/>
          <w:i/>
          <w:iCs/>
          <w:color w:val="auto"/>
        </w:rPr>
        <w:t xml:space="preserve"> </w:t>
      </w:r>
      <w:r w:rsidR="00C9596F">
        <w:rPr>
          <w:rFonts w:asciiTheme="majorBidi" w:hAnsiTheme="majorBidi" w:cstheme="majorBidi"/>
          <w:b/>
          <w:bCs/>
          <w:i/>
          <w:iCs/>
          <w:color w:val="auto"/>
        </w:rPr>
        <w:t xml:space="preserve">Management                                       </w:t>
      </w:r>
      <w:r w:rsidR="00D46A7B" w:rsidRPr="00073BB0">
        <w:rPr>
          <w:rFonts w:asciiTheme="majorBidi" w:hAnsiTheme="majorBidi" w:cstheme="majorBidi"/>
          <w:i/>
          <w:iCs/>
          <w:color w:val="auto"/>
        </w:rPr>
        <w:t xml:space="preserve">      </w:t>
      </w:r>
      <w:r w:rsidRPr="00073BB0">
        <w:rPr>
          <w:rFonts w:asciiTheme="majorBidi" w:hAnsiTheme="majorBidi" w:cstheme="majorBidi"/>
          <w:i/>
          <w:iCs/>
          <w:color w:val="auto"/>
        </w:rPr>
        <w:tab/>
      </w:r>
      <w:r w:rsidR="00073BB0" w:rsidRPr="00073BB0">
        <w:rPr>
          <w:rFonts w:asciiTheme="majorBidi" w:hAnsiTheme="majorBidi" w:cstheme="majorBidi"/>
          <w:i/>
          <w:iCs/>
          <w:color w:val="auto"/>
        </w:rPr>
        <w:t xml:space="preserve"> </w:t>
      </w:r>
      <w:r w:rsidR="001021CC" w:rsidRPr="00073BB0">
        <w:rPr>
          <w:rFonts w:asciiTheme="majorBidi" w:hAnsiTheme="majorBidi" w:cstheme="majorBidi"/>
          <w:i/>
          <w:iCs/>
          <w:color w:val="auto"/>
        </w:rPr>
        <w:t xml:space="preserve">       </w:t>
      </w:r>
      <w:r w:rsidR="00D46A7B" w:rsidRPr="00073BB0">
        <w:rPr>
          <w:rFonts w:asciiTheme="majorBidi" w:hAnsiTheme="majorBidi" w:cstheme="majorBidi"/>
          <w:i/>
          <w:iCs/>
          <w:color w:val="auto"/>
        </w:rPr>
        <w:t xml:space="preserve"> </w:t>
      </w:r>
      <w:r w:rsidR="0027054E">
        <w:rPr>
          <w:rFonts w:asciiTheme="majorBidi" w:hAnsiTheme="majorBidi" w:cstheme="majorBidi"/>
          <w:i/>
          <w:iCs/>
          <w:color w:val="auto"/>
        </w:rPr>
        <w:t xml:space="preserve">    </w:t>
      </w:r>
      <w:r w:rsidR="00D46A7B" w:rsidRPr="00073BB0">
        <w:rPr>
          <w:rFonts w:asciiTheme="majorBidi" w:hAnsiTheme="majorBidi" w:cstheme="majorBidi"/>
          <w:i/>
          <w:iCs/>
          <w:color w:val="auto"/>
        </w:rPr>
        <w:t xml:space="preserve"> </w:t>
      </w:r>
      <w:r w:rsidR="00AE3FD8" w:rsidRPr="00073BB0">
        <w:rPr>
          <w:rFonts w:asciiTheme="majorBidi" w:hAnsiTheme="majorBidi" w:cstheme="majorBidi"/>
          <w:color w:val="auto"/>
        </w:rPr>
        <w:t>(</w:t>
      </w:r>
      <w:r w:rsidR="001021CC" w:rsidRPr="00073BB0">
        <w:rPr>
          <w:rFonts w:asciiTheme="majorBidi" w:hAnsiTheme="majorBidi" w:cstheme="majorBidi"/>
          <w:color w:val="auto"/>
        </w:rPr>
        <w:t>201</w:t>
      </w:r>
      <w:r w:rsidR="0027054E">
        <w:rPr>
          <w:rFonts w:asciiTheme="majorBidi" w:hAnsiTheme="majorBidi" w:cstheme="majorBidi"/>
          <w:color w:val="auto"/>
        </w:rPr>
        <w:t>5</w:t>
      </w:r>
      <w:r w:rsidR="001021CC" w:rsidRPr="00073BB0">
        <w:rPr>
          <w:rFonts w:asciiTheme="majorBidi" w:hAnsiTheme="majorBidi" w:cstheme="majorBidi"/>
          <w:color w:val="auto"/>
        </w:rPr>
        <w:t>-</w:t>
      </w:r>
      <w:r w:rsidR="00BC3281" w:rsidRPr="00073BB0">
        <w:rPr>
          <w:rFonts w:asciiTheme="majorBidi" w:hAnsiTheme="majorBidi" w:cstheme="majorBidi"/>
          <w:color w:val="auto"/>
        </w:rPr>
        <w:t>201</w:t>
      </w:r>
      <w:r w:rsidR="0027054E">
        <w:rPr>
          <w:rFonts w:asciiTheme="majorBidi" w:hAnsiTheme="majorBidi" w:cstheme="majorBidi"/>
          <w:color w:val="auto"/>
        </w:rPr>
        <w:t>8</w:t>
      </w:r>
      <w:r w:rsidR="00AE3FD8" w:rsidRPr="00073BB0">
        <w:rPr>
          <w:rFonts w:asciiTheme="majorBidi" w:hAnsiTheme="majorBidi" w:cstheme="majorBidi"/>
          <w:color w:val="auto"/>
        </w:rPr>
        <w:t>)</w:t>
      </w:r>
    </w:p>
    <w:bookmarkEnd w:id="0"/>
    <w:p w:rsidR="0070156E" w:rsidRPr="00073BB0" w:rsidRDefault="0070156E" w:rsidP="0029363C">
      <w:pPr>
        <w:spacing w:after="120" w:line="240" w:lineRule="auto"/>
        <w:contextualSpacing/>
        <w:rPr>
          <w:rFonts w:asciiTheme="majorBidi" w:hAnsiTheme="majorBidi" w:cstheme="majorBidi"/>
          <w:color w:val="auto"/>
        </w:rPr>
      </w:pPr>
    </w:p>
    <w:p w:rsidR="0026488D" w:rsidRPr="00073BB0" w:rsidRDefault="0026488D" w:rsidP="00CB1040">
      <w:pPr>
        <w:spacing w:after="120" w:line="240" w:lineRule="auto"/>
        <w:contextualSpacing/>
        <w:rPr>
          <w:rFonts w:asciiTheme="majorBidi" w:hAnsiTheme="majorBidi" w:cstheme="majorBidi"/>
          <w:i/>
          <w:iCs/>
          <w:color w:val="auto"/>
        </w:rPr>
      </w:pPr>
    </w:p>
    <w:p w:rsidR="0026488D" w:rsidRPr="00073BB0" w:rsidRDefault="00C9596F" w:rsidP="0026488D">
      <w:pPr>
        <w:spacing w:after="120" w:line="240" w:lineRule="auto"/>
        <w:contextualSpacing/>
        <w:rPr>
          <w:rFonts w:asciiTheme="majorBidi" w:hAnsiTheme="majorBidi" w:cstheme="majorBidi"/>
          <w:color w:val="auto"/>
        </w:rPr>
      </w:pPr>
      <w:r w:rsidRPr="001E2C68">
        <w:rPr>
          <w:rFonts w:asciiTheme="majorBidi" w:hAnsiTheme="majorBidi" w:cstheme="majorBidi"/>
          <w:b/>
          <w:i/>
        </w:rPr>
        <w:t>Makas</w:t>
      </w:r>
      <w:r w:rsidR="00BE0AF6">
        <w:rPr>
          <w:rFonts w:asciiTheme="majorBidi" w:hAnsiTheme="majorBidi" w:cstheme="majorBidi"/>
          <w:b/>
          <w:i/>
        </w:rPr>
        <w:t>s</w:t>
      </w:r>
      <w:r w:rsidRPr="001E2C68">
        <w:rPr>
          <w:rFonts w:asciiTheme="majorBidi" w:hAnsiTheme="majorBidi" w:cstheme="majorBidi"/>
          <w:b/>
          <w:i/>
        </w:rPr>
        <w:t>ed Khadija El-Kobra High School</w:t>
      </w:r>
      <w:r w:rsidR="0026488D" w:rsidRPr="00073BB0">
        <w:rPr>
          <w:rFonts w:asciiTheme="majorBidi" w:hAnsiTheme="majorBidi" w:cstheme="majorBidi"/>
          <w:color w:val="auto"/>
        </w:rPr>
        <w:tab/>
      </w:r>
      <w:r w:rsidR="0026488D" w:rsidRPr="00073BB0">
        <w:rPr>
          <w:rFonts w:asciiTheme="majorBidi" w:hAnsiTheme="majorBidi" w:cstheme="majorBidi"/>
          <w:color w:val="auto"/>
        </w:rPr>
        <w:tab/>
        <w:t xml:space="preserve">                                </w:t>
      </w:r>
      <w:r w:rsidR="001021CC" w:rsidRPr="00073BB0">
        <w:rPr>
          <w:rFonts w:asciiTheme="majorBidi" w:hAnsiTheme="majorBidi" w:cstheme="majorBidi"/>
          <w:color w:val="auto"/>
        </w:rPr>
        <w:t xml:space="preserve">                      </w:t>
      </w:r>
      <w:r>
        <w:rPr>
          <w:rFonts w:asciiTheme="majorBidi" w:hAnsiTheme="majorBidi" w:cstheme="majorBidi"/>
          <w:color w:val="auto"/>
        </w:rPr>
        <w:t xml:space="preserve">      </w:t>
      </w:r>
      <w:r w:rsidR="0026488D" w:rsidRPr="00073BB0">
        <w:rPr>
          <w:rFonts w:asciiTheme="majorBidi" w:hAnsiTheme="majorBidi" w:cstheme="majorBidi"/>
          <w:color w:val="auto"/>
        </w:rPr>
        <w:t>B</w:t>
      </w:r>
      <w:r>
        <w:rPr>
          <w:rFonts w:asciiTheme="majorBidi" w:hAnsiTheme="majorBidi" w:cstheme="majorBidi"/>
          <w:color w:val="auto"/>
        </w:rPr>
        <w:t>eirut</w:t>
      </w:r>
      <w:r w:rsidR="0026488D" w:rsidRPr="00073BB0">
        <w:rPr>
          <w:rFonts w:asciiTheme="majorBidi" w:hAnsiTheme="majorBidi" w:cstheme="majorBidi"/>
          <w:color w:val="auto"/>
        </w:rPr>
        <w:t>-Lebanon</w:t>
      </w:r>
    </w:p>
    <w:p w:rsidR="005764E4" w:rsidRPr="008C3AB7" w:rsidRDefault="000D039C" w:rsidP="000D039C">
      <w:pPr>
        <w:spacing w:after="120" w:line="240" w:lineRule="auto"/>
        <w:contextualSpacing/>
        <w:rPr>
          <w:rFonts w:asciiTheme="majorBidi" w:hAnsiTheme="majorBidi" w:cstheme="majorBidi"/>
          <w:color w:val="auto"/>
        </w:rPr>
      </w:pPr>
      <w:r w:rsidRPr="00073BB0">
        <w:rPr>
          <w:rFonts w:asciiTheme="majorBidi" w:hAnsiTheme="majorBidi" w:cstheme="majorBidi"/>
          <w:color w:val="auto"/>
        </w:rPr>
        <w:t>Lebanese Baccalaureate in Sociology and Economics</w:t>
      </w:r>
      <w:r w:rsidR="001021CC" w:rsidRPr="00073BB0">
        <w:rPr>
          <w:rFonts w:asciiTheme="majorBidi" w:hAnsiTheme="majorBidi" w:cstheme="majorBidi"/>
          <w:color w:val="auto"/>
        </w:rPr>
        <w:t xml:space="preserve">         </w:t>
      </w:r>
      <w:r>
        <w:rPr>
          <w:rFonts w:asciiTheme="majorBidi" w:hAnsiTheme="majorBidi" w:cstheme="majorBidi"/>
          <w:color w:val="auto"/>
        </w:rPr>
        <w:t xml:space="preserve">     </w:t>
      </w:r>
      <w:r w:rsidR="001021CC" w:rsidRPr="00073BB0">
        <w:rPr>
          <w:rFonts w:asciiTheme="majorBidi" w:hAnsiTheme="majorBidi" w:cstheme="majorBidi"/>
          <w:color w:val="auto"/>
        </w:rPr>
        <w:t xml:space="preserve">                   </w:t>
      </w:r>
      <w:r>
        <w:rPr>
          <w:rFonts w:asciiTheme="majorBidi" w:hAnsiTheme="majorBidi" w:cstheme="majorBidi"/>
          <w:color w:val="auto"/>
        </w:rPr>
        <w:t xml:space="preserve">                             (</w:t>
      </w:r>
      <w:r w:rsidR="00C9596F">
        <w:rPr>
          <w:rFonts w:asciiTheme="majorBidi" w:hAnsiTheme="majorBidi" w:cstheme="majorBidi"/>
          <w:color w:val="auto"/>
        </w:rPr>
        <w:t>2000</w:t>
      </w:r>
      <w:r>
        <w:rPr>
          <w:rFonts w:asciiTheme="majorBidi" w:hAnsiTheme="majorBidi" w:cstheme="majorBidi"/>
          <w:color w:val="auto"/>
        </w:rPr>
        <w:t>-201</w:t>
      </w:r>
      <w:r w:rsidR="00C9596F">
        <w:rPr>
          <w:rFonts w:asciiTheme="majorBidi" w:hAnsiTheme="majorBidi" w:cstheme="majorBidi"/>
          <w:color w:val="auto"/>
        </w:rPr>
        <w:t>4</w:t>
      </w:r>
      <w:r w:rsidR="001021CC" w:rsidRPr="00073BB0">
        <w:rPr>
          <w:rFonts w:asciiTheme="majorBidi" w:hAnsiTheme="majorBidi" w:cstheme="majorBidi"/>
          <w:color w:val="auto"/>
        </w:rPr>
        <w:t>)</w:t>
      </w:r>
    </w:p>
    <w:p w:rsidR="0077123C" w:rsidRDefault="0077123C" w:rsidP="00CB1E67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2C08C2" w:rsidRDefault="002C08C2" w:rsidP="0077123C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9C5ED1" w:rsidRDefault="009C5ED1" w:rsidP="0077123C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77123C" w:rsidRPr="00073BB0" w:rsidRDefault="0077123C" w:rsidP="0077123C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Certificate</w:t>
      </w:r>
      <w:r w:rsidR="00A5488B">
        <w:rPr>
          <w:rFonts w:asciiTheme="majorBidi" w:hAnsiTheme="majorBidi" w:cstheme="majorBidi"/>
          <w:b/>
          <w:bCs/>
          <w:color w:val="auto"/>
          <w:sz w:val="28"/>
          <w:szCs w:val="28"/>
        </w:rPr>
        <w:t>s</w:t>
      </w:r>
    </w:p>
    <w:p w:rsidR="0077123C" w:rsidRPr="00073BB0" w:rsidRDefault="0077123C" w:rsidP="0077123C">
      <w:pPr>
        <w:spacing w:after="120" w:line="240" w:lineRule="auto"/>
        <w:rPr>
          <w:rFonts w:asciiTheme="majorBidi" w:hAnsiTheme="majorBidi" w:cstheme="majorBidi"/>
          <w:color w:val="auto"/>
        </w:rPr>
      </w:pPr>
    </w:p>
    <w:p w:rsidR="00A440BD" w:rsidRDefault="00A440BD" w:rsidP="00A440BD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Certified Management Accountant</w:t>
      </w:r>
      <w:r w:rsidRPr="0077123C">
        <w:rPr>
          <w:rFonts w:asciiTheme="majorBidi" w:hAnsiTheme="majorBidi" w:cstheme="majorBidi"/>
          <w:b/>
          <w:bCs/>
          <w:color w:val="auto"/>
        </w:rPr>
        <w:t xml:space="preserve"> (CMA)</w:t>
      </w:r>
      <w:r>
        <w:rPr>
          <w:rFonts w:asciiTheme="majorBidi" w:hAnsiTheme="majorBidi" w:cstheme="majorBidi"/>
          <w:b/>
          <w:bCs/>
          <w:color w:val="auto"/>
        </w:rPr>
        <w:t xml:space="preserve">, </w:t>
      </w:r>
      <w:r w:rsidRPr="0077123C">
        <w:rPr>
          <w:rFonts w:asciiTheme="majorBidi" w:hAnsiTheme="majorBidi" w:cstheme="majorBidi"/>
          <w:color w:val="auto"/>
        </w:rPr>
        <w:t>Morgan International</w:t>
      </w:r>
      <w:r w:rsidRPr="0077123C">
        <w:rPr>
          <w:rFonts w:asciiTheme="majorBidi" w:hAnsiTheme="majorBidi" w:cstheme="majorBidi"/>
          <w:b/>
          <w:bCs/>
          <w:color w:val="auto"/>
        </w:rPr>
        <w:t xml:space="preserve"> </w:t>
      </w:r>
      <w:r>
        <w:rPr>
          <w:rFonts w:asciiTheme="majorBidi" w:hAnsiTheme="majorBidi" w:cstheme="majorBidi"/>
          <w:b/>
          <w:bCs/>
          <w:color w:val="auto"/>
        </w:rPr>
        <w:t xml:space="preserve">                                </w:t>
      </w:r>
      <w:r w:rsidRPr="00261A94">
        <w:rPr>
          <w:rFonts w:asciiTheme="majorBidi" w:hAnsiTheme="majorBidi" w:cstheme="majorBidi"/>
          <w:color w:val="auto"/>
        </w:rPr>
        <w:t>Beirut-Lebanon</w:t>
      </w:r>
    </w:p>
    <w:p w:rsidR="00A440BD" w:rsidRPr="00A5488B" w:rsidRDefault="00A440BD" w:rsidP="00A440BD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                                                                                                                                           </w:t>
      </w:r>
    </w:p>
    <w:p w:rsidR="00A440BD" w:rsidRDefault="00A440BD" w:rsidP="00A440BD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color w:val="auto"/>
        </w:rPr>
      </w:pPr>
      <w:r w:rsidRPr="00B812D7">
        <w:rPr>
          <w:rFonts w:asciiTheme="majorBidi" w:hAnsiTheme="majorBidi" w:cstheme="majorBidi"/>
          <w:b/>
          <w:bCs/>
          <w:i/>
          <w:iCs/>
          <w:color w:val="auto"/>
        </w:rPr>
        <w:t>NB:</w:t>
      </w:r>
      <w:r w:rsidRPr="002C08C2">
        <w:rPr>
          <w:rFonts w:asciiTheme="majorBidi" w:hAnsiTheme="majorBidi" w:cstheme="majorBidi"/>
          <w:b/>
          <w:bCs/>
          <w:color w:val="auto"/>
        </w:rPr>
        <w:t xml:space="preserve"> </w:t>
      </w:r>
      <w:r>
        <w:rPr>
          <w:rFonts w:asciiTheme="majorBidi" w:hAnsiTheme="majorBidi" w:cstheme="majorBidi"/>
          <w:color w:val="auto"/>
        </w:rPr>
        <w:t xml:space="preserve"> in progress </w:t>
      </w:r>
    </w:p>
    <w:p w:rsidR="00B812D7" w:rsidRDefault="00B812D7" w:rsidP="00B812D7">
      <w:pPr>
        <w:pBdr>
          <w:bottom w:val="single" w:sz="12" w:space="1" w:color="auto"/>
        </w:pBdr>
        <w:tabs>
          <w:tab w:val="left" w:pos="6090"/>
          <w:tab w:val="right" w:pos="8364"/>
          <w:tab w:val="right" w:pos="8647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</w:p>
    <w:p w:rsidR="00B812D7" w:rsidRDefault="00B812D7" w:rsidP="00B812D7">
      <w:pPr>
        <w:pBdr>
          <w:bottom w:val="single" w:sz="12" w:space="1" w:color="auto"/>
        </w:pBdr>
        <w:tabs>
          <w:tab w:val="left" w:pos="6090"/>
          <w:tab w:val="right" w:pos="8364"/>
          <w:tab w:val="right" w:pos="8647"/>
        </w:tabs>
        <w:spacing w:after="0" w:line="240" w:lineRule="auto"/>
        <w:rPr>
          <w:rFonts w:asciiTheme="majorBidi" w:hAnsiTheme="majorBidi" w:cstheme="majorBidi"/>
          <w:color w:val="auto"/>
        </w:rPr>
      </w:pPr>
      <w:r w:rsidRPr="00B812D7">
        <w:rPr>
          <w:rFonts w:asciiTheme="majorBidi" w:hAnsiTheme="majorBidi" w:cstheme="majorBidi"/>
          <w:b/>
          <w:bCs/>
          <w:color w:val="auto"/>
        </w:rPr>
        <w:t>Communication Skills</w:t>
      </w:r>
      <w:r>
        <w:rPr>
          <w:rFonts w:asciiTheme="majorBidi" w:hAnsiTheme="majorBidi" w:cstheme="majorBidi"/>
          <w:color w:val="auto"/>
        </w:rPr>
        <w:t xml:space="preserve"> training program</w:t>
      </w:r>
      <w:r w:rsidR="00977206">
        <w:rPr>
          <w:rFonts w:asciiTheme="majorBidi" w:hAnsiTheme="majorBidi" w:cstheme="majorBidi"/>
          <w:color w:val="auto"/>
        </w:rPr>
        <w:t xml:space="preserve">, KidzMondo </w:t>
      </w:r>
      <w:r>
        <w:rPr>
          <w:rFonts w:asciiTheme="majorBidi" w:hAnsiTheme="majorBidi" w:cstheme="majorBidi"/>
          <w:color w:val="auto"/>
        </w:rPr>
        <w:t xml:space="preserve">                                                     Beirut-Lebanon</w:t>
      </w:r>
    </w:p>
    <w:p w:rsidR="00B812D7" w:rsidRDefault="00B812D7" w:rsidP="00B812D7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                                                                                                                                               (April 2016)</w:t>
      </w:r>
    </w:p>
    <w:p w:rsidR="000E1BD3" w:rsidRDefault="000E1BD3" w:rsidP="00CB1E67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CB1E67" w:rsidRPr="00073BB0" w:rsidRDefault="00CB1E67" w:rsidP="00CB1E67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073BB0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Experience </w:t>
      </w:r>
    </w:p>
    <w:p w:rsidR="0052675D" w:rsidRDefault="0052675D" w:rsidP="0052675D">
      <w:pPr>
        <w:pStyle w:val="ListParagraph"/>
        <w:tabs>
          <w:tab w:val="right" w:pos="426"/>
        </w:tabs>
        <w:spacing w:after="120" w:line="240" w:lineRule="auto"/>
        <w:ind w:left="567"/>
        <w:rPr>
          <w:rFonts w:asciiTheme="majorBidi" w:hAnsiTheme="majorBidi" w:cstheme="majorBidi"/>
          <w:b/>
          <w:bCs/>
          <w:color w:val="auto"/>
        </w:rPr>
      </w:pPr>
    </w:p>
    <w:p w:rsidR="003D0C19" w:rsidRPr="003D0C19" w:rsidRDefault="003D0C19" w:rsidP="003D0C19">
      <w:pPr>
        <w:tabs>
          <w:tab w:val="right" w:pos="426"/>
        </w:tabs>
        <w:spacing w:after="120" w:line="240" w:lineRule="auto"/>
        <w:rPr>
          <w:rFonts w:asciiTheme="majorBidi" w:hAnsiTheme="majorBidi" w:cstheme="majorBidi"/>
          <w:b/>
          <w:bCs/>
          <w:color w:val="auto"/>
        </w:rPr>
      </w:pPr>
    </w:p>
    <w:p w:rsidR="00B20DE0" w:rsidRPr="004C1E97" w:rsidRDefault="009C5ED1" w:rsidP="00B20DE0">
      <w:pPr>
        <w:pStyle w:val="ListParagraph"/>
        <w:numPr>
          <w:ilvl w:val="0"/>
          <w:numId w:val="31"/>
        </w:numPr>
        <w:tabs>
          <w:tab w:val="right" w:pos="426"/>
        </w:tabs>
        <w:spacing w:after="120" w:line="240" w:lineRule="auto"/>
        <w:ind w:left="567" w:hanging="567"/>
        <w:rPr>
          <w:rFonts w:asciiTheme="majorBidi" w:hAnsiTheme="majorBidi" w:cstheme="majorBidi"/>
          <w:b/>
          <w:bCs/>
          <w:color w:val="auto"/>
        </w:rPr>
      </w:pPr>
      <w:r w:rsidRPr="001E2C68">
        <w:rPr>
          <w:rFonts w:asciiTheme="majorBidi" w:eastAsia="Gill Sans" w:hAnsiTheme="majorBidi" w:cstheme="majorBidi"/>
          <w:b/>
        </w:rPr>
        <w:t>Arope Insurance</w:t>
      </w:r>
      <w:r w:rsidR="00B20DE0">
        <w:rPr>
          <w:rFonts w:asciiTheme="majorBidi" w:hAnsiTheme="majorBidi" w:cstheme="majorBidi"/>
          <w:b/>
          <w:bCs/>
          <w:color w:val="auto"/>
        </w:rPr>
        <w:t xml:space="preserve">                                                                                      </w:t>
      </w:r>
      <w:r w:rsidR="00B20DE0">
        <w:rPr>
          <w:rFonts w:asciiTheme="majorBidi" w:hAnsiTheme="majorBidi" w:cstheme="majorBidi"/>
          <w:color w:val="auto"/>
        </w:rPr>
        <w:t xml:space="preserve">                 </w:t>
      </w:r>
      <w:r w:rsidR="00F74F6A">
        <w:rPr>
          <w:rFonts w:asciiTheme="majorBidi" w:hAnsiTheme="majorBidi" w:cstheme="majorBidi"/>
          <w:color w:val="auto"/>
        </w:rPr>
        <w:t xml:space="preserve">   </w:t>
      </w:r>
      <w:r w:rsidR="00B20DE0" w:rsidRPr="004C1E97">
        <w:rPr>
          <w:rFonts w:asciiTheme="majorBidi" w:hAnsiTheme="majorBidi" w:cstheme="majorBidi"/>
          <w:color w:val="auto"/>
        </w:rPr>
        <w:t>Beirut-Lebanon</w:t>
      </w:r>
    </w:p>
    <w:p w:rsidR="00B20DE0" w:rsidRDefault="00B20DE0" w:rsidP="00B20DE0">
      <w:pPr>
        <w:pStyle w:val="ListParagraph"/>
        <w:spacing w:after="120" w:line="240" w:lineRule="auto"/>
        <w:ind w:left="426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                                                                                                                    </w:t>
      </w:r>
      <w:r w:rsidR="00DA395E">
        <w:rPr>
          <w:rFonts w:asciiTheme="majorBidi" w:hAnsiTheme="majorBidi" w:cstheme="majorBidi"/>
          <w:color w:val="auto"/>
        </w:rPr>
        <w:t xml:space="preserve"> </w:t>
      </w:r>
      <w:r>
        <w:rPr>
          <w:rFonts w:asciiTheme="majorBidi" w:hAnsiTheme="majorBidi" w:cstheme="majorBidi"/>
          <w:color w:val="auto"/>
        </w:rPr>
        <w:t>(</w:t>
      </w:r>
      <w:r w:rsidR="00B17AD0">
        <w:rPr>
          <w:rFonts w:asciiTheme="majorBidi" w:hAnsiTheme="majorBidi" w:cstheme="majorBidi"/>
          <w:color w:val="auto"/>
        </w:rPr>
        <w:t>August</w:t>
      </w:r>
      <w:r>
        <w:rPr>
          <w:rFonts w:asciiTheme="majorBidi" w:hAnsiTheme="majorBidi" w:cstheme="majorBidi"/>
          <w:color w:val="auto"/>
        </w:rPr>
        <w:t xml:space="preserve"> 201</w:t>
      </w:r>
      <w:r w:rsidR="00B17AD0">
        <w:rPr>
          <w:rFonts w:asciiTheme="majorBidi" w:hAnsiTheme="majorBidi" w:cstheme="majorBidi"/>
          <w:color w:val="auto"/>
        </w:rPr>
        <w:t>8-</w:t>
      </w:r>
      <w:r w:rsidR="00876742">
        <w:rPr>
          <w:rFonts w:asciiTheme="majorBidi" w:hAnsiTheme="majorBidi" w:cstheme="majorBidi"/>
          <w:color w:val="auto"/>
        </w:rPr>
        <w:t>September</w:t>
      </w:r>
      <w:r w:rsidR="00B17AD0">
        <w:rPr>
          <w:rFonts w:asciiTheme="majorBidi" w:hAnsiTheme="majorBidi" w:cstheme="majorBidi"/>
          <w:color w:val="auto"/>
        </w:rPr>
        <w:t xml:space="preserve"> 2018</w:t>
      </w:r>
      <w:r w:rsidRPr="004C1E97">
        <w:rPr>
          <w:rFonts w:asciiTheme="majorBidi" w:hAnsiTheme="majorBidi" w:cstheme="majorBidi"/>
          <w:color w:val="auto"/>
        </w:rPr>
        <w:t>)</w:t>
      </w:r>
    </w:p>
    <w:p w:rsidR="00B20DE0" w:rsidRDefault="00B20DE0" w:rsidP="00B20DE0">
      <w:pPr>
        <w:pStyle w:val="ListParagraph"/>
        <w:spacing w:after="120" w:line="240" w:lineRule="auto"/>
        <w:ind w:left="142"/>
        <w:rPr>
          <w:rFonts w:asciiTheme="majorBidi" w:hAnsiTheme="majorBidi" w:cstheme="majorBidi"/>
          <w:color w:val="auto"/>
        </w:rPr>
      </w:pPr>
      <w:bookmarkStart w:id="1" w:name="_Hlk4006905"/>
      <w:r>
        <w:rPr>
          <w:rFonts w:asciiTheme="majorBidi" w:hAnsiTheme="majorBidi" w:cstheme="majorBidi"/>
          <w:b/>
          <w:bCs/>
          <w:color w:val="auto"/>
        </w:rPr>
        <w:t xml:space="preserve">Role: </w:t>
      </w:r>
      <w:r w:rsidR="00B17AD0">
        <w:rPr>
          <w:rFonts w:asciiTheme="majorBidi" w:eastAsia="Gill Sans" w:hAnsiTheme="majorBidi" w:cstheme="majorBidi"/>
        </w:rPr>
        <w:t>S</w:t>
      </w:r>
      <w:r w:rsidR="00B17AD0" w:rsidRPr="001E2C68">
        <w:rPr>
          <w:rFonts w:asciiTheme="majorBidi" w:eastAsia="Gill Sans" w:hAnsiTheme="majorBidi" w:cstheme="majorBidi"/>
        </w:rPr>
        <w:t>ales (Training)</w:t>
      </w:r>
    </w:p>
    <w:bookmarkEnd w:id="1"/>
    <w:p w:rsidR="00B20DE0" w:rsidRPr="00B17AD0" w:rsidRDefault="00B20DE0" w:rsidP="00B17AD0">
      <w:pPr>
        <w:spacing w:after="120" w:line="240" w:lineRule="auto"/>
        <w:rPr>
          <w:rFonts w:asciiTheme="majorBidi" w:hAnsiTheme="majorBidi" w:cstheme="majorBidi"/>
          <w:color w:val="auto"/>
        </w:rPr>
      </w:pPr>
    </w:p>
    <w:p w:rsidR="00B20DE0" w:rsidRDefault="00B20DE0" w:rsidP="00B20DE0">
      <w:pPr>
        <w:pStyle w:val="ListParagraph"/>
        <w:tabs>
          <w:tab w:val="right" w:pos="426"/>
        </w:tabs>
        <w:spacing w:after="120" w:line="240" w:lineRule="auto"/>
        <w:ind w:left="567"/>
        <w:rPr>
          <w:rFonts w:asciiTheme="majorBidi" w:hAnsiTheme="majorBidi" w:cstheme="majorBidi"/>
          <w:b/>
          <w:bCs/>
          <w:color w:val="auto"/>
        </w:rPr>
      </w:pPr>
      <w:bookmarkStart w:id="2" w:name="_Hlk4006492"/>
      <w:bookmarkStart w:id="3" w:name="_Hlk4007054"/>
    </w:p>
    <w:p w:rsidR="00AD5402" w:rsidRPr="004C1E97" w:rsidRDefault="00B17AD0" w:rsidP="00AD5402">
      <w:pPr>
        <w:pStyle w:val="ListParagraph"/>
        <w:numPr>
          <w:ilvl w:val="0"/>
          <w:numId w:val="31"/>
        </w:numPr>
        <w:tabs>
          <w:tab w:val="right" w:pos="426"/>
        </w:tabs>
        <w:spacing w:after="120" w:line="240" w:lineRule="auto"/>
        <w:ind w:left="567" w:hanging="567"/>
        <w:rPr>
          <w:rFonts w:asciiTheme="majorBidi" w:hAnsiTheme="majorBidi" w:cstheme="majorBidi"/>
          <w:b/>
          <w:bCs/>
          <w:color w:val="auto"/>
        </w:rPr>
      </w:pPr>
      <w:r w:rsidRPr="001E2C68">
        <w:rPr>
          <w:rFonts w:asciiTheme="majorBidi" w:eastAsia="Gill Sans" w:hAnsiTheme="majorBidi" w:cstheme="majorBidi"/>
          <w:b/>
        </w:rPr>
        <w:t>Summer Camp Frère Gemmayzeh</w:t>
      </w:r>
      <w:r w:rsidR="00AD5402">
        <w:rPr>
          <w:rFonts w:asciiTheme="majorBidi" w:hAnsiTheme="majorBidi" w:cstheme="majorBidi"/>
          <w:b/>
          <w:bCs/>
          <w:color w:val="auto"/>
        </w:rPr>
        <w:t xml:space="preserve">                                                                    </w:t>
      </w:r>
      <w:r w:rsidR="003A0EB7">
        <w:rPr>
          <w:rFonts w:asciiTheme="majorBidi" w:hAnsiTheme="majorBidi" w:cstheme="majorBidi"/>
          <w:b/>
          <w:bCs/>
          <w:color w:val="auto"/>
        </w:rPr>
        <w:t xml:space="preserve">    </w:t>
      </w:r>
      <w:r w:rsidR="00AD5402">
        <w:rPr>
          <w:rFonts w:asciiTheme="majorBidi" w:hAnsiTheme="majorBidi" w:cstheme="majorBidi"/>
          <w:color w:val="auto"/>
        </w:rPr>
        <w:t xml:space="preserve">  </w:t>
      </w:r>
      <w:bookmarkStart w:id="4" w:name="_Hlk4006863"/>
      <w:r w:rsidR="00F74F6A">
        <w:rPr>
          <w:rFonts w:asciiTheme="majorBidi" w:hAnsiTheme="majorBidi" w:cstheme="majorBidi"/>
          <w:color w:val="auto"/>
        </w:rPr>
        <w:t xml:space="preserve">  </w:t>
      </w:r>
      <w:r w:rsidR="00AD5402" w:rsidRPr="004C1E97">
        <w:rPr>
          <w:rFonts w:asciiTheme="majorBidi" w:hAnsiTheme="majorBidi" w:cstheme="majorBidi"/>
          <w:color w:val="auto"/>
        </w:rPr>
        <w:t>Beirut-Lebanon</w:t>
      </w:r>
      <w:bookmarkEnd w:id="4"/>
    </w:p>
    <w:p w:rsidR="00AD5402" w:rsidRDefault="00AD5402" w:rsidP="00AD5402">
      <w:pPr>
        <w:pStyle w:val="ListParagraph"/>
        <w:spacing w:after="120" w:line="240" w:lineRule="auto"/>
        <w:ind w:left="426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                                                                                                                       </w:t>
      </w:r>
      <w:r w:rsidR="00F74F6A">
        <w:rPr>
          <w:rFonts w:asciiTheme="majorBidi" w:hAnsiTheme="majorBidi" w:cstheme="majorBidi"/>
          <w:b/>
          <w:bCs/>
          <w:color w:val="auto"/>
        </w:rPr>
        <w:t xml:space="preserve">     </w:t>
      </w:r>
      <w:r>
        <w:rPr>
          <w:rFonts w:asciiTheme="majorBidi" w:hAnsiTheme="majorBidi" w:cstheme="majorBidi"/>
          <w:b/>
          <w:bCs/>
          <w:color w:val="auto"/>
        </w:rPr>
        <w:t xml:space="preserve">  </w:t>
      </w:r>
      <w:r w:rsidR="009C4A15">
        <w:rPr>
          <w:rFonts w:asciiTheme="majorBidi" w:hAnsiTheme="majorBidi" w:cstheme="majorBidi"/>
          <w:color w:val="auto"/>
        </w:rPr>
        <w:t xml:space="preserve"> (</w:t>
      </w:r>
      <w:r w:rsidR="00B17AD0" w:rsidRPr="001E2C68">
        <w:rPr>
          <w:rFonts w:asciiTheme="majorBidi" w:eastAsia="Gill Sans" w:hAnsiTheme="majorBidi" w:cstheme="majorBidi"/>
        </w:rPr>
        <w:t>June 2017-</w:t>
      </w:r>
      <w:r w:rsidR="000F38DE">
        <w:rPr>
          <w:rFonts w:asciiTheme="majorBidi" w:eastAsia="Gill Sans" w:hAnsiTheme="majorBidi" w:cstheme="majorBidi"/>
        </w:rPr>
        <w:t>August</w:t>
      </w:r>
      <w:r w:rsidR="00B17AD0" w:rsidRPr="001E2C68">
        <w:rPr>
          <w:rFonts w:asciiTheme="majorBidi" w:eastAsia="Gill Sans" w:hAnsiTheme="majorBidi" w:cstheme="majorBidi"/>
        </w:rPr>
        <w:t xml:space="preserve"> 2017</w:t>
      </w:r>
      <w:r w:rsidRPr="004C1E97">
        <w:rPr>
          <w:rFonts w:asciiTheme="majorBidi" w:hAnsiTheme="majorBidi" w:cstheme="majorBidi"/>
          <w:color w:val="auto"/>
        </w:rPr>
        <w:t>)</w:t>
      </w:r>
    </w:p>
    <w:p w:rsidR="00AD5402" w:rsidRPr="00AD5402" w:rsidRDefault="00AD5402" w:rsidP="00B17AD0">
      <w:pPr>
        <w:pStyle w:val="ListParagraph"/>
        <w:spacing w:after="120" w:line="240" w:lineRule="auto"/>
        <w:ind w:left="142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Role: </w:t>
      </w:r>
      <w:r w:rsidR="00B17AD0" w:rsidRPr="001E2C68">
        <w:rPr>
          <w:rFonts w:asciiTheme="majorBidi" w:eastAsia="Gill Sans" w:hAnsiTheme="majorBidi" w:cstheme="majorBidi"/>
        </w:rPr>
        <w:t>Basketball Coach</w:t>
      </w:r>
      <w:r w:rsidRPr="00AD5402">
        <w:rPr>
          <w:rFonts w:asciiTheme="majorBidi" w:hAnsiTheme="majorBidi" w:cstheme="majorBidi"/>
          <w:color w:val="auto"/>
          <w:u w:val="single"/>
        </w:rPr>
        <w:t xml:space="preserve">      </w:t>
      </w:r>
    </w:p>
    <w:p w:rsidR="00345B47" w:rsidRDefault="00AD5402" w:rsidP="000F38DE">
      <w:pPr>
        <w:pStyle w:val="ListParagraph"/>
        <w:spacing w:after="120" w:line="240" w:lineRule="auto"/>
        <w:ind w:left="142"/>
        <w:rPr>
          <w:rFonts w:asciiTheme="majorBidi" w:hAnsiTheme="majorBidi" w:cstheme="majorBidi"/>
          <w:b/>
          <w:bCs/>
          <w:color w:val="auto"/>
        </w:rPr>
      </w:pPr>
      <w:r w:rsidRPr="00C25796">
        <w:rPr>
          <w:rFonts w:asciiTheme="majorBidi" w:hAnsiTheme="majorBidi" w:cstheme="majorBidi"/>
          <w:b/>
          <w:bCs/>
          <w:color w:val="auto"/>
        </w:rPr>
        <w:t xml:space="preserve">             </w:t>
      </w:r>
      <w:bookmarkEnd w:id="2"/>
      <w:bookmarkEnd w:id="3"/>
    </w:p>
    <w:p w:rsidR="000F38DE" w:rsidRPr="000F38DE" w:rsidRDefault="000F38DE" w:rsidP="000F38DE">
      <w:pPr>
        <w:pStyle w:val="ListParagraph"/>
        <w:spacing w:after="120" w:line="240" w:lineRule="auto"/>
        <w:ind w:left="142"/>
        <w:rPr>
          <w:rFonts w:asciiTheme="majorBidi" w:hAnsiTheme="majorBidi" w:cstheme="majorBidi"/>
          <w:b/>
          <w:bCs/>
          <w:color w:val="auto"/>
        </w:rPr>
      </w:pPr>
    </w:p>
    <w:p w:rsidR="00345B47" w:rsidRDefault="00345B47" w:rsidP="00345B47">
      <w:pPr>
        <w:pStyle w:val="ListParagraph"/>
        <w:tabs>
          <w:tab w:val="right" w:pos="426"/>
        </w:tabs>
        <w:spacing w:after="120" w:line="240" w:lineRule="auto"/>
        <w:ind w:left="567"/>
        <w:rPr>
          <w:rFonts w:asciiTheme="majorBidi" w:hAnsiTheme="majorBidi" w:cstheme="majorBidi"/>
          <w:b/>
          <w:bCs/>
          <w:color w:val="auto"/>
        </w:rPr>
      </w:pPr>
    </w:p>
    <w:p w:rsidR="00F74F6A" w:rsidRPr="004C1E97" w:rsidRDefault="00F74F6A" w:rsidP="00F74F6A">
      <w:pPr>
        <w:pStyle w:val="ListParagraph"/>
        <w:numPr>
          <w:ilvl w:val="0"/>
          <w:numId w:val="31"/>
        </w:numPr>
        <w:tabs>
          <w:tab w:val="right" w:pos="426"/>
        </w:tabs>
        <w:spacing w:after="120" w:line="240" w:lineRule="auto"/>
        <w:ind w:left="567" w:hanging="567"/>
        <w:rPr>
          <w:rFonts w:asciiTheme="majorBidi" w:hAnsiTheme="majorBidi" w:cstheme="majorBidi"/>
          <w:b/>
          <w:bCs/>
          <w:color w:val="auto"/>
        </w:rPr>
      </w:pPr>
      <w:r w:rsidRPr="001E2C68">
        <w:rPr>
          <w:rFonts w:asciiTheme="majorBidi" w:eastAsia="Gill Sans" w:hAnsiTheme="majorBidi" w:cstheme="majorBidi"/>
          <w:b/>
        </w:rPr>
        <w:t xml:space="preserve">KidzMondo </w:t>
      </w:r>
      <w:r>
        <w:rPr>
          <w:rFonts w:asciiTheme="majorBidi" w:eastAsia="Gill Sans" w:hAnsiTheme="majorBidi" w:cstheme="majorBidi"/>
        </w:rPr>
        <w:t xml:space="preserve">                                                                                                               </w:t>
      </w:r>
      <w:r w:rsidRPr="004C1E97">
        <w:rPr>
          <w:rFonts w:asciiTheme="majorBidi" w:hAnsiTheme="majorBidi" w:cstheme="majorBidi"/>
          <w:color w:val="auto"/>
        </w:rPr>
        <w:t>Beirut-Lebanon</w:t>
      </w:r>
    </w:p>
    <w:p w:rsidR="00F74F6A" w:rsidRDefault="00F74F6A" w:rsidP="00F74F6A">
      <w:pPr>
        <w:pStyle w:val="ListParagraph"/>
        <w:spacing w:after="120" w:line="240" w:lineRule="auto"/>
        <w:ind w:left="426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                                                                                                               </w:t>
      </w:r>
      <w:r w:rsidR="00876742">
        <w:rPr>
          <w:rFonts w:asciiTheme="majorBidi" w:hAnsiTheme="majorBidi" w:cstheme="majorBidi"/>
          <w:b/>
          <w:bCs/>
          <w:color w:val="auto"/>
        </w:rPr>
        <w:t xml:space="preserve">    </w:t>
      </w:r>
      <w:r>
        <w:rPr>
          <w:rFonts w:asciiTheme="majorBidi" w:hAnsiTheme="majorBidi" w:cstheme="majorBidi"/>
          <w:b/>
          <w:bCs/>
          <w:color w:val="auto"/>
        </w:rPr>
        <w:t xml:space="preserve"> </w:t>
      </w:r>
      <w:r>
        <w:rPr>
          <w:rFonts w:asciiTheme="majorBidi" w:hAnsiTheme="majorBidi" w:cstheme="majorBidi"/>
          <w:color w:val="auto"/>
        </w:rPr>
        <w:t>(</w:t>
      </w:r>
      <w:r>
        <w:rPr>
          <w:rFonts w:asciiTheme="majorBidi" w:eastAsia="Gill Sans" w:hAnsiTheme="majorBidi" w:cstheme="majorBidi"/>
        </w:rPr>
        <w:t>September</w:t>
      </w:r>
      <w:r w:rsidR="00876742">
        <w:rPr>
          <w:rFonts w:asciiTheme="majorBidi" w:eastAsia="Gill Sans" w:hAnsiTheme="majorBidi" w:cstheme="majorBidi"/>
        </w:rPr>
        <w:t xml:space="preserve"> </w:t>
      </w:r>
      <w:r>
        <w:rPr>
          <w:rFonts w:asciiTheme="majorBidi" w:eastAsia="Gill Sans" w:hAnsiTheme="majorBidi" w:cstheme="majorBidi"/>
        </w:rPr>
        <w:t>2017</w:t>
      </w:r>
      <w:r w:rsidRPr="001E2C68">
        <w:rPr>
          <w:rFonts w:asciiTheme="majorBidi" w:eastAsia="Gill Sans" w:hAnsiTheme="majorBidi" w:cstheme="majorBidi"/>
        </w:rPr>
        <w:t>-</w:t>
      </w:r>
      <w:r w:rsidR="00876742">
        <w:rPr>
          <w:rFonts w:asciiTheme="majorBidi" w:eastAsia="Gill Sans" w:hAnsiTheme="majorBidi" w:cstheme="majorBidi"/>
        </w:rPr>
        <w:t>October</w:t>
      </w:r>
      <w:r w:rsidRPr="001E2C68">
        <w:rPr>
          <w:rFonts w:asciiTheme="majorBidi" w:eastAsia="Gill Sans" w:hAnsiTheme="majorBidi" w:cstheme="majorBidi"/>
        </w:rPr>
        <w:t xml:space="preserve"> 2017</w:t>
      </w:r>
      <w:r w:rsidRPr="004C1E97">
        <w:rPr>
          <w:rFonts w:asciiTheme="majorBidi" w:hAnsiTheme="majorBidi" w:cstheme="majorBidi"/>
          <w:color w:val="auto"/>
        </w:rPr>
        <w:t>)</w:t>
      </w:r>
    </w:p>
    <w:p w:rsidR="00F74F6A" w:rsidRPr="00AD5402" w:rsidRDefault="00F74F6A" w:rsidP="00F74F6A">
      <w:pPr>
        <w:pStyle w:val="ListParagraph"/>
        <w:spacing w:after="120" w:line="240" w:lineRule="auto"/>
        <w:ind w:left="142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Role: </w:t>
      </w:r>
      <w:r w:rsidR="00876742" w:rsidRPr="00876742">
        <w:rPr>
          <w:rFonts w:asciiTheme="majorBidi" w:hAnsiTheme="majorBidi" w:cstheme="majorBidi"/>
          <w:color w:val="auto"/>
        </w:rPr>
        <w:t>Administration Training</w:t>
      </w:r>
      <w:r w:rsidRPr="00AD5402">
        <w:rPr>
          <w:rFonts w:asciiTheme="majorBidi" w:hAnsiTheme="majorBidi" w:cstheme="majorBidi"/>
          <w:color w:val="auto"/>
          <w:u w:val="single"/>
        </w:rPr>
        <w:t xml:space="preserve">     </w:t>
      </w:r>
    </w:p>
    <w:p w:rsidR="00F74F6A" w:rsidRPr="00876742" w:rsidRDefault="00F74F6A" w:rsidP="00876742">
      <w:pPr>
        <w:pStyle w:val="ListParagraph"/>
        <w:spacing w:after="120" w:line="240" w:lineRule="auto"/>
        <w:ind w:left="142"/>
        <w:rPr>
          <w:rFonts w:asciiTheme="majorBidi" w:hAnsiTheme="majorBidi" w:cstheme="majorBidi"/>
          <w:b/>
          <w:bCs/>
          <w:color w:val="auto"/>
        </w:rPr>
      </w:pPr>
      <w:r w:rsidRPr="00C25796">
        <w:rPr>
          <w:rFonts w:asciiTheme="majorBidi" w:hAnsiTheme="majorBidi" w:cstheme="majorBidi"/>
          <w:b/>
          <w:bCs/>
          <w:color w:val="auto"/>
        </w:rPr>
        <w:t xml:space="preserve">          </w:t>
      </w:r>
    </w:p>
    <w:p w:rsidR="00F74F6A" w:rsidRDefault="00F74F6A" w:rsidP="00345B47">
      <w:pPr>
        <w:pStyle w:val="ListParagraph"/>
        <w:tabs>
          <w:tab w:val="right" w:pos="426"/>
        </w:tabs>
        <w:spacing w:after="120" w:line="240" w:lineRule="auto"/>
        <w:ind w:left="567"/>
        <w:rPr>
          <w:rFonts w:asciiTheme="majorBidi" w:hAnsiTheme="majorBidi" w:cstheme="majorBidi"/>
          <w:b/>
          <w:bCs/>
          <w:color w:val="auto"/>
        </w:rPr>
      </w:pPr>
    </w:p>
    <w:p w:rsidR="00F74F6A" w:rsidRDefault="00F74F6A" w:rsidP="00345B47">
      <w:pPr>
        <w:pStyle w:val="ListParagraph"/>
        <w:tabs>
          <w:tab w:val="right" w:pos="426"/>
        </w:tabs>
        <w:spacing w:after="120" w:line="240" w:lineRule="auto"/>
        <w:ind w:left="567"/>
        <w:rPr>
          <w:rFonts w:asciiTheme="majorBidi" w:hAnsiTheme="majorBidi" w:cstheme="majorBidi"/>
          <w:b/>
          <w:bCs/>
          <w:color w:val="auto"/>
        </w:rPr>
      </w:pPr>
    </w:p>
    <w:p w:rsidR="00345B47" w:rsidRPr="004C1E97" w:rsidRDefault="00345B47" w:rsidP="00345B47">
      <w:pPr>
        <w:pStyle w:val="ListParagraph"/>
        <w:numPr>
          <w:ilvl w:val="0"/>
          <w:numId w:val="31"/>
        </w:numPr>
        <w:tabs>
          <w:tab w:val="right" w:pos="426"/>
        </w:tabs>
        <w:spacing w:after="120" w:line="240" w:lineRule="auto"/>
        <w:ind w:left="567" w:hanging="567"/>
        <w:rPr>
          <w:rFonts w:asciiTheme="majorBidi" w:hAnsiTheme="majorBidi" w:cstheme="majorBidi"/>
          <w:b/>
          <w:bCs/>
          <w:color w:val="auto"/>
        </w:rPr>
      </w:pPr>
      <w:bookmarkStart w:id="5" w:name="_Hlk4008437"/>
      <w:r w:rsidRPr="001E2C68">
        <w:rPr>
          <w:rFonts w:asciiTheme="majorBidi" w:eastAsia="Gill Sans" w:hAnsiTheme="majorBidi" w:cstheme="majorBidi"/>
          <w:b/>
        </w:rPr>
        <w:t xml:space="preserve">KidzMondo </w:t>
      </w:r>
      <w:r>
        <w:rPr>
          <w:rFonts w:asciiTheme="majorBidi" w:eastAsia="Gill Sans" w:hAnsiTheme="majorBidi" w:cstheme="majorBidi"/>
        </w:rPr>
        <w:t xml:space="preserve">                                                                                                               </w:t>
      </w:r>
      <w:r w:rsidRPr="004C1E97">
        <w:rPr>
          <w:rFonts w:asciiTheme="majorBidi" w:hAnsiTheme="majorBidi" w:cstheme="majorBidi"/>
          <w:color w:val="auto"/>
        </w:rPr>
        <w:t>Beirut-Lebanon</w:t>
      </w:r>
    </w:p>
    <w:p w:rsidR="00345B47" w:rsidRDefault="00345B47" w:rsidP="00345B47">
      <w:pPr>
        <w:pStyle w:val="ListParagraph"/>
        <w:spacing w:after="120" w:line="240" w:lineRule="auto"/>
        <w:ind w:left="426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                                                                                                                    </w:t>
      </w:r>
      <w:r w:rsidR="00F74F6A">
        <w:rPr>
          <w:rFonts w:asciiTheme="majorBidi" w:hAnsiTheme="majorBidi" w:cstheme="majorBidi"/>
          <w:b/>
          <w:bCs/>
          <w:color w:val="auto"/>
        </w:rPr>
        <w:t xml:space="preserve"> </w:t>
      </w:r>
      <w:r>
        <w:rPr>
          <w:rFonts w:asciiTheme="majorBidi" w:hAnsiTheme="majorBidi" w:cstheme="majorBidi"/>
          <w:b/>
          <w:bCs/>
          <w:color w:val="auto"/>
        </w:rPr>
        <w:t xml:space="preserve"> </w:t>
      </w:r>
      <w:r>
        <w:rPr>
          <w:rFonts w:asciiTheme="majorBidi" w:hAnsiTheme="majorBidi" w:cstheme="majorBidi"/>
          <w:color w:val="auto"/>
        </w:rPr>
        <w:t>(</w:t>
      </w:r>
      <w:r>
        <w:rPr>
          <w:rFonts w:asciiTheme="majorBidi" w:eastAsia="Gill Sans" w:hAnsiTheme="majorBidi" w:cstheme="majorBidi"/>
        </w:rPr>
        <w:t>March</w:t>
      </w:r>
      <w:r w:rsidRPr="001E2C68">
        <w:rPr>
          <w:rFonts w:asciiTheme="majorBidi" w:eastAsia="Gill Sans" w:hAnsiTheme="majorBidi" w:cstheme="majorBidi"/>
        </w:rPr>
        <w:t xml:space="preserve"> 201</w:t>
      </w:r>
      <w:r>
        <w:rPr>
          <w:rFonts w:asciiTheme="majorBidi" w:eastAsia="Gill Sans" w:hAnsiTheme="majorBidi" w:cstheme="majorBidi"/>
        </w:rPr>
        <w:t>6</w:t>
      </w:r>
      <w:r w:rsidRPr="001E2C68">
        <w:rPr>
          <w:rFonts w:asciiTheme="majorBidi" w:eastAsia="Gill Sans" w:hAnsiTheme="majorBidi" w:cstheme="majorBidi"/>
        </w:rPr>
        <w:t>-September 2017</w:t>
      </w:r>
      <w:r w:rsidRPr="004C1E97">
        <w:rPr>
          <w:rFonts w:asciiTheme="majorBidi" w:hAnsiTheme="majorBidi" w:cstheme="majorBidi"/>
          <w:color w:val="auto"/>
        </w:rPr>
        <w:t>)</w:t>
      </w:r>
    </w:p>
    <w:p w:rsidR="00345B47" w:rsidRPr="00AD5402" w:rsidRDefault="00345B47" w:rsidP="00345B47">
      <w:pPr>
        <w:pStyle w:val="ListParagraph"/>
        <w:spacing w:after="120" w:line="240" w:lineRule="auto"/>
        <w:ind w:left="142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Role: </w:t>
      </w:r>
      <w:r>
        <w:rPr>
          <w:rFonts w:asciiTheme="majorBidi" w:eastAsia="Gill Sans" w:hAnsiTheme="majorBidi" w:cstheme="majorBidi"/>
        </w:rPr>
        <w:t>Customer Service</w:t>
      </w:r>
      <w:r w:rsidRPr="00AD5402">
        <w:rPr>
          <w:rFonts w:asciiTheme="majorBidi" w:hAnsiTheme="majorBidi" w:cstheme="majorBidi"/>
          <w:color w:val="auto"/>
          <w:u w:val="single"/>
        </w:rPr>
        <w:t xml:space="preserve">      </w:t>
      </w:r>
    </w:p>
    <w:p w:rsidR="00345B47" w:rsidRPr="000F38DE" w:rsidRDefault="00345B47" w:rsidP="000F38DE">
      <w:pPr>
        <w:pStyle w:val="ListParagraph"/>
        <w:spacing w:after="120" w:line="240" w:lineRule="auto"/>
        <w:ind w:left="142"/>
        <w:rPr>
          <w:rFonts w:asciiTheme="majorBidi" w:hAnsiTheme="majorBidi" w:cstheme="majorBidi"/>
          <w:b/>
          <w:bCs/>
          <w:color w:val="auto"/>
        </w:rPr>
      </w:pPr>
      <w:r w:rsidRPr="00C25796">
        <w:rPr>
          <w:rFonts w:asciiTheme="majorBidi" w:hAnsiTheme="majorBidi" w:cstheme="majorBidi"/>
          <w:b/>
          <w:bCs/>
          <w:color w:val="auto"/>
        </w:rPr>
        <w:t xml:space="preserve">          </w:t>
      </w:r>
    </w:p>
    <w:p w:rsidR="00345B47" w:rsidRPr="001E2C68" w:rsidRDefault="00345B47" w:rsidP="00345B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hanging="720"/>
        <w:jc w:val="both"/>
        <w:rPr>
          <w:rFonts w:asciiTheme="majorBidi" w:hAnsiTheme="majorBidi" w:cstheme="majorBidi"/>
        </w:rPr>
      </w:pPr>
      <w:r w:rsidRPr="001E2C68">
        <w:rPr>
          <w:rFonts w:asciiTheme="majorBidi" w:eastAsia="Gill Sans" w:hAnsiTheme="majorBidi" w:cstheme="majorBidi"/>
        </w:rPr>
        <w:t>Training:</w:t>
      </w:r>
      <w:r>
        <w:rPr>
          <w:rFonts w:asciiTheme="majorBidi" w:eastAsia="Gill Sans" w:hAnsiTheme="majorBidi" w:cstheme="majorBidi"/>
        </w:rPr>
        <w:t xml:space="preserve"> </w:t>
      </w:r>
      <w:r w:rsidRPr="001E2C68">
        <w:rPr>
          <w:rFonts w:asciiTheme="majorBidi" w:eastAsia="Gill Sans" w:hAnsiTheme="majorBidi" w:cstheme="majorBidi"/>
        </w:rPr>
        <w:t xml:space="preserve">4 hours training about </w:t>
      </w:r>
      <w:r>
        <w:rPr>
          <w:rFonts w:asciiTheme="majorBidi" w:eastAsia="Gill Sans" w:hAnsiTheme="majorBidi" w:cstheme="majorBidi"/>
        </w:rPr>
        <w:t>“E</w:t>
      </w:r>
      <w:r w:rsidRPr="001E2C68">
        <w:rPr>
          <w:rFonts w:asciiTheme="majorBidi" w:eastAsia="Gill Sans" w:hAnsiTheme="majorBidi" w:cstheme="majorBidi"/>
        </w:rPr>
        <w:t>ducation</w:t>
      </w:r>
      <w:r>
        <w:rPr>
          <w:rFonts w:asciiTheme="majorBidi" w:eastAsia="Gill Sans" w:hAnsiTheme="majorBidi" w:cstheme="majorBidi"/>
        </w:rPr>
        <w:t xml:space="preserve"> P</w:t>
      </w:r>
      <w:r w:rsidRPr="001E2C68">
        <w:rPr>
          <w:rFonts w:asciiTheme="majorBidi" w:eastAsia="Gill Sans" w:hAnsiTheme="majorBidi" w:cstheme="majorBidi"/>
        </w:rPr>
        <w:t>lan</w:t>
      </w:r>
      <w:r>
        <w:rPr>
          <w:rFonts w:asciiTheme="majorBidi" w:eastAsia="Gill Sans" w:hAnsiTheme="majorBidi" w:cstheme="majorBidi"/>
        </w:rPr>
        <w:t>”</w:t>
      </w:r>
      <w:r w:rsidRPr="001E2C68">
        <w:rPr>
          <w:rFonts w:asciiTheme="majorBidi" w:eastAsia="Gill Sans" w:hAnsiTheme="majorBidi" w:cstheme="majorBidi"/>
        </w:rPr>
        <w:t>,</w:t>
      </w:r>
      <w:r>
        <w:rPr>
          <w:rFonts w:asciiTheme="majorBidi" w:eastAsia="Gill Sans" w:hAnsiTheme="majorBidi" w:cstheme="majorBidi"/>
        </w:rPr>
        <w:t xml:space="preserve"> </w:t>
      </w:r>
      <w:r w:rsidRPr="001E2C68">
        <w:rPr>
          <w:rFonts w:asciiTheme="majorBidi" w:eastAsia="Gill Sans" w:hAnsiTheme="majorBidi" w:cstheme="majorBidi"/>
        </w:rPr>
        <w:t>in which I submitted leads and contacts to Arope representatives – Arope insurance company, KidzMondo’s sponsor</w:t>
      </w:r>
    </w:p>
    <w:bookmarkEnd w:id="5"/>
    <w:p w:rsidR="00345B47" w:rsidRPr="001E2C68" w:rsidRDefault="00345B47" w:rsidP="00345B47">
      <w:pPr>
        <w:spacing w:after="120" w:line="240" w:lineRule="auto"/>
        <w:jc w:val="both"/>
        <w:rPr>
          <w:rFonts w:asciiTheme="majorBidi" w:hAnsiTheme="majorBidi" w:cstheme="majorBidi"/>
        </w:rPr>
      </w:pPr>
    </w:p>
    <w:p w:rsidR="00345B47" w:rsidRPr="001E2C68" w:rsidRDefault="00345B47" w:rsidP="000F38DE">
      <w:pPr>
        <w:spacing w:after="120" w:line="240" w:lineRule="auto"/>
        <w:jc w:val="both"/>
        <w:rPr>
          <w:rFonts w:asciiTheme="majorBidi" w:hAnsiTheme="majorBidi" w:cstheme="majorBidi"/>
        </w:rPr>
      </w:pPr>
      <w:r w:rsidRPr="001E2C68">
        <w:rPr>
          <w:rFonts w:asciiTheme="majorBidi" w:hAnsiTheme="majorBidi" w:cstheme="majorBidi"/>
          <w:b/>
        </w:rPr>
        <w:t>Awards:</w:t>
      </w:r>
      <w:r w:rsidRPr="001E2C68">
        <w:rPr>
          <w:rFonts w:asciiTheme="majorBidi" w:hAnsiTheme="majorBidi" w:cstheme="majorBidi"/>
        </w:rPr>
        <w:t xml:space="preserve"> Employee of the Month</w:t>
      </w:r>
      <w:r w:rsidR="000F38DE">
        <w:rPr>
          <w:rFonts w:asciiTheme="majorBidi" w:hAnsiTheme="majorBidi" w:cstheme="majorBidi"/>
        </w:rPr>
        <w:t xml:space="preserve"> – July 2017</w:t>
      </w:r>
    </w:p>
    <w:p w:rsidR="00345B47" w:rsidRPr="00876742" w:rsidRDefault="00345B47" w:rsidP="00876742">
      <w:pPr>
        <w:spacing w:after="120" w:line="240" w:lineRule="auto"/>
        <w:ind w:left="142" w:hanging="142"/>
        <w:jc w:val="both"/>
        <w:rPr>
          <w:rFonts w:asciiTheme="majorBidi" w:hAnsiTheme="majorBidi" w:cstheme="majorBidi"/>
        </w:rPr>
      </w:pPr>
      <w:r w:rsidRPr="001E2C68">
        <w:rPr>
          <w:rFonts w:asciiTheme="majorBidi" w:hAnsiTheme="majorBidi" w:cstheme="majorBidi"/>
          <w:b/>
        </w:rPr>
        <w:t>Certificates:</w:t>
      </w:r>
      <w:r w:rsidRPr="001E2C68">
        <w:rPr>
          <w:rFonts w:asciiTheme="majorBidi" w:hAnsiTheme="majorBidi" w:cstheme="majorBidi"/>
        </w:rPr>
        <w:t xml:space="preserve"> Communication Skills</w:t>
      </w:r>
    </w:p>
    <w:p w:rsidR="00345B47" w:rsidRDefault="00345B47" w:rsidP="00B17AD0">
      <w:pPr>
        <w:pStyle w:val="ListParagraph"/>
        <w:spacing w:after="120" w:line="240" w:lineRule="auto"/>
        <w:ind w:left="142"/>
        <w:rPr>
          <w:rFonts w:asciiTheme="majorBidi" w:hAnsiTheme="majorBidi" w:cstheme="majorBidi"/>
          <w:b/>
          <w:bCs/>
          <w:color w:val="auto"/>
          <w:u w:val="single"/>
        </w:rPr>
      </w:pPr>
    </w:p>
    <w:p w:rsidR="00345B47" w:rsidRDefault="00345B47" w:rsidP="00B17AD0">
      <w:pPr>
        <w:pStyle w:val="ListParagraph"/>
        <w:spacing w:after="120" w:line="240" w:lineRule="auto"/>
        <w:ind w:left="142"/>
        <w:rPr>
          <w:rFonts w:asciiTheme="majorBidi" w:hAnsiTheme="majorBidi" w:cstheme="majorBidi"/>
          <w:b/>
          <w:bCs/>
          <w:color w:val="auto"/>
          <w:u w:val="single"/>
        </w:rPr>
      </w:pPr>
    </w:p>
    <w:p w:rsidR="00324E1E" w:rsidRDefault="00324E1E" w:rsidP="00324E1E">
      <w:pPr>
        <w:pStyle w:val="ListParagraph"/>
        <w:tabs>
          <w:tab w:val="right" w:pos="426"/>
        </w:tabs>
        <w:spacing w:after="120" w:line="240" w:lineRule="auto"/>
        <w:ind w:left="567"/>
        <w:rPr>
          <w:rFonts w:asciiTheme="majorBidi" w:hAnsiTheme="majorBidi" w:cstheme="majorBidi"/>
          <w:b/>
          <w:bCs/>
          <w:color w:val="auto"/>
        </w:rPr>
      </w:pPr>
    </w:p>
    <w:p w:rsidR="00324E1E" w:rsidRPr="004C1E97" w:rsidRDefault="00876742" w:rsidP="00324E1E">
      <w:pPr>
        <w:pStyle w:val="ListParagraph"/>
        <w:numPr>
          <w:ilvl w:val="0"/>
          <w:numId w:val="31"/>
        </w:numPr>
        <w:tabs>
          <w:tab w:val="right" w:pos="426"/>
        </w:tabs>
        <w:spacing w:after="120" w:line="240" w:lineRule="auto"/>
        <w:ind w:left="567" w:hanging="567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eastAsia="Gill Sans" w:hAnsiTheme="majorBidi" w:cstheme="majorBidi"/>
          <w:b/>
        </w:rPr>
        <w:t xml:space="preserve">Makassed </w:t>
      </w:r>
      <w:r w:rsidR="00324E1E" w:rsidRPr="001E2C68">
        <w:rPr>
          <w:rFonts w:asciiTheme="majorBidi" w:eastAsia="Gill Sans" w:hAnsiTheme="majorBidi" w:cstheme="majorBidi"/>
          <w:b/>
        </w:rPr>
        <w:t>Summer Camp</w:t>
      </w:r>
      <w:r w:rsidR="00324E1E">
        <w:rPr>
          <w:rFonts w:asciiTheme="majorBidi" w:eastAsia="Gill Sans" w:hAnsiTheme="majorBidi" w:cstheme="majorBidi"/>
          <w:b/>
        </w:rPr>
        <w:t xml:space="preserve">        </w:t>
      </w:r>
      <w:r w:rsidR="00324E1E" w:rsidRPr="001E2C68">
        <w:rPr>
          <w:rFonts w:asciiTheme="majorBidi" w:eastAsia="Gill Sans" w:hAnsiTheme="majorBidi" w:cstheme="majorBidi"/>
          <w:b/>
        </w:rPr>
        <w:t xml:space="preserve"> </w:t>
      </w:r>
      <w:r w:rsidR="00324E1E">
        <w:rPr>
          <w:rFonts w:asciiTheme="majorBidi" w:hAnsiTheme="majorBidi" w:cstheme="majorBidi"/>
          <w:b/>
          <w:bCs/>
          <w:color w:val="auto"/>
        </w:rPr>
        <w:t xml:space="preserve">                                                                             </w:t>
      </w:r>
      <w:r w:rsidR="00324E1E">
        <w:rPr>
          <w:rFonts w:asciiTheme="majorBidi" w:hAnsiTheme="majorBidi" w:cstheme="majorBidi"/>
          <w:color w:val="auto"/>
        </w:rPr>
        <w:t xml:space="preserve"> </w:t>
      </w:r>
      <w:r w:rsidR="00324E1E" w:rsidRPr="004C1E97">
        <w:rPr>
          <w:rFonts w:asciiTheme="majorBidi" w:hAnsiTheme="majorBidi" w:cstheme="majorBidi"/>
          <w:color w:val="auto"/>
        </w:rPr>
        <w:t>Beirut-Lebanon</w:t>
      </w:r>
    </w:p>
    <w:p w:rsidR="00324E1E" w:rsidRDefault="00324E1E" w:rsidP="00324E1E">
      <w:pPr>
        <w:pStyle w:val="ListParagraph"/>
        <w:spacing w:after="120" w:line="240" w:lineRule="auto"/>
        <w:ind w:left="426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color w:val="auto"/>
        </w:rPr>
        <w:t xml:space="preserve"> </w:t>
      </w:r>
      <w:r w:rsidRPr="00324E1E">
        <w:rPr>
          <w:rFonts w:asciiTheme="majorBidi" w:hAnsiTheme="majorBidi" w:cstheme="majorBidi"/>
          <w:color w:val="auto"/>
        </w:rPr>
        <w:t>(Summer 2015-2016)</w:t>
      </w:r>
    </w:p>
    <w:p w:rsidR="00324E1E" w:rsidRPr="00AD5402" w:rsidRDefault="00324E1E" w:rsidP="00324E1E">
      <w:pPr>
        <w:pStyle w:val="ListParagraph"/>
        <w:spacing w:after="120" w:line="240" w:lineRule="auto"/>
        <w:ind w:left="142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Role: </w:t>
      </w:r>
      <w:r w:rsidRPr="001E2C68">
        <w:rPr>
          <w:rFonts w:asciiTheme="majorBidi" w:eastAsia="Gill Sans" w:hAnsiTheme="majorBidi" w:cstheme="majorBidi"/>
        </w:rPr>
        <w:t>Basketball Coach</w:t>
      </w:r>
      <w:r w:rsidRPr="00AD5402">
        <w:rPr>
          <w:rFonts w:asciiTheme="majorBidi" w:hAnsiTheme="majorBidi" w:cstheme="majorBidi"/>
          <w:color w:val="auto"/>
          <w:u w:val="single"/>
        </w:rPr>
        <w:t xml:space="preserve">      </w:t>
      </w:r>
    </w:p>
    <w:p w:rsidR="00324E1E" w:rsidRDefault="00324E1E" w:rsidP="00324E1E">
      <w:pPr>
        <w:pStyle w:val="ListParagraph"/>
        <w:spacing w:after="120" w:line="240" w:lineRule="auto"/>
        <w:ind w:left="142"/>
        <w:rPr>
          <w:rFonts w:asciiTheme="majorBidi" w:hAnsiTheme="majorBidi" w:cstheme="majorBidi"/>
          <w:b/>
          <w:bCs/>
          <w:color w:val="auto"/>
        </w:rPr>
      </w:pPr>
      <w:r w:rsidRPr="00C25796">
        <w:rPr>
          <w:rFonts w:asciiTheme="majorBidi" w:hAnsiTheme="majorBidi" w:cstheme="majorBidi"/>
          <w:b/>
          <w:bCs/>
          <w:color w:val="auto"/>
        </w:rPr>
        <w:t xml:space="preserve">             </w:t>
      </w:r>
    </w:p>
    <w:p w:rsidR="003D0C19" w:rsidRDefault="00A440BD" w:rsidP="00A440BD">
      <w:pPr>
        <w:pStyle w:val="ListParagraph"/>
        <w:numPr>
          <w:ilvl w:val="0"/>
          <w:numId w:val="31"/>
        </w:numPr>
        <w:spacing w:after="120" w:line="240" w:lineRule="auto"/>
        <w:rPr>
          <w:rFonts w:asciiTheme="majorBidi" w:hAnsiTheme="majorBidi" w:cstheme="majorBidi"/>
          <w:color w:val="auto"/>
        </w:rPr>
      </w:pPr>
      <w:r w:rsidRPr="0025296D">
        <w:rPr>
          <w:rFonts w:asciiTheme="majorBidi" w:hAnsiTheme="majorBidi" w:cstheme="majorBidi"/>
          <w:b/>
          <w:bCs/>
          <w:color w:val="auto"/>
        </w:rPr>
        <w:t xml:space="preserve">Trainig at Fransabank </w:t>
      </w:r>
      <w:r w:rsidR="0025296D" w:rsidRPr="0025296D">
        <w:rPr>
          <w:rFonts w:asciiTheme="majorBidi" w:hAnsiTheme="majorBidi" w:cstheme="majorBidi"/>
          <w:b/>
          <w:bCs/>
          <w:color w:val="auto"/>
        </w:rPr>
        <w:t xml:space="preserve">                                                                                                 </w:t>
      </w:r>
      <w:r w:rsidR="0025296D">
        <w:rPr>
          <w:rFonts w:asciiTheme="majorBidi" w:hAnsiTheme="majorBidi" w:cstheme="majorBidi"/>
          <w:color w:val="auto"/>
        </w:rPr>
        <w:t>Beirut-Lebanon</w:t>
      </w:r>
    </w:p>
    <w:p w:rsidR="0025296D" w:rsidRPr="0025296D" w:rsidRDefault="0025296D" w:rsidP="0025296D">
      <w:pPr>
        <w:pStyle w:val="ListParagraph"/>
        <w:spacing w:after="120" w:line="240" w:lineRule="auto"/>
        <w:ind w:left="142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Role:</w:t>
      </w:r>
      <w:r w:rsidRPr="0025296D">
        <w:rPr>
          <w:rFonts w:asciiTheme="majorBidi" w:hAnsiTheme="majorBidi" w:cstheme="majorBidi"/>
          <w:color w:val="auto"/>
        </w:rPr>
        <w:t xml:space="preserve"> </w:t>
      </w:r>
    </w:p>
    <w:p w:rsidR="0025296D" w:rsidRPr="0025296D" w:rsidRDefault="0025296D" w:rsidP="0025296D">
      <w:pPr>
        <w:pStyle w:val="ListParagraph"/>
        <w:spacing w:after="120" w:line="240" w:lineRule="auto"/>
        <w:ind w:left="142"/>
        <w:rPr>
          <w:rFonts w:asciiTheme="majorBidi" w:hAnsiTheme="majorBidi" w:cstheme="majorBidi"/>
          <w:b/>
          <w:bCs/>
          <w:color w:val="auto"/>
        </w:rPr>
      </w:pPr>
      <w:r w:rsidRPr="0025296D">
        <w:rPr>
          <w:rFonts w:asciiTheme="majorBidi" w:hAnsiTheme="majorBidi" w:cstheme="majorBidi"/>
          <w:b/>
          <w:bCs/>
          <w:color w:val="auto"/>
        </w:rPr>
        <w:t xml:space="preserve">            </w:t>
      </w:r>
      <w:r w:rsidRPr="0025296D">
        <w:rPr>
          <w:rFonts w:asciiTheme="majorBidi" w:hAnsiTheme="majorBidi" w:cstheme="majorBidi"/>
          <w:color w:val="auto"/>
        </w:rPr>
        <w:t>operational</w:t>
      </w:r>
      <w:r w:rsidRPr="0025296D">
        <w:rPr>
          <w:rFonts w:asciiTheme="majorBidi" w:hAnsiTheme="majorBidi" w:cstheme="majorBidi"/>
          <w:b/>
          <w:bCs/>
          <w:color w:val="auto"/>
        </w:rPr>
        <w:t xml:space="preserve"> </w:t>
      </w:r>
      <w:r w:rsidRPr="0025296D">
        <w:rPr>
          <w:rFonts w:asciiTheme="majorBidi" w:eastAsia="Gill Sans" w:hAnsiTheme="majorBidi" w:cstheme="majorBidi"/>
        </w:rPr>
        <w:t>section</w:t>
      </w:r>
      <w:r>
        <w:rPr>
          <w:rFonts w:asciiTheme="majorBidi" w:eastAsia="Gill Sans" w:hAnsiTheme="majorBidi" w:cstheme="majorBidi"/>
        </w:rPr>
        <w:t>:                                                                                         (3 june till 14 june 2019)</w:t>
      </w:r>
    </w:p>
    <w:p w:rsidR="0025296D" w:rsidRDefault="004B1A6A" w:rsidP="004B1A6A">
      <w:pPr>
        <w:pStyle w:val="ListParagraph"/>
        <w:numPr>
          <w:ilvl w:val="0"/>
          <w:numId w:val="45"/>
        </w:numPr>
        <w:spacing w:after="120" w:line="24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Cash Transactions</w:t>
      </w:r>
    </w:p>
    <w:p w:rsidR="004B1A6A" w:rsidRDefault="004B1A6A" w:rsidP="004B1A6A">
      <w:pPr>
        <w:pStyle w:val="ListParagraph"/>
        <w:numPr>
          <w:ilvl w:val="0"/>
          <w:numId w:val="45"/>
        </w:numPr>
        <w:spacing w:after="120" w:line="24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Check Drawn</w:t>
      </w:r>
    </w:p>
    <w:p w:rsidR="004B1A6A" w:rsidRDefault="004B1A6A" w:rsidP="004B1A6A">
      <w:pPr>
        <w:pStyle w:val="ListParagraph"/>
        <w:numPr>
          <w:ilvl w:val="0"/>
          <w:numId w:val="45"/>
        </w:numPr>
        <w:spacing w:after="120" w:line="24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Inward and outward Transfers</w:t>
      </w:r>
    </w:p>
    <w:p w:rsidR="004B1A6A" w:rsidRDefault="004B1A6A" w:rsidP="004B1A6A">
      <w:pPr>
        <w:pStyle w:val="ListParagraph"/>
        <w:numPr>
          <w:ilvl w:val="0"/>
          <w:numId w:val="45"/>
        </w:numPr>
        <w:spacing w:after="120" w:line="24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Domiciliation</w:t>
      </w:r>
    </w:p>
    <w:p w:rsidR="004B1A6A" w:rsidRDefault="0025296D" w:rsidP="0025296D">
      <w:pPr>
        <w:pStyle w:val="ListParagraph"/>
        <w:spacing w:after="120" w:line="240" w:lineRule="auto"/>
        <w:ind w:left="142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         </w:t>
      </w:r>
    </w:p>
    <w:p w:rsidR="0025296D" w:rsidRDefault="0025296D" w:rsidP="0025296D">
      <w:pPr>
        <w:pStyle w:val="ListParagraph"/>
        <w:spacing w:after="120" w:line="240" w:lineRule="auto"/>
        <w:ind w:left="142"/>
        <w:rPr>
          <w:rFonts w:asciiTheme="majorBidi" w:eastAsia="Gill Sans" w:hAnsiTheme="majorBidi" w:cstheme="majorBidi"/>
        </w:rPr>
      </w:pPr>
      <w:r>
        <w:rPr>
          <w:rFonts w:asciiTheme="majorBidi" w:hAnsiTheme="majorBidi" w:cstheme="majorBidi"/>
          <w:b/>
          <w:bCs/>
          <w:color w:val="auto"/>
        </w:rPr>
        <w:lastRenderedPageBreak/>
        <w:t xml:space="preserve">  </w:t>
      </w:r>
      <w:r w:rsidR="004B1A6A">
        <w:rPr>
          <w:rFonts w:asciiTheme="majorBidi" w:eastAsia="Gill Sans" w:hAnsiTheme="majorBidi" w:cstheme="majorBidi"/>
        </w:rPr>
        <w:t>Comer</w:t>
      </w:r>
      <w:r>
        <w:rPr>
          <w:rFonts w:asciiTheme="majorBidi" w:eastAsia="Gill Sans" w:hAnsiTheme="majorBidi" w:cstheme="majorBidi"/>
        </w:rPr>
        <w:t>cial section:                                                                                        (17 june till 28 june 2019)</w:t>
      </w:r>
    </w:p>
    <w:p w:rsidR="0025296D" w:rsidRDefault="004B1A6A" w:rsidP="0025296D">
      <w:pPr>
        <w:pStyle w:val="ListParagraph"/>
        <w:spacing w:after="120" w:line="240" w:lineRule="auto"/>
        <w:ind w:left="142"/>
        <w:rPr>
          <w:rFonts w:asciiTheme="majorBidi" w:hAnsiTheme="majorBidi" w:cstheme="majorBidi"/>
          <w:color w:val="auto"/>
        </w:rPr>
      </w:pPr>
      <w:r w:rsidRPr="004B1A6A">
        <w:rPr>
          <w:rFonts w:asciiTheme="majorBidi" w:hAnsiTheme="majorBidi" w:cstheme="majorBidi"/>
          <w:color w:val="auto"/>
        </w:rPr>
        <w:t>-</w:t>
      </w:r>
      <w:r>
        <w:rPr>
          <w:rFonts w:asciiTheme="majorBidi" w:hAnsiTheme="majorBidi" w:cstheme="majorBidi"/>
          <w:color w:val="auto"/>
        </w:rPr>
        <w:t xml:space="preserve"> </w:t>
      </w:r>
      <w:r w:rsidRPr="004B1A6A">
        <w:rPr>
          <w:rFonts w:asciiTheme="majorBidi" w:hAnsiTheme="majorBidi" w:cstheme="majorBidi"/>
          <w:color w:val="auto"/>
        </w:rPr>
        <w:t>Client Account creation</w:t>
      </w:r>
    </w:p>
    <w:p w:rsidR="004B1A6A" w:rsidRDefault="004B1A6A" w:rsidP="0025296D">
      <w:pPr>
        <w:pStyle w:val="ListParagraph"/>
        <w:spacing w:after="120" w:line="240" w:lineRule="auto"/>
        <w:ind w:left="142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- Cards Processing</w:t>
      </w:r>
    </w:p>
    <w:p w:rsidR="004B1A6A" w:rsidRDefault="004B1A6A" w:rsidP="004B1A6A">
      <w:pPr>
        <w:spacing w:after="120"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-</w:t>
      </w:r>
      <w:r w:rsidRPr="004B1A6A">
        <w:rPr>
          <w:rFonts w:asciiTheme="majorBidi" w:hAnsiTheme="majorBidi" w:cstheme="majorBidi"/>
          <w:color w:val="auto"/>
        </w:rPr>
        <w:t>Fransbank’s products:</w:t>
      </w:r>
    </w:p>
    <w:p w:rsidR="004B1A6A" w:rsidRDefault="004B1A6A" w:rsidP="004B1A6A">
      <w:pPr>
        <w:pStyle w:val="ListParagraph"/>
        <w:numPr>
          <w:ilvl w:val="0"/>
          <w:numId w:val="47"/>
        </w:numPr>
        <w:spacing w:after="120"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Bancassurance</w:t>
      </w:r>
    </w:p>
    <w:p w:rsidR="004B1A6A" w:rsidRDefault="004B1A6A" w:rsidP="004B1A6A">
      <w:pPr>
        <w:pStyle w:val="ListParagraph"/>
        <w:numPr>
          <w:ilvl w:val="0"/>
          <w:numId w:val="47"/>
        </w:numPr>
        <w:spacing w:after="120"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Call center</w:t>
      </w:r>
    </w:p>
    <w:p w:rsidR="004B1A6A" w:rsidRDefault="004B1A6A" w:rsidP="004B1A6A">
      <w:pPr>
        <w:pStyle w:val="ListParagraph"/>
        <w:numPr>
          <w:ilvl w:val="0"/>
          <w:numId w:val="47"/>
        </w:numPr>
        <w:spacing w:after="120"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Housing loans</w:t>
      </w:r>
    </w:p>
    <w:p w:rsidR="004B1A6A" w:rsidRDefault="004B1A6A" w:rsidP="004B1A6A">
      <w:pPr>
        <w:pStyle w:val="ListParagraph"/>
        <w:numPr>
          <w:ilvl w:val="0"/>
          <w:numId w:val="47"/>
        </w:numPr>
        <w:spacing w:after="120"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Letters of guarantees</w:t>
      </w:r>
    </w:p>
    <w:p w:rsidR="004B1A6A" w:rsidRDefault="004B1A6A" w:rsidP="004B1A6A">
      <w:pPr>
        <w:pStyle w:val="ListParagraph"/>
        <w:numPr>
          <w:ilvl w:val="0"/>
          <w:numId w:val="47"/>
        </w:numPr>
        <w:spacing w:after="120"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Perrsonal loans</w:t>
      </w:r>
    </w:p>
    <w:p w:rsidR="004B1A6A" w:rsidRPr="004B1A6A" w:rsidRDefault="004B1A6A" w:rsidP="004B1A6A">
      <w:pPr>
        <w:pStyle w:val="ListParagraph"/>
        <w:numPr>
          <w:ilvl w:val="0"/>
          <w:numId w:val="47"/>
        </w:numPr>
        <w:spacing w:after="120"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Educational loans</w:t>
      </w:r>
      <w:bookmarkStart w:id="6" w:name="_GoBack"/>
      <w:bookmarkEnd w:id="6"/>
      <w:r w:rsidRPr="004B1A6A">
        <w:rPr>
          <w:rFonts w:asciiTheme="majorBidi" w:hAnsiTheme="majorBidi" w:cstheme="majorBidi"/>
          <w:color w:val="auto"/>
        </w:rPr>
        <w:br/>
        <w:t xml:space="preserve"> </w:t>
      </w:r>
    </w:p>
    <w:p w:rsidR="004B1A6A" w:rsidRPr="004B1A6A" w:rsidRDefault="004B1A6A" w:rsidP="0025296D">
      <w:pPr>
        <w:pStyle w:val="ListParagraph"/>
        <w:spacing w:after="120" w:line="240" w:lineRule="auto"/>
        <w:ind w:left="142"/>
        <w:rPr>
          <w:rFonts w:asciiTheme="majorBidi" w:hAnsiTheme="majorBidi" w:cstheme="majorBidi"/>
          <w:b/>
          <w:bCs/>
          <w:color w:val="auto"/>
        </w:rPr>
      </w:pPr>
    </w:p>
    <w:p w:rsidR="0025296D" w:rsidRPr="00897AC3" w:rsidRDefault="0025296D" w:rsidP="0025296D">
      <w:pPr>
        <w:pStyle w:val="ListParagraph"/>
        <w:numPr>
          <w:ilvl w:val="0"/>
          <w:numId w:val="31"/>
        </w:numPr>
        <w:spacing w:after="120" w:line="240" w:lineRule="auto"/>
        <w:rPr>
          <w:rFonts w:asciiTheme="majorBidi" w:hAnsiTheme="majorBidi" w:cstheme="majorBidi"/>
          <w:color w:val="auto"/>
        </w:rPr>
      </w:pPr>
      <w:r w:rsidRPr="00897AC3">
        <w:rPr>
          <w:rFonts w:asciiTheme="majorBidi" w:hAnsiTheme="majorBidi" w:cstheme="majorBidi"/>
          <w:b/>
          <w:bCs/>
          <w:color w:val="auto"/>
        </w:rPr>
        <w:t>Training at banque du liban</w:t>
      </w:r>
      <w:r w:rsidR="00897AC3" w:rsidRPr="00897AC3">
        <w:rPr>
          <w:rFonts w:asciiTheme="majorBidi" w:hAnsiTheme="majorBidi" w:cstheme="majorBidi"/>
          <w:b/>
          <w:bCs/>
          <w:color w:val="auto"/>
        </w:rPr>
        <w:t xml:space="preserve"> </w:t>
      </w:r>
      <w:r w:rsidR="00897AC3">
        <w:rPr>
          <w:rFonts w:asciiTheme="majorBidi" w:hAnsiTheme="majorBidi" w:cstheme="majorBidi"/>
          <w:b/>
          <w:bCs/>
          <w:color w:val="auto"/>
        </w:rPr>
        <w:t xml:space="preserve">                                                                                         </w:t>
      </w:r>
      <w:r w:rsidR="00897AC3" w:rsidRPr="00897AC3">
        <w:rPr>
          <w:rFonts w:asciiTheme="majorBidi" w:hAnsiTheme="majorBidi" w:cstheme="majorBidi"/>
          <w:color w:val="auto"/>
        </w:rPr>
        <w:t>Beirut-Lebanon</w:t>
      </w:r>
    </w:p>
    <w:p w:rsidR="00876742" w:rsidRDefault="00897AC3" w:rsidP="005764E4">
      <w:pPr>
        <w:spacing w:after="120" w:line="240" w:lineRule="auto"/>
        <w:contextualSpacing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                                                                                                                (3 september till 26 september 2019)</w:t>
      </w:r>
    </w:p>
    <w:p w:rsidR="00897AC3" w:rsidRDefault="00897AC3" w:rsidP="005764E4">
      <w:pPr>
        <w:spacing w:after="120" w:line="240" w:lineRule="auto"/>
        <w:contextualSpacing/>
        <w:rPr>
          <w:rFonts w:asciiTheme="majorBidi" w:hAnsiTheme="majorBidi" w:cstheme="majorBidi"/>
          <w:b/>
          <w:bCs/>
          <w:i/>
          <w:iCs/>
          <w:color w:val="auto"/>
        </w:rPr>
      </w:pPr>
    </w:p>
    <w:p w:rsidR="00A02E77" w:rsidRPr="00A02E77" w:rsidRDefault="00A02E77" w:rsidP="00A02E77">
      <w:pPr>
        <w:pStyle w:val="ListParagraph"/>
        <w:numPr>
          <w:ilvl w:val="0"/>
          <w:numId w:val="31"/>
        </w:numPr>
        <w:spacing w:after="120" w:line="240" w:lineRule="auto"/>
        <w:rPr>
          <w:rFonts w:asciiTheme="majorBidi" w:hAnsiTheme="majorBidi" w:cstheme="majorBidi"/>
          <w:b/>
          <w:bCs/>
          <w:i/>
          <w:iCs/>
          <w:color w:val="auto"/>
        </w:rPr>
      </w:pPr>
      <w:r>
        <w:rPr>
          <w:rFonts w:asciiTheme="majorBidi" w:hAnsiTheme="majorBidi" w:cstheme="majorBidi"/>
          <w:color w:val="auto"/>
        </w:rPr>
        <w:t>Math teacher                                                                                                                  Beirut-Lebanon</w:t>
      </w:r>
    </w:p>
    <w:p w:rsidR="00A02E77" w:rsidRPr="00A02E77" w:rsidRDefault="00A02E77" w:rsidP="00A02E77">
      <w:pPr>
        <w:pStyle w:val="ListParagraph"/>
        <w:spacing w:after="120" w:line="240" w:lineRule="auto"/>
        <w:ind w:left="360"/>
        <w:rPr>
          <w:rFonts w:asciiTheme="majorBidi" w:hAnsiTheme="majorBidi" w:cstheme="majorBidi"/>
          <w:b/>
          <w:bCs/>
          <w:i/>
          <w:iCs/>
          <w:color w:val="auto"/>
        </w:rPr>
      </w:pPr>
      <w:r>
        <w:rPr>
          <w:rFonts w:asciiTheme="majorBidi" w:hAnsiTheme="majorBidi" w:cstheme="majorBidi"/>
          <w:b/>
          <w:bCs/>
          <w:i/>
          <w:iCs/>
          <w:color w:val="auto"/>
        </w:rPr>
        <w:t xml:space="preserve">Tariq el jdide hamad                                                                                                      (2018-present)                                                                                                                                                 </w:t>
      </w:r>
    </w:p>
    <w:p w:rsidR="00A02E77" w:rsidRDefault="00A02E77" w:rsidP="00BC4705">
      <w:pPr>
        <w:spacing w:after="120" w:line="240" w:lineRule="auto"/>
        <w:contextualSpacing/>
        <w:rPr>
          <w:rFonts w:asciiTheme="majorBidi" w:hAnsiTheme="majorBidi" w:cstheme="majorBidi"/>
          <w:b/>
          <w:bCs/>
          <w:i/>
          <w:iCs/>
          <w:color w:val="auto"/>
        </w:rPr>
      </w:pPr>
    </w:p>
    <w:p w:rsidR="00BB58EA" w:rsidRPr="00BC4705" w:rsidRDefault="008C3AB7" w:rsidP="00BC4705">
      <w:pPr>
        <w:spacing w:after="120" w:line="240" w:lineRule="auto"/>
        <w:contextualSpacing/>
        <w:rPr>
          <w:rFonts w:asciiTheme="majorBidi" w:hAnsiTheme="majorBidi" w:cstheme="majorBidi"/>
          <w:b/>
          <w:bCs/>
          <w:i/>
          <w:iCs/>
          <w:color w:val="auto"/>
        </w:rPr>
      </w:pPr>
      <w:r w:rsidRPr="006E5873">
        <w:rPr>
          <w:rFonts w:asciiTheme="majorBidi" w:hAnsiTheme="majorBidi" w:cstheme="majorBidi"/>
          <w:b/>
          <w:bCs/>
          <w:i/>
          <w:iCs/>
          <w:color w:val="auto"/>
        </w:rPr>
        <w:t>**</w:t>
      </w:r>
      <w:r w:rsidR="00751815" w:rsidRPr="006E5873">
        <w:rPr>
          <w:rFonts w:asciiTheme="majorBidi" w:hAnsiTheme="majorBidi" w:cstheme="majorBidi"/>
          <w:b/>
          <w:bCs/>
          <w:i/>
          <w:iCs/>
          <w:color w:val="auto"/>
        </w:rPr>
        <w:t>References: available upon request</w:t>
      </w:r>
      <w:r w:rsidR="00CB1040" w:rsidRPr="008C3AB7">
        <w:rPr>
          <w:rFonts w:asciiTheme="majorBidi" w:hAnsiTheme="majorBidi" w:cstheme="majorBidi"/>
          <w:i/>
          <w:iCs/>
          <w:color w:val="auto"/>
        </w:rPr>
        <w:t xml:space="preserve">      </w:t>
      </w:r>
      <w:r w:rsidR="00DF06A9" w:rsidRPr="008C3AB7">
        <w:rPr>
          <w:rFonts w:asciiTheme="majorBidi" w:hAnsiTheme="majorBidi" w:cstheme="majorBidi"/>
          <w:color w:val="auto"/>
        </w:rPr>
        <w:t xml:space="preserve">             </w:t>
      </w:r>
    </w:p>
    <w:p w:rsidR="00EE02A9" w:rsidRDefault="00EE02A9" w:rsidP="00736CE4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color w:val="FF0000"/>
        </w:rPr>
      </w:pPr>
    </w:p>
    <w:p w:rsidR="00DE43BF" w:rsidRDefault="00DE43BF" w:rsidP="00736CE4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color w:val="FF0000"/>
        </w:rPr>
      </w:pPr>
    </w:p>
    <w:p w:rsidR="00DE43BF" w:rsidRDefault="00DE43BF" w:rsidP="00736CE4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color w:val="FF0000"/>
        </w:rPr>
      </w:pPr>
    </w:p>
    <w:p w:rsidR="000E1BD3" w:rsidRDefault="000E1BD3" w:rsidP="00736CE4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</w:p>
    <w:p w:rsidR="00780C48" w:rsidRPr="00073BB0" w:rsidRDefault="006921EA" w:rsidP="00736CE4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  <w:r w:rsidRPr="00073BB0">
        <w:rPr>
          <w:rFonts w:asciiTheme="majorBidi" w:hAnsiTheme="majorBidi" w:cstheme="majorBidi"/>
          <w:b/>
          <w:bCs/>
          <w:color w:val="auto"/>
        </w:rPr>
        <w:t>SKILLS</w:t>
      </w:r>
      <w:r w:rsidR="005764E4" w:rsidRPr="00073BB0">
        <w:rPr>
          <w:rFonts w:asciiTheme="majorBidi" w:hAnsiTheme="majorBidi" w:cstheme="majorBidi"/>
          <w:b/>
          <w:bCs/>
          <w:color w:val="auto"/>
        </w:rPr>
        <w:t xml:space="preserve">   </w:t>
      </w:r>
    </w:p>
    <w:p w:rsidR="006921EA" w:rsidRPr="00073BB0" w:rsidRDefault="006921EA" w:rsidP="006921EA">
      <w:pP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</w:p>
    <w:p w:rsidR="008B77B2" w:rsidRPr="00073BB0" w:rsidRDefault="008B77B2" w:rsidP="00CB1040">
      <w:pP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  <w:r w:rsidRPr="00073BB0">
        <w:rPr>
          <w:rFonts w:asciiTheme="majorBidi" w:hAnsiTheme="majorBidi" w:cstheme="majorBidi"/>
          <w:b/>
          <w:bCs/>
          <w:color w:val="auto"/>
        </w:rPr>
        <w:t>Language Skills</w:t>
      </w:r>
      <w:r w:rsidR="00160939" w:rsidRPr="00073BB0">
        <w:rPr>
          <w:rFonts w:asciiTheme="majorBidi" w:hAnsiTheme="majorBidi" w:cstheme="majorBidi"/>
          <w:b/>
          <w:bCs/>
          <w:color w:val="auto"/>
        </w:rPr>
        <w:t xml:space="preserve">: </w:t>
      </w:r>
    </w:p>
    <w:p w:rsidR="00925059" w:rsidRPr="00073BB0" w:rsidRDefault="008B77B2" w:rsidP="00CB1040">
      <w:pPr>
        <w:tabs>
          <w:tab w:val="left" w:pos="6090"/>
        </w:tabs>
        <w:spacing w:after="0" w:line="240" w:lineRule="auto"/>
        <w:rPr>
          <w:rFonts w:asciiTheme="majorBidi" w:hAnsiTheme="majorBidi" w:cstheme="majorBidi"/>
          <w:color w:val="auto"/>
        </w:rPr>
      </w:pPr>
      <w:r w:rsidRPr="00073BB0">
        <w:rPr>
          <w:rFonts w:asciiTheme="majorBidi" w:hAnsiTheme="majorBidi" w:cstheme="majorBidi"/>
          <w:b/>
          <w:bCs/>
          <w:color w:val="auto"/>
        </w:rPr>
        <w:t xml:space="preserve">  </w:t>
      </w:r>
      <w:r w:rsidR="00925059" w:rsidRPr="00073BB0">
        <w:rPr>
          <w:rFonts w:asciiTheme="majorBidi" w:hAnsiTheme="majorBidi" w:cstheme="majorBidi"/>
          <w:color w:val="auto"/>
        </w:rPr>
        <w:t>Arabic (Native Language, Fluent)</w:t>
      </w:r>
    </w:p>
    <w:p w:rsidR="00B17AD0" w:rsidRPr="001E2C68" w:rsidRDefault="00925059" w:rsidP="00B17AD0">
      <w:pPr>
        <w:tabs>
          <w:tab w:val="left" w:pos="6090"/>
        </w:tabs>
        <w:spacing w:after="0" w:line="240" w:lineRule="auto"/>
        <w:rPr>
          <w:rFonts w:asciiTheme="majorBidi" w:hAnsiTheme="majorBidi" w:cstheme="majorBidi"/>
        </w:rPr>
      </w:pPr>
      <w:r w:rsidRPr="00073BB0">
        <w:rPr>
          <w:rFonts w:asciiTheme="majorBidi" w:hAnsiTheme="majorBidi" w:cstheme="majorBidi"/>
          <w:color w:val="auto"/>
        </w:rPr>
        <w:t xml:space="preserve"> </w:t>
      </w:r>
      <w:r w:rsidR="008B77B2" w:rsidRPr="00073BB0">
        <w:rPr>
          <w:rFonts w:asciiTheme="majorBidi" w:hAnsiTheme="majorBidi" w:cstheme="majorBidi"/>
          <w:color w:val="auto"/>
        </w:rPr>
        <w:t xml:space="preserve"> </w:t>
      </w:r>
      <w:r w:rsidR="00B17AD0" w:rsidRPr="001E2C68">
        <w:rPr>
          <w:rFonts w:asciiTheme="majorBidi" w:hAnsiTheme="majorBidi" w:cstheme="majorBidi"/>
        </w:rPr>
        <w:t>French (Secondary Language, Fluent)</w:t>
      </w:r>
    </w:p>
    <w:p w:rsidR="00B17AD0" w:rsidRPr="001E2C68" w:rsidRDefault="00B17AD0" w:rsidP="00B17AD0">
      <w:pPr>
        <w:tabs>
          <w:tab w:val="left" w:pos="6090"/>
        </w:tabs>
        <w:spacing w:after="0" w:line="240" w:lineRule="auto"/>
        <w:rPr>
          <w:rFonts w:asciiTheme="majorBidi" w:hAnsiTheme="majorBidi" w:cstheme="majorBidi"/>
        </w:rPr>
      </w:pPr>
      <w:r w:rsidRPr="001E2C68">
        <w:rPr>
          <w:rFonts w:asciiTheme="majorBidi" w:hAnsiTheme="majorBidi" w:cstheme="majorBidi"/>
        </w:rPr>
        <w:t xml:space="preserve">  English (Third Language, Very Good)</w:t>
      </w:r>
    </w:p>
    <w:p w:rsidR="006921EA" w:rsidRPr="00073BB0" w:rsidRDefault="006921EA" w:rsidP="00B17AD0">
      <w:pP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</w:p>
    <w:p w:rsidR="008B77B2" w:rsidRPr="00073BB0" w:rsidRDefault="00160939" w:rsidP="00CB1040">
      <w:pPr>
        <w:tabs>
          <w:tab w:val="left" w:pos="6090"/>
        </w:tabs>
        <w:spacing w:after="0" w:line="240" w:lineRule="auto"/>
        <w:rPr>
          <w:rFonts w:asciiTheme="majorBidi" w:hAnsiTheme="majorBidi" w:cstheme="majorBidi"/>
          <w:color w:val="auto"/>
        </w:rPr>
      </w:pPr>
      <w:r w:rsidRPr="00073BB0">
        <w:rPr>
          <w:rFonts w:asciiTheme="majorBidi" w:hAnsiTheme="majorBidi" w:cstheme="majorBidi"/>
          <w:b/>
          <w:bCs/>
          <w:color w:val="auto"/>
        </w:rPr>
        <w:t>Computer Skills</w:t>
      </w:r>
      <w:r w:rsidR="00F72125" w:rsidRPr="00073BB0">
        <w:rPr>
          <w:rFonts w:asciiTheme="majorBidi" w:hAnsiTheme="majorBidi" w:cstheme="majorBidi"/>
          <w:b/>
          <w:bCs/>
          <w:color w:val="auto"/>
        </w:rPr>
        <w:t>:</w:t>
      </w:r>
      <w:r w:rsidR="00F72125" w:rsidRPr="00073BB0">
        <w:rPr>
          <w:rFonts w:asciiTheme="majorBidi" w:hAnsiTheme="majorBidi" w:cstheme="majorBidi"/>
          <w:color w:val="auto"/>
        </w:rPr>
        <w:t xml:space="preserve"> </w:t>
      </w:r>
    </w:p>
    <w:p w:rsidR="001C1759" w:rsidRPr="00073BB0" w:rsidRDefault="008B77B2" w:rsidP="00CB1040">
      <w:pPr>
        <w:tabs>
          <w:tab w:val="left" w:pos="6090"/>
        </w:tabs>
        <w:spacing w:after="0" w:line="240" w:lineRule="auto"/>
        <w:rPr>
          <w:rFonts w:asciiTheme="majorBidi" w:hAnsiTheme="majorBidi" w:cstheme="majorBidi"/>
          <w:color w:val="auto"/>
        </w:rPr>
      </w:pPr>
      <w:r w:rsidRPr="00073BB0">
        <w:rPr>
          <w:rFonts w:asciiTheme="majorBidi" w:hAnsiTheme="majorBidi" w:cstheme="majorBidi"/>
          <w:color w:val="auto"/>
        </w:rPr>
        <w:t xml:space="preserve">    </w:t>
      </w:r>
      <w:r w:rsidR="00CB1040" w:rsidRPr="00073BB0">
        <w:rPr>
          <w:rFonts w:asciiTheme="majorBidi" w:hAnsiTheme="majorBidi" w:cstheme="majorBidi"/>
          <w:color w:val="auto"/>
        </w:rPr>
        <w:t>Microsoft Office Programs(Excellent)</w:t>
      </w:r>
    </w:p>
    <w:p w:rsidR="007854E2" w:rsidRPr="00324E1E" w:rsidRDefault="00BC3281" w:rsidP="00324E1E">
      <w:pPr>
        <w:pStyle w:val="ListParagraph"/>
        <w:numPr>
          <w:ilvl w:val="0"/>
          <w:numId w:val="40"/>
        </w:numPr>
        <w:tabs>
          <w:tab w:val="left" w:pos="6090"/>
        </w:tabs>
        <w:spacing w:after="0" w:line="240" w:lineRule="auto"/>
        <w:rPr>
          <w:rFonts w:asciiTheme="majorBidi" w:hAnsiTheme="majorBidi" w:cstheme="majorBidi"/>
          <w:color w:val="auto"/>
        </w:rPr>
      </w:pPr>
      <w:r w:rsidRPr="00324E1E">
        <w:rPr>
          <w:rFonts w:asciiTheme="majorBidi" w:hAnsiTheme="majorBidi" w:cstheme="majorBidi"/>
          <w:color w:val="auto"/>
        </w:rPr>
        <w:t>Computer Essentials</w:t>
      </w:r>
      <w:r w:rsidR="00FD3878" w:rsidRPr="00324E1E">
        <w:rPr>
          <w:rFonts w:asciiTheme="majorBidi" w:hAnsiTheme="majorBidi" w:cstheme="majorBidi"/>
          <w:color w:val="auto"/>
        </w:rPr>
        <w:t xml:space="preserve">, </w:t>
      </w:r>
      <w:r w:rsidRPr="00324E1E">
        <w:rPr>
          <w:rFonts w:asciiTheme="majorBidi" w:hAnsiTheme="majorBidi" w:cstheme="majorBidi"/>
          <w:color w:val="auto"/>
        </w:rPr>
        <w:t>Online Essentials</w:t>
      </w:r>
      <w:r w:rsidR="00FD3878" w:rsidRPr="00324E1E">
        <w:rPr>
          <w:rFonts w:asciiTheme="majorBidi" w:hAnsiTheme="majorBidi" w:cstheme="majorBidi"/>
          <w:color w:val="auto"/>
        </w:rPr>
        <w:t xml:space="preserve">, </w:t>
      </w:r>
      <w:r w:rsidRPr="00324E1E">
        <w:rPr>
          <w:rFonts w:asciiTheme="majorBidi" w:hAnsiTheme="majorBidi" w:cstheme="majorBidi"/>
          <w:color w:val="auto"/>
        </w:rPr>
        <w:t>Word Processing</w:t>
      </w:r>
      <w:r w:rsidR="00FD3878" w:rsidRPr="00324E1E">
        <w:rPr>
          <w:rFonts w:asciiTheme="majorBidi" w:hAnsiTheme="majorBidi" w:cstheme="majorBidi"/>
          <w:color w:val="auto"/>
        </w:rPr>
        <w:t xml:space="preserve">, </w:t>
      </w:r>
      <w:r w:rsidRPr="00324E1E">
        <w:rPr>
          <w:rFonts w:asciiTheme="majorBidi" w:hAnsiTheme="majorBidi" w:cstheme="majorBidi"/>
          <w:color w:val="auto"/>
        </w:rPr>
        <w:t>Spreadsheets</w:t>
      </w:r>
      <w:r w:rsidR="00FD3878" w:rsidRPr="00324E1E">
        <w:rPr>
          <w:rFonts w:asciiTheme="majorBidi" w:hAnsiTheme="majorBidi" w:cstheme="majorBidi"/>
          <w:color w:val="auto"/>
        </w:rPr>
        <w:t xml:space="preserve">, </w:t>
      </w:r>
      <w:r w:rsidRPr="00324E1E">
        <w:rPr>
          <w:rFonts w:asciiTheme="majorBidi" w:hAnsiTheme="majorBidi" w:cstheme="majorBidi"/>
          <w:color w:val="auto"/>
        </w:rPr>
        <w:t>Presentation</w:t>
      </w:r>
      <w:r w:rsidR="00FD3878" w:rsidRPr="00324E1E">
        <w:rPr>
          <w:rFonts w:asciiTheme="majorBidi" w:hAnsiTheme="majorBidi" w:cstheme="majorBidi"/>
          <w:color w:val="auto"/>
        </w:rPr>
        <w:t xml:space="preserve">, </w:t>
      </w:r>
      <w:r w:rsidRPr="00324E1E">
        <w:rPr>
          <w:rFonts w:asciiTheme="majorBidi" w:hAnsiTheme="majorBidi" w:cstheme="majorBidi"/>
          <w:color w:val="auto"/>
        </w:rPr>
        <w:t>Using Databases</w:t>
      </w:r>
      <w:r w:rsidR="00FD3878" w:rsidRPr="00324E1E">
        <w:rPr>
          <w:rFonts w:asciiTheme="majorBidi" w:hAnsiTheme="majorBidi" w:cstheme="majorBidi"/>
          <w:color w:val="auto"/>
        </w:rPr>
        <w:t xml:space="preserve">, and </w:t>
      </w:r>
      <w:r w:rsidRPr="00324E1E">
        <w:rPr>
          <w:rFonts w:asciiTheme="majorBidi" w:hAnsiTheme="majorBidi" w:cstheme="majorBidi"/>
          <w:color w:val="auto"/>
        </w:rPr>
        <w:t>IT Security</w:t>
      </w:r>
    </w:p>
    <w:p w:rsidR="00CC65FB" w:rsidRDefault="007B353D" w:rsidP="007854E2">
      <w:pPr>
        <w:tabs>
          <w:tab w:val="left" w:pos="270"/>
        </w:tabs>
        <w:spacing w:after="0" w:line="240" w:lineRule="auto"/>
        <w:rPr>
          <w:rFonts w:asciiTheme="majorBidi" w:hAnsiTheme="majorBidi" w:cstheme="majorBidi"/>
          <w:color w:val="auto"/>
        </w:rPr>
      </w:pPr>
      <w:r w:rsidRPr="00073BB0">
        <w:rPr>
          <w:rFonts w:asciiTheme="majorBidi" w:hAnsiTheme="majorBidi" w:cstheme="majorBidi"/>
          <w:b/>
          <w:bCs/>
          <w:color w:val="auto"/>
        </w:rPr>
        <w:t xml:space="preserve">    </w:t>
      </w:r>
    </w:p>
    <w:p w:rsidR="00324E1E" w:rsidRPr="00324E1E" w:rsidRDefault="00324E1E" w:rsidP="00324E1E">
      <w:pP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</w:rPr>
      </w:pPr>
      <w:r w:rsidRPr="00324E1E">
        <w:rPr>
          <w:rFonts w:asciiTheme="majorBidi" w:hAnsiTheme="majorBidi" w:cstheme="majorBidi"/>
          <w:b/>
        </w:rPr>
        <w:t>Job related skills:</w:t>
      </w:r>
    </w:p>
    <w:p w:rsidR="00324E1E" w:rsidRPr="00324E1E" w:rsidRDefault="00324E1E" w:rsidP="00324E1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hAnsiTheme="majorBidi" w:cstheme="majorBidi"/>
        </w:rPr>
      </w:pPr>
      <w:r w:rsidRPr="00324E1E">
        <w:rPr>
          <w:rFonts w:asciiTheme="majorBidi" w:eastAsia="Gill Sans" w:hAnsiTheme="majorBidi" w:cstheme="majorBidi"/>
        </w:rPr>
        <w:t>Customer service</w:t>
      </w:r>
    </w:p>
    <w:p w:rsidR="00324E1E" w:rsidRPr="00324E1E" w:rsidRDefault="00324E1E" w:rsidP="00324E1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hAnsiTheme="majorBidi" w:cstheme="majorBidi"/>
        </w:rPr>
      </w:pPr>
      <w:r w:rsidRPr="00324E1E">
        <w:rPr>
          <w:rFonts w:asciiTheme="majorBidi" w:eastAsia="Gill Sans" w:hAnsiTheme="majorBidi" w:cstheme="majorBidi"/>
        </w:rPr>
        <w:t xml:space="preserve">Sales </w:t>
      </w:r>
    </w:p>
    <w:p w:rsidR="00324E1E" w:rsidRPr="00324E1E" w:rsidRDefault="00324E1E" w:rsidP="00324E1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ajorBidi" w:hAnsiTheme="majorBidi" w:cstheme="majorBidi"/>
        </w:rPr>
      </w:pPr>
      <w:r w:rsidRPr="00324E1E">
        <w:rPr>
          <w:rFonts w:asciiTheme="majorBidi" w:eastAsia="Gill Sans" w:hAnsiTheme="majorBidi" w:cstheme="majorBidi"/>
        </w:rPr>
        <w:t>Public Relation and Sponsorship Programs</w:t>
      </w:r>
    </w:p>
    <w:p w:rsidR="00324E1E" w:rsidRDefault="00324E1E" w:rsidP="007854E2">
      <w:pPr>
        <w:tabs>
          <w:tab w:val="left" w:pos="270"/>
        </w:tabs>
        <w:spacing w:after="0" w:line="240" w:lineRule="auto"/>
        <w:rPr>
          <w:rFonts w:asciiTheme="majorBidi" w:hAnsiTheme="majorBidi" w:cstheme="majorBidi"/>
          <w:color w:val="auto"/>
        </w:rPr>
      </w:pPr>
    </w:p>
    <w:p w:rsidR="000E7979" w:rsidRDefault="000E7979" w:rsidP="00BC4705">
      <w:pPr>
        <w:tabs>
          <w:tab w:val="left" w:pos="270"/>
        </w:tabs>
        <w:spacing w:after="0" w:line="240" w:lineRule="auto"/>
        <w:ind w:left="142" w:hanging="142"/>
        <w:rPr>
          <w:rFonts w:asciiTheme="majorBidi" w:hAnsiTheme="majorBidi" w:cstheme="majorBidi"/>
          <w:color w:val="auto"/>
        </w:rPr>
      </w:pPr>
      <w:r w:rsidRPr="006E5873">
        <w:rPr>
          <w:rFonts w:asciiTheme="majorBidi" w:hAnsiTheme="majorBidi" w:cstheme="majorBidi"/>
          <w:b/>
          <w:bCs/>
          <w:color w:val="auto"/>
        </w:rPr>
        <w:t xml:space="preserve">Soft Skills: </w:t>
      </w:r>
      <w:r w:rsidRPr="006E5873">
        <w:rPr>
          <w:rFonts w:asciiTheme="majorBidi" w:hAnsiTheme="majorBidi" w:cstheme="majorBidi"/>
          <w:color w:val="auto"/>
        </w:rPr>
        <w:br/>
        <w:t>Self-Learning, Communication Skills, Wide Social and Public Relations, Multi-tasking, Punctual, Committed &amp; Hardworking, Team Leadership, Teamwork, Problem Solving</w:t>
      </w:r>
      <w:r w:rsidR="00AA7031">
        <w:rPr>
          <w:rFonts w:asciiTheme="majorBidi" w:hAnsiTheme="majorBidi" w:cstheme="majorBidi"/>
          <w:color w:val="auto"/>
        </w:rPr>
        <w:t xml:space="preserve">, Flexible at working hours  </w:t>
      </w:r>
    </w:p>
    <w:p w:rsidR="00324E1E" w:rsidRDefault="00324E1E" w:rsidP="00BC4705">
      <w:pPr>
        <w:tabs>
          <w:tab w:val="left" w:pos="270"/>
        </w:tabs>
        <w:spacing w:after="0" w:line="240" w:lineRule="auto"/>
        <w:ind w:left="142" w:hanging="142"/>
        <w:rPr>
          <w:rFonts w:asciiTheme="majorBidi" w:hAnsiTheme="majorBidi" w:cstheme="majorBidi"/>
          <w:color w:val="auto"/>
        </w:rPr>
      </w:pPr>
    </w:p>
    <w:p w:rsidR="000E1BD3" w:rsidRPr="006E5873" w:rsidRDefault="000E1BD3" w:rsidP="00BC4705">
      <w:pPr>
        <w:tabs>
          <w:tab w:val="left" w:pos="270"/>
        </w:tabs>
        <w:spacing w:after="0" w:line="240" w:lineRule="auto"/>
        <w:ind w:left="142" w:hanging="142"/>
        <w:rPr>
          <w:rFonts w:asciiTheme="majorBidi" w:hAnsiTheme="majorBidi" w:cstheme="majorBidi"/>
          <w:color w:val="auto"/>
        </w:rPr>
      </w:pPr>
    </w:p>
    <w:p w:rsidR="00751815" w:rsidRPr="00073BB0" w:rsidRDefault="00751815" w:rsidP="007854E2">
      <w:pPr>
        <w:tabs>
          <w:tab w:val="left" w:pos="27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</w:p>
    <w:p w:rsidR="00F17E61" w:rsidRPr="00073BB0" w:rsidRDefault="00BE0AF6" w:rsidP="00F17E61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lastRenderedPageBreak/>
        <w:t>ACHIEVEMENTS</w:t>
      </w:r>
    </w:p>
    <w:p w:rsidR="00B46C9D" w:rsidRDefault="00B46C9D" w:rsidP="007854E2">
      <w:pPr>
        <w:tabs>
          <w:tab w:val="left" w:pos="27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</w:p>
    <w:p w:rsidR="00BE0AF6" w:rsidRPr="00073BB0" w:rsidRDefault="00BE0AF6" w:rsidP="007854E2">
      <w:pPr>
        <w:tabs>
          <w:tab w:val="left" w:pos="27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</w:p>
    <w:p w:rsidR="00BE0AF6" w:rsidRPr="001E2C68" w:rsidRDefault="00BE0AF6" w:rsidP="00BE0AF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spacing w:after="0" w:line="240" w:lineRule="auto"/>
        <w:ind w:left="284" w:hanging="284"/>
        <w:rPr>
          <w:rFonts w:asciiTheme="majorBidi" w:hAnsiTheme="majorBidi" w:cstheme="majorBidi"/>
          <w:b/>
        </w:rPr>
      </w:pPr>
      <w:r w:rsidRPr="001E2C68">
        <w:rPr>
          <w:rFonts w:asciiTheme="majorBidi" w:eastAsia="Gill Sans" w:hAnsiTheme="majorBidi" w:cstheme="majorBidi"/>
          <w:b/>
        </w:rPr>
        <w:t xml:space="preserve">Makassed Basketball Championship: </w:t>
      </w:r>
    </w:p>
    <w:p w:rsidR="00BE0AF6" w:rsidRPr="001E2C68" w:rsidRDefault="00BE0AF6" w:rsidP="00BE0AF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</w:rPr>
      </w:pPr>
      <w:r w:rsidRPr="001E2C68">
        <w:rPr>
          <w:rFonts w:asciiTheme="majorBidi" w:eastAsia="Gill Sans" w:hAnsiTheme="majorBidi" w:cstheme="majorBidi"/>
          <w:i/>
        </w:rPr>
        <w:t>2008-2009</w:t>
      </w:r>
      <w:r w:rsidRPr="001E2C68">
        <w:rPr>
          <w:rFonts w:asciiTheme="majorBidi" w:eastAsia="Gill Sans" w:hAnsiTheme="majorBidi" w:cstheme="majorBidi"/>
        </w:rPr>
        <w:t>:  First place</w:t>
      </w:r>
    </w:p>
    <w:p w:rsidR="00BE0AF6" w:rsidRPr="001E2C68" w:rsidRDefault="00BE0AF6" w:rsidP="00BE0AF6">
      <w:pPr>
        <w:numPr>
          <w:ilvl w:val="0"/>
          <w:numId w:val="36"/>
        </w:numPr>
        <w:tabs>
          <w:tab w:val="left" w:pos="6090"/>
        </w:tabs>
        <w:spacing w:after="0" w:line="240" w:lineRule="auto"/>
        <w:rPr>
          <w:rFonts w:asciiTheme="majorBidi" w:hAnsiTheme="majorBidi" w:cstheme="majorBidi"/>
        </w:rPr>
      </w:pPr>
      <w:r w:rsidRPr="001E2C68">
        <w:rPr>
          <w:rFonts w:asciiTheme="majorBidi" w:hAnsiTheme="majorBidi" w:cstheme="majorBidi"/>
          <w:i/>
        </w:rPr>
        <w:t>2009-2010</w:t>
      </w:r>
      <w:r w:rsidRPr="001E2C68">
        <w:rPr>
          <w:rFonts w:asciiTheme="majorBidi" w:hAnsiTheme="majorBidi" w:cstheme="majorBidi"/>
        </w:rPr>
        <w:t>:  Second place</w:t>
      </w:r>
    </w:p>
    <w:p w:rsidR="00BE0AF6" w:rsidRPr="001E2C68" w:rsidRDefault="00BE0AF6" w:rsidP="00BE0AF6">
      <w:pPr>
        <w:numPr>
          <w:ilvl w:val="0"/>
          <w:numId w:val="36"/>
        </w:numPr>
        <w:tabs>
          <w:tab w:val="left" w:pos="6090"/>
        </w:tabs>
        <w:spacing w:after="0" w:line="240" w:lineRule="auto"/>
        <w:rPr>
          <w:rFonts w:asciiTheme="majorBidi" w:hAnsiTheme="majorBidi" w:cstheme="majorBidi"/>
        </w:rPr>
      </w:pPr>
      <w:r w:rsidRPr="001E2C68">
        <w:rPr>
          <w:rFonts w:asciiTheme="majorBidi" w:hAnsiTheme="majorBidi" w:cstheme="majorBidi"/>
          <w:i/>
        </w:rPr>
        <w:t>2010-2011</w:t>
      </w:r>
      <w:r w:rsidRPr="001E2C68">
        <w:rPr>
          <w:rFonts w:asciiTheme="majorBidi" w:hAnsiTheme="majorBidi" w:cstheme="majorBidi"/>
        </w:rPr>
        <w:t>:  First place</w:t>
      </w:r>
    </w:p>
    <w:p w:rsidR="00BE0AF6" w:rsidRPr="001E2C68" w:rsidRDefault="00BE0AF6" w:rsidP="00BE0AF6">
      <w:pPr>
        <w:numPr>
          <w:ilvl w:val="0"/>
          <w:numId w:val="36"/>
        </w:numPr>
        <w:tabs>
          <w:tab w:val="left" w:pos="6090"/>
        </w:tabs>
        <w:spacing w:after="0" w:line="240" w:lineRule="auto"/>
        <w:rPr>
          <w:rFonts w:asciiTheme="majorBidi" w:hAnsiTheme="majorBidi" w:cstheme="majorBidi"/>
        </w:rPr>
      </w:pPr>
      <w:r w:rsidRPr="001E2C68">
        <w:rPr>
          <w:rFonts w:asciiTheme="majorBidi" w:hAnsiTheme="majorBidi" w:cstheme="majorBidi"/>
          <w:i/>
        </w:rPr>
        <w:t>2011-2012</w:t>
      </w:r>
      <w:r w:rsidRPr="001E2C68">
        <w:rPr>
          <w:rFonts w:asciiTheme="majorBidi" w:hAnsiTheme="majorBidi" w:cstheme="majorBidi"/>
        </w:rPr>
        <w:t>:  Second place</w:t>
      </w:r>
    </w:p>
    <w:p w:rsidR="00BE0AF6" w:rsidRPr="001E2C68" w:rsidRDefault="00BE0AF6" w:rsidP="00BE0AF6">
      <w:pPr>
        <w:numPr>
          <w:ilvl w:val="0"/>
          <w:numId w:val="36"/>
        </w:numPr>
        <w:tabs>
          <w:tab w:val="left" w:pos="6090"/>
        </w:tabs>
        <w:spacing w:after="0" w:line="240" w:lineRule="auto"/>
        <w:rPr>
          <w:rFonts w:asciiTheme="majorBidi" w:hAnsiTheme="majorBidi" w:cstheme="majorBidi"/>
        </w:rPr>
      </w:pPr>
      <w:r w:rsidRPr="001E2C68">
        <w:rPr>
          <w:rFonts w:asciiTheme="majorBidi" w:hAnsiTheme="majorBidi" w:cstheme="majorBidi"/>
          <w:i/>
        </w:rPr>
        <w:t>2012-2013</w:t>
      </w:r>
      <w:r w:rsidRPr="001E2C68">
        <w:rPr>
          <w:rFonts w:asciiTheme="majorBidi" w:hAnsiTheme="majorBidi" w:cstheme="majorBidi"/>
        </w:rPr>
        <w:t>:  Second place</w:t>
      </w:r>
    </w:p>
    <w:p w:rsidR="00BE0AF6" w:rsidRPr="001E2C68" w:rsidRDefault="00BE0AF6" w:rsidP="00BE0AF6">
      <w:pPr>
        <w:numPr>
          <w:ilvl w:val="0"/>
          <w:numId w:val="36"/>
        </w:numPr>
        <w:tabs>
          <w:tab w:val="left" w:pos="6090"/>
        </w:tabs>
        <w:spacing w:after="0" w:line="240" w:lineRule="auto"/>
        <w:rPr>
          <w:rFonts w:asciiTheme="majorBidi" w:hAnsiTheme="majorBidi" w:cstheme="majorBidi"/>
        </w:rPr>
      </w:pPr>
      <w:r w:rsidRPr="001E2C68">
        <w:rPr>
          <w:rFonts w:asciiTheme="majorBidi" w:hAnsiTheme="majorBidi" w:cstheme="majorBidi"/>
          <w:i/>
        </w:rPr>
        <w:t>2013-2014</w:t>
      </w:r>
      <w:r w:rsidRPr="001E2C68">
        <w:rPr>
          <w:rFonts w:asciiTheme="majorBidi" w:hAnsiTheme="majorBidi" w:cstheme="majorBidi"/>
        </w:rPr>
        <w:t>:  Second place</w:t>
      </w:r>
    </w:p>
    <w:p w:rsidR="00BE0AF6" w:rsidRDefault="00BE0AF6" w:rsidP="00BE0AF6">
      <w:p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spacing w:after="0" w:line="240" w:lineRule="auto"/>
        <w:ind w:left="426" w:hanging="720"/>
        <w:rPr>
          <w:rFonts w:asciiTheme="majorBidi" w:hAnsiTheme="majorBidi" w:cstheme="majorBidi"/>
        </w:rPr>
      </w:pPr>
    </w:p>
    <w:p w:rsidR="00BE0AF6" w:rsidRPr="001E2C68" w:rsidRDefault="00BE0AF6" w:rsidP="00BE0AF6">
      <w:p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spacing w:after="0" w:line="240" w:lineRule="auto"/>
        <w:ind w:left="426" w:hanging="720"/>
        <w:rPr>
          <w:rFonts w:asciiTheme="majorBidi" w:hAnsiTheme="majorBidi" w:cstheme="majorBidi"/>
        </w:rPr>
      </w:pPr>
    </w:p>
    <w:p w:rsidR="00BE0AF6" w:rsidRPr="00BE0AF6" w:rsidRDefault="00BE0AF6" w:rsidP="00BE0AF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spacing w:after="0" w:line="240" w:lineRule="auto"/>
        <w:ind w:left="426"/>
        <w:rPr>
          <w:rFonts w:asciiTheme="majorBidi" w:hAnsiTheme="majorBidi" w:cstheme="majorBidi"/>
        </w:rPr>
      </w:pPr>
      <w:r w:rsidRPr="001E2C68">
        <w:rPr>
          <w:rFonts w:asciiTheme="majorBidi" w:eastAsia="Gill Sans" w:hAnsiTheme="majorBidi" w:cstheme="majorBidi"/>
          <w:b/>
        </w:rPr>
        <w:t>Street ball:</w:t>
      </w:r>
    </w:p>
    <w:p w:rsidR="00BE0AF6" w:rsidRPr="001E2C68" w:rsidRDefault="00BE0AF6" w:rsidP="00BE0AF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spacing w:after="0" w:line="240" w:lineRule="auto"/>
        <w:ind w:left="709"/>
        <w:rPr>
          <w:rFonts w:asciiTheme="majorBidi" w:hAnsiTheme="majorBidi" w:cstheme="majorBidi"/>
        </w:rPr>
      </w:pPr>
      <w:r w:rsidRPr="001E2C68">
        <w:rPr>
          <w:rFonts w:asciiTheme="majorBidi" w:eastAsia="Gill Sans" w:hAnsiTheme="majorBidi" w:cstheme="majorBidi"/>
          <w:i/>
        </w:rPr>
        <w:t>2013</w:t>
      </w:r>
      <w:r w:rsidRPr="001E2C68">
        <w:rPr>
          <w:rFonts w:asciiTheme="majorBidi" w:eastAsia="Gill Sans" w:hAnsiTheme="majorBidi" w:cstheme="majorBidi"/>
        </w:rPr>
        <w:t xml:space="preserve"> - GAME battle Second place</w:t>
      </w:r>
    </w:p>
    <w:p w:rsidR="00BE0AF6" w:rsidRPr="001E2C68" w:rsidRDefault="00BE0AF6" w:rsidP="00BE0AF6">
      <w:pPr>
        <w:tabs>
          <w:tab w:val="left" w:pos="6090"/>
        </w:tabs>
        <w:spacing w:after="0" w:line="240" w:lineRule="auto"/>
        <w:rPr>
          <w:rFonts w:asciiTheme="majorBidi" w:hAnsiTheme="majorBidi" w:cstheme="majorBidi"/>
        </w:rPr>
      </w:pPr>
      <w:r w:rsidRPr="001E2C68">
        <w:rPr>
          <w:rFonts w:asciiTheme="majorBidi" w:hAnsiTheme="majorBidi" w:cstheme="majorBidi"/>
        </w:rPr>
        <w:t xml:space="preserve">                      Annibal battle Second place</w:t>
      </w:r>
    </w:p>
    <w:p w:rsidR="000E1BD3" w:rsidRDefault="000E1BD3" w:rsidP="00BE0AF6">
      <w:pPr>
        <w:pBdr>
          <w:bottom w:val="single" w:sz="12" w:space="1" w:color="auto"/>
        </w:pBdr>
        <w:spacing w:after="0" w:line="281" w:lineRule="auto"/>
        <w:rPr>
          <w:rFonts w:asciiTheme="majorBidi" w:hAnsiTheme="majorBidi" w:cstheme="majorBidi"/>
          <w:b/>
          <w:bCs/>
          <w:color w:val="auto"/>
        </w:rPr>
      </w:pPr>
    </w:p>
    <w:p w:rsidR="00BE0AF6" w:rsidRPr="00073BB0" w:rsidRDefault="00BE0AF6" w:rsidP="00BE0AF6">
      <w:pPr>
        <w:pBdr>
          <w:bottom w:val="single" w:sz="12" w:space="1" w:color="auto"/>
        </w:pBdr>
        <w:spacing w:after="0" w:line="281" w:lineRule="auto"/>
        <w:rPr>
          <w:rFonts w:asciiTheme="majorBidi" w:hAnsiTheme="majorBidi" w:cstheme="majorBidi"/>
          <w:b/>
          <w:bCs/>
          <w:color w:val="auto"/>
        </w:rPr>
      </w:pPr>
    </w:p>
    <w:p w:rsidR="00BE0AF6" w:rsidRPr="00073BB0" w:rsidRDefault="00BE0AF6" w:rsidP="00BE0AF6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  <w:r w:rsidRPr="00073BB0">
        <w:rPr>
          <w:rFonts w:asciiTheme="majorBidi" w:hAnsiTheme="majorBidi" w:cstheme="majorBidi"/>
          <w:b/>
          <w:bCs/>
          <w:color w:val="auto"/>
        </w:rPr>
        <w:t>INTERESTS AND HOBBIES</w:t>
      </w:r>
    </w:p>
    <w:p w:rsidR="00BE0AF6" w:rsidRPr="00073BB0" w:rsidRDefault="00BE0AF6" w:rsidP="00BE0AF6">
      <w:pPr>
        <w:tabs>
          <w:tab w:val="left" w:pos="27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</w:p>
    <w:p w:rsidR="00BE0AF6" w:rsidRPr="001E2C68" w:rsidRDefault="00FC6105" w:rsidP="00BE0AF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81" w:lineRule="auto"/>
        <w:rPr>
          <w:rFonts w:asciiTheme="majorBidi" w:hAnsiTheme="majorBidi" w:cstheme="majorBidi"/>
        </w:rPr>
      </w:pPr>
      <w:r>
        <w:rPr>
          <w:rFonts w:asciiTheme="majorBidi" w:eastAsia="Gill Sans" w:hAnsiTheme="majorBidi" w:cstheme="majorBidi"/>
        </w:rPr>
        <w:t xml:space="preserve">Pace </w:t>
      </w:r>
      <w:r w:rsidR="008102E4">
        <w:rPr>
          <w:rFonts w:asciiTheme="majorBidi" w:eastAsia="Gill Sans" w:hAnsiTheme="majorBidi" w:cstheme="majorBidi"/>
        </w:rPr>
        <w:t>r</w:t>
      </w:r>
      <w:r w:rsidR="00BE0AF6" w:rsidRPr="001E2C68">
        <w:rPr>
          <w:rFonts w:asciiTheme="majorBidi" w:eastAsia="Gill Sans" w:hAnsiTheme="majorBidi" w:cstheme="majorBidi"/>
        </w:rPr>
        <w:t xml:space="preserve">unning with </w:t>
      </w:r>
      <w:r w:rsidR="008102E4">
        <w:rPr>
          <w:rFonts w:asciiTheme="majorBidi" w:eastAsia="Gill Sans" w:hAnsiTheme="majorBidi" w:cstheme="majorBidi"/>
        </w:rPr>
        <w:t>A</w:t>
      </w:r>
      <w:r w:rsidR="00BE0AF6" w:rsidRPr="001E2C68">
        <w:rPr>
          <w:rFonts w:asciiTheme="majorBidi" w:eastAsia="Gill Sans" w:hAnsiTheme="majorBidi" w:cstheme="majorBidi"/>
        </w:rPr>
        <w:t>didas team</w:t>
      </w:r>
    </w:p>
    <w:p w:rsidR="00BE0AF6" w:rsidRPr="001E2C68" w:rsidRDefault="00BE0AF6" w:rsidP="00BE0AF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Theme="majorBidi" w:hAnsiTheme="majorBidi" w:cstheme="majorBidi"/>
        </w:rPr>
      </w:pPr>
      <w:r w:rsidRPr="001E2C68">
        <w:rPr>
          <w:rFonts w:asciiTheme="majorBidi" w:eastAsia="Gill Sans" w:hAnsiTheme="majorBidi" w:cstheme="majorBidi"/>
        </w:rPr>
        <w:t xml:space="preserve">Basketball: </w:t>
      </w:r>
      <w:r>
        <w:rPr>
          <w:rFonts w:asciiTheme="majorBidi" w:eastAsia="Gill Sans" w:hAnsiTheme="majorBidi" w:cstheme="majorBidi"/>
        </w:rPr>
        <w:t>T</w:t>
      </w:r>
      <w:r w:rsidRPr="001E2C68">
        <w:rPr>
          <w:rFonts w:asciiTheme="majorBidi" w:eastAsia="Gill Sans" w:hAnsiTheme="majorBidi" w:cstheme="majorBidi"/>
        </w:rPr>
        <w:t>hird division with Habboush team</w:t>
      </w:r>
    </w:p>
    <w:p w:rsidR="00BE0AF6" w:rsidRPr="001E2C68" w:rsidRDefault="00BE0AF6" w:rsidP="00BE0AF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81" w:lineRule="auto"/>
        <w:rPr>
          <w:rFonts w:asciiTheme="majorBidi" w:hAnsiTheme="majorBidi" w:cstheme="majorBidi"/>
        </w:rPr>
      </w:pPr>
      <w:r w:rsidRPr="001E2C68">
        <w:rPr>
          <w:rFonts w:asciiTheme="majorBidi" w:eastAsia="Gill Sans" w:hAnsiTheme="majorBidi" w:cstheme="majorBidi"/>
        </w:rPr>
        <w:t xml:space="preserve">Volunteer work at Makassed </w:t>
      </w:r>
      <w:r w:rsidR="008102E4">
        <w:rPr>
          <w:rFonts w:asciiTheme="majorBidi" w:eastAsia="Gill Sans" w:hAnsiTheme="majorBidi" w:cstheme="majorBidi"/>
        </w:rPr>
        <w:t>A</w:t>
      </w:r>
      <w:r w:rsidRPr="001E2C68">
        <w:rPr>
          <w:rFonts w:asciiTheme="majorBidi" w:eastAsia="Gill Sans" w:hAnsiTheme="majorBidi" w:cstheme="majorBidi"/>
        </w:rPr>
        <w:t>ssociation (scouting and volunteering)</w:t>
      </w:r>
    </w:p>
    <w:p w:rsidR="00BE0AF6" w:rsidRPr="00073BB0" w:rsidRDefault="00BE0AF6" w:rsidP="00BE0AF6">
      <w:pPr>
        <w:pBdr>
          <w:bottom w:val="single" w:sz="12" w:space="1" w:color="auto"/>
        </w:pBdr>
        <w:spacing w:after="0" w:line="281" w:lineRule="auto"/>
        <w:rPr>
          <w:rFonts w:asciiTheme="majorBidi" w:hAnsiTheme="majorBidi" w:cstheme="majorBidi"/>
          <w:color w:val="auto"/>
        </w:rPr>
      </w:pPr>
    </w:p>
    <w:p w:rsidR="00BE0AF6" w:rsidRPr="00073BB0" w:rsidRDefault="00BE0AF6" w:rsidP="000E1BD3">
      <w:pPr>
        <w:spacing w:after="0" w:line="240" w:lineRule="auto"/>
        <w:rPr>
          <w:rFonts w:asciiTheme="majorBidi" w:hAnsiTheme="majorBidi" w:cstheme="majorBidi"/>
          <w:color w:val="auto"/>
        </w:rPr>
      </w:pPr>
      <w:r w:rsidRPr="00073BB0">
        <w:rPr>
          <w:rFonts w:asciiTheme="majorBidi" w:hAnsiTheme="majorBidi" w:cstheme="majorBidi"/>
          <w:color w:val="auto"/>
        </w:rPr>
        <w:t xml:space="preserve"> </w:t>
      </w:r>
    </w:p>
    <w:sectPr w:rsidR="00BE0AF6" w:rsidRPr="00073BB0" w:rsidSect="007C0C73">
      <w:footerReference w:type="even" r:id="rId8"/>
      <w:footerReference w:type="default" r:id="rId9"/>
      <w:type w:val="continuous"/>
      <w:pgSz w:w="12240" w:h="15840" w:code="1"/>
      <w:pgMar w:top="794" w:right="851" w:bottom="794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5BE" w:rsidRDefault="003B45BE">
      <w:pPr>
        <w:spacing w:after="0" w:line="240" w:lineRule="auto"/>
      </w:pPr>
      <w:r>
        <w:separator/>
      </w:r>
    </w:p>
  </w:endnote>
  <w:endnote w:type="continuationSeparator" w:id="0">
    <w:p w:rsidR="003B45BE" w:rsidRDefault="003B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Calibri"/>
    <w:charset w:val="00"/>
    <w:family w:val="auto"/>
    <w:pitch w:val="default"/>
  </w:font>
  <w:font w:name="Bookman Old Style">
    <w:altName w:val="Genev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515" w:rsidRDefault="005D06CA" w:rsidP="00506E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6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6515" w:rsidRPr="005571ED" w:rsidRDefault="00DE43BF" w:rsidP="00253A4C">
    <w:pPr>
      <w:pStyle w:val="FooterLeft"/>
      <w:pBdr>
        <w:top w:val="dashed" w:sz="4" w:space="0" w:color="7F7F7F"/>
      </w:pBdr>
      <w:tabs>
        <w:tab w:val="clear" w:pos="4320"/>
        <w:tab w:val="clear" w:pos="8640"/>
        <w:tab w:val="left" w:pos="4275"/>
      </w:tabs>
      <w:ind w:right="360"/>
      <w:rPr>
        <w:lang w:val="fr-FR"/>
      </w:rPr>
    </w:pPr>
    <w:r>
      <w:rPr>
        <w:noProof/>
        <w:color w:val="9FB8CD"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7223760</wp:posOffset>
              </wp:positionH>
              <wp:positionV relativeFrom="page">
                <wp:posOffset>9401175</wp:posOffset>
              </wp:positionV>
              <wp:extent cx="696595" cy="544830"/>
              <wp:effectExtent l="3810" t="0" r="444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6595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515" w:rsidRPr="00B4190A" w:rsidRDefault="00296515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B4190A">
                            <w:rPr>
                              <w:rFonts w:ascii="Cambria" w:hAnsi="Cambria"/>
                            </w:rPr>
                            <w:t>Page</w:t>
                          </w:r>
                          <w:r w:rsidR="005D06CA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5D06CA">
                            <w:fldChar w:fldCharType="separate"/>
                          </w:r>
                          <w:r w:rsidRPr="00CE0F8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4</w:t>
                          </w:r>
                          <w:r w:rsidR="005D06C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568.8pt;margin-top:740.25pt;width:54.85pt;height:42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uYswIAALQFAAAOAAAAZHJzL2Uyb0RvYy54bWysVG1vmzAQ/j5p/8Hyd8pLTQKopGpDmCZ1&#10;W7VuP8ABE6yBzWwnpKr233c2TZq0X6ZtfLB8vvP5ee4e7up633dox5TmUuQ4vAgwYqKSNRebHH//&#10;VnoJRtpQUdNOCpbjR6bx9eL9u6txyFgkW9nVTCFIInQ2DjlujRky39dVy3qqL+TABDgbqXpqwFQb&#10;v1Z0hOx950dBMPNHqepByYppDafF5MQLl79pWGW+NI1mBnU5BmzGrcqta7v6iyuabRQdWl49w6B/&#10;gaKnXMCjx1QFNRRtFX+TqueVklo25qKSvS+bhlfMcQA2YfCKzUNLB+a4QHH0cCyT/n9pq8+7e4V4&#10;Db3DSNAeWvQVikbFpmMotOUZB51B1MNwryxBPdzJ6odGQi5biGI3SsmxZbQGUC7eP7tgDQ1X0Xr8&#10;JGvITrdGukrtG9XbhFADtHcNeTw2hO0NquBwls7iNMaoAldMSHLpGubT7HB5UNp8YLJHdpNjBdBd&#10;crq70wbAQ+ghxL4lZMm7zvW8E2cHEDidwNNw1fosCNfCpzRIV8kqIR6JZiuPBEXh3ZRL4s3KcB4X&#10;l8VyWYS/7LshyVpe10zYZw5yCsmftetZ2JMQjoLSsuO1TWchabVZLzuFdhTkXLrPtgjAn4T55zCc&#10;G7i8ohRGJLiNUq+cJXOPlCT20nmQeEGY3qazgKSkKM8p3XHB/p0SGnOcxlHsunQC+hW3wH1vudGs&#10;5wYGRsf7HCfHIJpZBa5E7VprKO+m/UkpLPyXUkDFDo12erUSnaRu9us9ZLG6Xcv6EZSrJCgLZgdM&#10;OdjYNZqDOcLQyLH+uaWKYdR9FPADpCEhdso4g8TzCAx16lmfeqioWgmzqDIKo8lYmmk2bQfFNy08&#10;F06FGm7gtym5k/QLNOBjDRgNjtnzGLOz59R2US/DdvEbAAD//wMAUEsDBBQABgAIAAAAIQA6dZ62&#10;4gAAAA8BAAAPAAAAZHJzL2Rvd25yZXYueG1sTI/BTsMwEETvSPyDtUjcqJOmdaMQp0JIXBBSRdtD&#10;j669xBGxHcVOG/6e7QluM9qn2Zl6O7ueXXCMXfAS8kUGDL0OpvOthOPh7akEFpPyRvXBo4QfjLBt&#10;7u9qVZlw9Z942aeWUYiPlZJgUxoqzqO26FRchAE93b7C6FQiO7bcjOpK4a7nyywT3KnO0werBny1&#10;qL/3k5NwEPNJz9Mpxw9dtlrhzrr3nZSPD/PLM7CEc/qD4VafqkNDnc5h8iaynnxebASxpFZltgZ2&#10;Y5arTQHsTGotRAG8qfn/Hc0vAAAA//8DAFBLAQItABQABgAIAAAAIQC2gziS/gAAAOEBAAATAAAA&#10;AAAAAAAAAAAAAAAAAABbQ29udGVudF9UeXBlc10ueG1sUEsBAi0AFAAGAAgAAAAhADj9If/WAAAA&#10;lAEAAAsAAAAAAAAAAAAAAAAALwEAAF9yZWxzLy5yZWxzUEsBAi0AFAAGAAgAAAAhAKQWK5izAgAA&#10;tAUAAA4AAAAAAAAAAAAAAAAALgIAAGRycy9lMm9Eb2MueG1sUEsBAi0AFAAGAAgAAAAhADp1nrbi&#10;AAAADwEAAA8AAAAAAAAAAAAAAAAADQUAAGRycy9kb3ducmV2LnhtbFBLBQYAAAAABAAEAPMAAAAc&#10;BgAAAAA=&#10;" o:allowincell="f" filled="f" stroked="f">
              <v:textbox style="layout-flow:vertical;mso-layout-flow-alt:bottom-to-top;mso-fit-shape-to-text:t">
                <w:txbxContent>
                  <w:p w:rsidR="00296515" w:rsidRPr="00B4190A" w:rsidRDefault="00296515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B4190A">
                      <w:rPr>
                        <w:rFonts w:ascii="Cambria" w:hAnsi="Cambria"/>
                      </w:rPr>
                      <w:t>Page</w:t>
                    </w:r>
                    <w:r w:rsidR="005D06CA">
                      <w:fldChar w:fldCharType="begin"/>
                    </w:r>
                    <w:r>
                      <w:instrText xml:space="preserve"> PAGE    \* MERGEFORMAT </w:instrText>
                    </w:r>
                    <w:r w:rsidR="005D06CA">
                      <w:fldChar w:fldCharType="separate"/>
                    </w:r>
                    <w:r w:rsidRPr="00CE0F8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4</w:t>
                    </w:r>
                    <w:r w:rsidR="005D06C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515" w:rsidRDefault="00296515" w:rsidP="00253A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5BE" w:rsidRDefault="003B45BE">
      <w:pPr>
        <w:spacing w:after="0" w:line="240" w:lineRule="auto"/>
      </w:pPr>
      <w:r>
        <w:separator/>
      </w:r>
    </w:p>
  </w:footnote>
  <w:footnote w:type="continuationSeparator" w:id="0">
    <w:p w:rsidR="003B45BE" w:rsidRDefault="003B4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4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2D71E5C"/>
    <w:multiLevelType w:val="hybridMultilevel"/>
    <w:tmpl w:val="656C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141E3"/>
    <w:multiLevelType w:val="hybridMultilevel"/>
    <w:tmpl w:val="B666E524"/>
    <w:lvl w:ilvl="0" w:tplc="50286156">
      <w:numFmt w:val="bullet"/>
      <w:lvlText w:val="-"/>
      <w:lvlJc w:val="left"/>
      <w:pPr>
        <w:ind w:left="1004" w:hanging="360"/>
      </w:pPr>
      <w:rPr>
        <w:rFonts w:ascii="Times New Roman" w:eastAsia="Gill Sans 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7DF3186"/>
    <w:multiLevelType w:val="multilevel"/>
    <w:tmpl w:val="21EC9EC2"/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85D1063"/>
    <w:multiLevelType w:val="hybridMultilevel"/>
    <w:tmpl w:val="C3B0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A0F06"/>
    <w:multiLevelType w:val="hybridMultilevel"/>
    <w:tmpl w:val="206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D4318"/>
    <w:multiLevelType w:val="hybridMultilevel"/>
    <w:tmpl w:val="6854FC4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2EA5E51"/>
    <w:multiLevelType w:val="hybridMultilevel"/>
    <w:tmpl w:val="392A73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165155C0"/>
    <w:multiLevelType w:val="hybridMultilevel"/>
    <w:tmpl w:val="2F2AC1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B460754"/>
    <w:multiLevelType w:val="hybridMultilevel"/>
    <w:tmpl w:val="7EBEAA94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1D050EA3"/>
    <w:multiLevelType w:val="hybridMultilevel"/>
    <w:tmpl w:val="4CDC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7705B"/>
    <w:multiLevelType w:val="hybridMultilevel"/>
    <w:tmpl w:val="5E265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93050"/>
    <w:multiLevelType w:val="hybridMultilevel"/>
    <w:tmpl w:val="6DDAD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04048"/>
    <w:multiLevelType w:val="hybridMultilevel"/>
    <w:tmpl w:val="7C26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57A01"/>
    <w:multiLevelType w:val="hybridMultilevel"/>
    <w:tmpl w:val="459A848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87208"/>
    <w:multiLevelType w:val="hybridMultilevel"/>
    <w:tmpl w:val="ED14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F6AB5"/>
    <w:multiLevelType w:val="hybridMultilevel"/>
    <w:tmpl w:val="4E2454C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65F848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C6C16"/>
    <w:multiLevelType w:val="multilevel"/>
    <w:tmpl w:val="A8601C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8F54C13"/>
    <w:multiLevelType w:val="hybridMultilevel"/>
    <w:tmpl w:val="68BC5CB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C037C52"/>
    <w:multiLevelType w:val="hybridMultilevel"/>
    <w:tmpl w:val="3E6A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E3646"/>
    <w:multiLevelType w:val="multilevel"/>
    <w:tmpl w:val="A4DE87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21F5D87"/>
    <w:multiLevelType w:val="hybridMultilevel"/>
    <w:tmpl w:val="9714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26419"/>
    <w:multiLevelType w:val="hybridMultilevel"/>
    <w:tmpl w:val="C42C4F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17538DD"/>
    <w:multiLevelType w:val="hybridMultilevel"/>
    <w:tmpl w:val="EB4C49E4"/>
    <w:lvl w:ilvl="0" w:tplc="0106BBD2">
      <w:numFmt w:val="bullet"/>
      <w:lvlText w:val="-"/>
      <w:lvlJc w:val="left"/>
      <w:pPr>
        <w:ind w:left="502" w:hanging="360"/>
      </w:pPr>
      <w:rPr>
        <w:rFonts w:ascii="Times New Roman" w:eastAsia="Gill Sans 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2CF24AB"/>
    <w:multiLevelType w:val="hybridMultilevel"/>
    <w:tmpl w:val="F9D60C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3DD0D94"/>
    <w:multiLevelType w:val="hybridMultilevel"/>
    <w:tmpl w:val="1E286A4A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0" w15:restartNumberingAfterBreak="0">
    <w:nsid w:val="53FA5CF0"/>
    <w:multiLevelType w:val="hybridMultilevel"/>
    <w:tmpl w:val="365C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E6778"/>
    <w:multiLevelType w:val="hybridMultilevel"/>
    <w:tmpl w:val="6CC8C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576EC"/>
    <w:multiLevelType w:val="hybridMultilevel"/>
    <w:tmpl w:val="ED5C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22242"/>
    <w:multiLevelType w:val="multilevel"/>
    <w:tmpl w:val="D3BE9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CE03F85"/>
    <w:multiLevelType w:val="hybridMultilevel"/>
    <w:tmpl w:val="08480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65748"/>
    <w:multiLevelType w:val="hybridMultilevel"/>
    <w:tmpl w:val="5B068F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B1240"/>
    <w:multiLevelType w:val="hybridMultilevel"/>
    <w:tmpl w:val="9F3C403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7" w15:restartNumberingAfterBreak="0">
    <w:nsid w:val="64D75AB4"/>
    <w:multiLevelType w:val="hybridMultilevel"/>
    <w:tmpl w:val="D4D0C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C2EA3"/>
    <w:multiLevelType w:val="multilevel"/>
    <w:tmpl w:val="B2C236F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DC15431"/>
    <w:multiLevelType w:val="hybridMultilevel"/>
    <w:tmpl w:val="6A70BC4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0" w15:restartNumberingAfterBreak="0">
    <w:nsid w:val="6E417090"/>
    <w:multiLevelType w:val="hybridMultilevel"/>
    <w:tmpl w:val="2F4CC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5336A"/>
    <w:multiLevelType w:val="multilevel"/>
    <w:tmpl w:val="6C74F916"/>
    <w:lvl w:ilvl="0">
      <w:start w:val="1"/>
      <w:numFmt w:val="bullet"/>
      <w:lvlText w:val="❖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5B1F99"/>
    <w:multiLevelType w:val="hybridMultilevel"/>
    <w:tmpl w:val="B0F07E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893643"/>
    <w:multiLevelType w:val="hybridMultilevel"/>
    <w:tmpl w:val="395274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06AD9"/>
    <w:multiLevelType w:val="hybridMultilevel"/>
    <w:tmpl w:val="617C3B4A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F5F91"/>
    <w:multiLevelType w:val="hybridMultilevel"/>
    <w:tmpl w:val="8DB0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A6B94"/>
    <w:multiLevelType w:val="hybridMultilevel"/>
    <w:tmpl w:val="9342EF36"/>
    <w:lvl w:ilvl="0" w:tplc="50286156">
      <w:numFmt w:val="bullet"/>
      <w:lvlText w:val="-"/>
      <w:lvlJc w:val="left"/>
      <w:pPr>
        <w:ind w:left="862" w:hanging="360"/>
      </w:pPr>
      <w:rPr>
        <w:rFonts w:ascii="Times New Roman" w:eastAsia="Gill Sans 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5"/>
  </w:num>
  <w:num w:numId="7">
    <w:abstractNumId w:val="5"/>
  </w:num>
  <w:num w:numId="8">
    <w:abstractNumId w:val="40"/>
  </w:num>
  <w:num w:numId="9">
    <w:abstractNumId w:val="9"/>
  </w:num>
  <w:num w:numId="10">
    <w:abstractNumId w:val="39"/>
  </w:num>
  <w:num w:numId="11">
    <w:abstractNumId w:val="29"/>
  </w:num>
  <w:num w:numId="12">
    <w:abstractNumId w:val="32"/>
  </w:num>
  <w:num w:numId="13">
    <w:abstractNumId w:val="8"/>
  </w:num>
  <w:num w:numId="14">
    <w:abstractNumId w:val="20"/>
  </w:num>
  <w:num w:numId="15">
    <w:abstractNumId w:val="11"/>
  </w:num>
  <w:num w:numId="16">
    <w:abstractNumId w:val="17"/>
  </w:num>
  <w:num w:numId="17">
    <w:abstractNumId w:val="42"/>
  </w:num>
  <w:num w:numId="18">
    <w:abstractNumId w:val="34"/>
  </w:num>
  <w:num w:numId="19">
    <w:abstractNumId w:val="35"/>
  </w:num>
  <w:num w:numId="20">
    <w:abstractNumId w:val="28"/>
  </w:num>
  <w:num w:numId="21">
    <w:abstractNumId w:val="36"/>
  </w:num>
  <w:num w:numId="22">
    <w:abstractNumId w:val="14"/>
  </w:num>
  <w:num w:numId="23">
    <w:abstractNumId w:val="26"/>
  </w:num>
  <w:num w:numId="24">
    <w:abstractNumId w:val="19"/>
  </w:num>
  <w:num w:numId="25">
    <w:abstractNumId w:val="13"/>
  </w:num>
  <w:num w:numId="26">
    <w:abstractNumId w:val="37"/>
  </w:num>
  <w:num w:numId="27">
    <w:abstractNumId w:val="15"/>
  </w:num>
  <w:num w:numId="28">
    <w:abstractNumId w:val="16"/>
  </w:num>
  <w:num w:numId="29">
    <w:abstractNumId w:val="31"/>
  </w:num>
  <w:num w:numId="30">
    <w:abstractNumId w:val="23"/>
  </w:num>
  <w:num w:numId="31">
    <w:abstractNumId w:val="18"/>
  </w:num>
  <w:num w:numId="32">
    <w:abstractNumId w:val="44"/>
  </w:num>
  <w:num w:numId="33">
    <w:abstractNumId w:val="43"/>
  </w:num>
  <w:num w:numId="34">
    <w:abstractNumId w:val="25"/>
  </w:num>
  <w:num w:numId="35">
    <w:abstractNumId w:val="12"/>
  </w:num>
  <w:num w:numId="36">
    <w:abstractNumId w:val="21"/>
  </w:num>
  <w:num w:numId="37">
    <w:abstractNumId w:val="38"/>
  </w:num>
  <w:num w:numId="38">
    <w:abstractNumId w:val="7"/>
  </w:num>
  <w:num w:numId="39">
    <w:abstractNumId w:val="24"/>
  </w:num>
  <w:num w:numId="40">
    <w:abstractNumId w:val="10"/>
  </w:num>
  <w:num w:numId="41">
    <w:abstractNumId w:val="33"/>
  </w:num>
  <w:num w:numId="42">
    <w:abstractNumId w:val="41"/>
  </w:num>
  <w:num w:numId="43">
    <w:abstractNumId w:val="22"/>
  </w:num>
  <w:num w:numId="44">
    <w:abstractNumId w:val="27"/>
  </w:num>
  <w:num w:numId="45">
    <w:abstractNumId w:val="46"/>
  </w:num>
  <w:num w:numId="46">
    <w:abstractNumId w:val="6"/>
  </w:num>
  <w:num w:numId="47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GrammaticalErrors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74"/>
    <w:rsid w:val="0000074F"/>
    <w:rsid w:val="00016BF4"/>
    <w:rsid w:val="000216EE"/>
    <w:rsid w:val="000351B3"/>
    <w:rsid w:val="000365B1"/>
    <w:rsid w:val="000433EE"/>
    <w:rsid w:val="000508BA"/>
    <w:rsid w:val="00055570"/>
    <w:rsid w:val="0005685C"/>
    <w:rsid w:val="00056A9B"/>
    <w:rsid w:val="000610D6"/>
    <w:rsid w:val="000620DB"/>
    <w:rsid w:val="00070A4D"/>
    <w:rsid w:val="000713C2"/>
    <w:rsid w:val="00072B46"/>
    <w:rsid w:val="00073BB0"/>
    <w:rsid w:val="0008088A"/>
    <w:rsid w:val="000826E4"/>
    <w:rsid w:val="000852D4"/>
    <w:rsid w:val="00086240"/>
    <w:rsid w:val="00091052"/>
    <w:rsid w:val="0009162C"/>
    <w:rsid w:val="0009677C"/>
    <w:rsid w:val="000A4520"/>
    <w:rsid w:val="000B1456"/>
    <w:rsid w:val="000B2340"/>
    <w:rsid w:val="000B2E91"/>
    <w:rsid w:val="000B3CE8"/>
    <w:rsid w:val="000B7A60"/>
    <w:rsid w:val="000C20E7"/>
    <w:rsid w:val="000C32CA"/>
    <w:rsid w:val="000C3923"/>
    <w:rsid w:val="000C516A"/>
    <w:rsid w:val="000D039C"/>
    <w:rsid w:val="000E1BD3"/>
    <w:rsid w:val="000E4028"/>
    <w:rsid w:val="000E7979"/>
    <w:rsid w:val="000F2BBF"/>
    <w:rsid w:val="000F354C"/>
    <w:rsid w:val="000F38DE"/>
    <w:rsid w:val="000F4C6A"/>
    <w:rsid w:val="000F4FEB"/>
    <w:rsid w:val="000F7B2F"/>
    <w:rsid w:val="001021CC"/>
    <w:rsid w:val="00104608"/>
    <w:rsid w:val="001112C0"/>
    <w:rsid w:val="001162E8"/>
    <w:rsid w:val="00122AC0"/>
    <w:rsid w:val="0013671F"/>
    <w:rsid w:val="001375D6"/>
    <w:rsid w:val="0014417E"/>
    <w:rsid w:val="00144AB7"/>
    <w:rsid w:val="00145502"/>
    <w:rsid w:val="0014622B"/>
    <w:rsid w:val="00147B80"/>
    <w:rsid w:val="00156C50"/>
    <w:rsid w:val="00160939"/>
    <w:rsid w:val="00162873"/>
    <w:rsid w:val="00165EC6"/>
    <w:rsid w:val="001661CA"/>
    <w:rsid w:val="001705BB"/>
    <w:rsid w:val="00173DAD"/>
    <w:rsid w:val="0017595C"/>
    <w:rsid w:val="00176429"/>
    <w:rsid w:val="00186319"/>
    <w:rsid w:val="001864FC"/>
    <w:rsid w:val="00193CD7"/>
    <w:rsid w:val="00197973"/>
    <w:rsid w:val="001A198F"/>
    <w:rsid w:val="001A3790"/>
    <w:rsid w:val="001A41A1"/>
    <w:rsid w:val="001A78C8"/>
    <w:rsid w:val="001B5CFF"/>
    <w:rsid w:val="001C0602"/>
    <w:rsid w:val="001C1759"/>
    <w:rsid w:val="001C631A"/>
    <w:rsid w:val="001D4C80"/>
    <w:rsid w:val="001D6F1B"/>
    <w:rsid w:val="001D7DCD"/>
    <w:rsid w:val="001E45DA"/>
    <w:rsid w:val="001E6351"/>
    <w:rsid w:val="00210C51"/>
    <w:rsid w:val="00227072"/>
    <w:rsid w:val="0024570C"/>
    <w:rsid w:val="0025296D"/>
    <w:rsid w:val="00253A4C"/>
    <w:rsid w:val="0025644D"/>
    <w:rsid w:val="0026008B"/>
    <w:rsid w:val="00261A94"/>
    <w:rsid w:val="00263001"/>
    <w:rsid w:val="0026488D"/>
    <w:rsid w:val="00266374"/>
    <w:rsid w:val="0027054E"/>
    <w:rsid w:val="00277B4B"/>
    <w:rsid w:val="00283E4E"/>
    <w:rsid w:val="0029363C"/>
    <w:rsid w:val="00296515"/>
    <w:rsid w:val="002A19AA"/>
    <w:rsid w:val="002A50C2"/>
    <w:rsid w:val="002B4967"/>
    <w:rsid w:val="002B4C2F"/>
    <w:rsid w:val="002C00D5"/>
    <w:rsid w:val="002C08C2"/>
    <w:rsid w:val="002C3731"/>
    <w:rsid w:val="002C4A83"/>
    <w:rsid w:val="002C74AB"/>
    <w:rsid w:val="002D594A"/>
    <w:rsid w:val="002D5ECA"/>
    <w:rsid w:val="002E054A"/>
    <w:rsid w:val="002F165B"/>
    <w:rsid w:val="002F75F9"/>
    <w:rsid w:val="002F7986"/>
    <w:rsid w:val="003030AF"/>
    <w:rsid w:val="00315C9A"/>
    <w:rsid w:val="003212A1"/>
    <w:rsid w:val="00321EE8"/>
    <w:rsid w:val="00324E1E"/>
    <w:rsid w:val="003259F5"/>
    <w:rsid w:val="00330D72"/>
    <w:rsid w:val="00337710"/>
    <w:rsid w:val="003435F9"/>
    <w:rsid w:val="00344D2D"/>
    <w:rsid w:val="00345B47"/>
    <w:rsid w:val="00356CD1"/>
    <w:rsid w:val="00361A4A"/>
    <w:rsid w:val="00380386"/>
    <w:rsid w:val="00380AED"/>
    <w:rsid w:val="003850A8"/>
    <w:rsid w:val="00390798"/>
    <w:rsid w:val="00392A8E"/>
    <w:rsid w:val="00394299"/>
    <w:rsid w:val="003974DE"/>
    <w:rsid w:val="003A0EB7"/>
    <w:rsid w:val="003A3B0B"/>
    <w:rsid w:val="003A5363"/>
    <w:rsid w:val="003B32D2"/>
    <w:rsid w:val="003B45BE"/>
    <w:rsid w:val="003B6B95"/>
    <w:rsid w:val="003C505D"/>
    <w:rsid w:val="003C50F2"/>
    <w:rsid w:val="003D0C19"/>
    <w:rsid w:val="003D0FF7"/>
    <w:rsid w:val="003D6BA9"/>
    <w:rsid w:val="003E6F4A"/>
    <w:rsid w:val="004038BE"/>
    <w:rsid w:val="004074D6"/>
    <w:rsid w:val="004125A0"/>
    <w:rsid w:val="004211D9"/>
    <w:rsid w:val="00421F86"/>
    <w:rsid w:val="0043385E"/>
    <w:rsid w:val="00433FCB"/>
    <w:rsid w:val="0043600E"/>
    <w:rsid w:val="00436FDB"/>
    <w:rsid w:val="004379D8"/>
    <w:rsid w:val="004406DA"/>
    <w:rsid w:val="00450092"/>
    <w:rsid w:val="00456465"/>
    <w:rsid w:val="00465412"/>
    <w:rsid w:val="00465572"/>
    <w:rsid w:val="004672DB"/>
    <w:rsid w:val="00471E99"/>
    <w:rsid w:val="0047291B"/>
    <w:rsid w:val="00475BDD"/>
    <w:rsid w:val="00481C8E"/>
    <w:rsid w:val="00486640"/>
    <w:rsid w:val="00487A08"/>
    <w:rsid w:val="0049336B"/>
    <w:rsid w:val="00494500"/>
    <w:rsid w:val="00496E77"/>
    <w:rsid w:val="004A66CF"/>
    <w:rsid w:val="004A76BE"/>
    <w:rsid w:val="004B1A6A"/>
    <w:rsid w:val="004C04D5"/>
    <w:rsid w:val="004C1E97"/>
    <w:rsid w:val="004C3B6C"/>
    <w:rsid w:val="004C5C3F"/>
    <w:rsid w:val="004D12BC"/>
    <w:rsid w:val="004D6755"/>
    <w:rsid w:val="004D6CE3"/>
    <w:rsid w:val="004E1D80"/>
    <w:rsid w:val="004E4048"/>
    <w:rsid w:val="004E5004"/>
    <w:rsid w:val="004F3D02"/>
    <w:rsid w:val="005013BF"/>
    <w:rsid w:val="005028EB"/>
    <w:rsid w:val="005032DE"/>
    <w:rsid w:val="00504F18"/>
    <w:rsid w:val="00506EFF"/>
    <w:rsid w:val="005102C3"/>
    <w:rsid w:val="005152F7"/>
    <w:rsid w:val="005244D3"/>
    <w:rsid w:val="0052480D"/>
    <w:rsid w:val="0052675D"/>
    <w:rsid w:val="00531D20"/>
    <w:rsid w:val="00541B74"/>
    <w:rsid w:val="00544D24"/>
    <w:rsid w:val="00545E36"/>
    <w:rsid w:val="00546891"/>
    <w:rsid w:val="00547AB0"/>
    <w:rsid w:val="005571ED"/>
    <w:rsid w:val="00566985"/>
    <w:rsid w:val="00566FBA"/>
    <w:rsid w:val="0057345E"/>
    <w:rsid w:val="005736BB"/>
    <w:rsid w:val="00573C38"/>
    <w:rsid w:val="005764E4"/>
    <w:rsid w:val="005812D6"/>
    <w:rsid w:val="00581C15"/>
    <w:rsid w:val="00586882"/>
    <w:rsid w:val="00592F6E"/>
    <w:rsid w:val="00594777"/>
    <w:rsid w:val="005A16F1"/>
    <w:rsid w:val="005A61E7"/>
    <w:rsid w:val="005B2304"/>
    <w:rsid w:val="005B68A4"/>
    <w:rsid w:val="005C51FE"/>
    <w:rsid w:val="005D0624"/>
    <w:rsid w:val="005D06CA"/>
    <w:rsid w:val="005D0E1F"/>
    <w:rsid w:val="005D206E"/>
    <w:rsid w:val="005E2922"/>
    <w:rsid w:val="005E297B"/>
    <w:rsid w:val="005F21D8"/>
    <w:rsid w:val="005F3130"/>
    <w:rsid w:val="005F538F"/>
    <w:rsid w:val="005F5A35"/>
    <w:rsid w:val="0060399E"/>
    <w:rsid w:val="0060772D"/>
    <w:rsid w:val="00607FA5"/>
    <w:rsid w:val="006112AC"/>
    <w:rsid w:val="006216A3"/>
    <w:rsid w:val="00622336"/>
    <w:rsid w:val="0062332F"/>
    <w:rsid w:val="00623F44"/>
    <w:rsid w:val="006268D2"/>
    <w:rsid w:val="006320EC"/>
    <w:rsid w:val="0064104D"/>
    <w:rsid w:val="0064623A"/>
    <w:rsid w:val="00651D2F"/>
    <w:rsid w:val="00652619"/>
    <w:rsid w:val="006548BB"/>
    <w:rsid w:val="00654B3D"/>
    <w:rsid w:val="00655B82"/>
    <w:rsid w:val="006634B6"/>
    <w:rsid w:val="00666438"/>
    <w:rsid w:val="00674F7C"/>
    <w:rsid w:val="00675D54"/>
    <w:rsid w:val="00690ADA"/>
    <w:rsid w:val="006921EA"/>
    <w:rsid w:val="00696B6E"/>
    <w:rsid w:val="006A284E"/>
    <w:rsid w:val="006A3C5A"/>
    <w:rsid w:val="006B2057"/>
    <w:rsid w:val="006C156A"/>
    <w:rsid w:val="006D6C26"/>
    <w:rsid w:val="006E5873"/>
    <w:rsid w:val="006F0E3C"/>
    <w:rsid w:val="006F1BAE"/>
    <w:rsid w:val="006F71D1"/>
    <w:rsid w:val="0070156E"/>
    <w:rsid w:val="00703897"/>
    <w:rsid w:val="00705E1C"/>
    <w:rsid w:val="0071143D"/>
    <w:rsid w:val="007127AA"/>
    <w:rsid w:val="007213C8"/>
    <w:rsid w:val="00721BC6"/>
    <w:rsid w:val="00723CC3"/>
    <w:rsid w:val="00725102"/>
    <w:rsid w:val="007273C9"/>
    <w:rsid w:val="007341B7"/>
    <w:rsid w:val="00736CE4"/>
    <w:rsid w:val="00751815"/>
    <w:rsid w:val="00756D62"/>
    <w:rsid w:val="00761AE4"/>
    <w:rsid w:val="007668DF"/>
    <w:rsid w:val="007711B3"/>
    <w:rsid w:val="0077123C"/>
    <w:rsid w:val="007748B7"/>
    <w:rsid w:val="0077630D"/>
    <w:rsid w:val="007766BE"/>
    <w:rsid w:val="007778C1"/>
    <w:rsid w:val="00780C48"/>
    <w:rsid w:val="007854E2"/>
    <w:rsid w:val="00786EC7"/>
    <w:rsid w:val="00790377"/>
    <w:rsid w:val="00790C28"/>
    <w:rsid w:val="00791324"/>
    <w:rsid w:val="007917A6"/>
    <w:rsid w:val="007A21E4"/>
    <w:rsid w:val="007A3DAD"/>
    <w:rsid w:val="007A6A99"/>
    <w:rsid w:val="007A7632"/>
    <w:rsid w:val="007B051F"/>
    <w:rsid w:val="007B2B6F"/>
    <w:rsid w:val="007B353D"/>
    <w:rsid w:val="007B472E"/>
    <w:rsid w:val="007B7A26"/>
    <w:rsid w:val="007C0C73"/>
    <w:rsid w:val="007C56B9"/>
    <w:rsid w:val="007D4DE6"/>
    <w:rsid w:val="007D643C"/>
    <w:rsid w:val="007E519F"/>
    <w:rsid w:val="007E7643"/>
    <w:rsid w:val="007E7658"/>
    <w:rsid w:val="007F635D"/>
    <w:rsid w:val="00800E8E"/>
    <w:rsid w:val="00800EF9"/>
    <w:rsid w:val="00804161"/>
    <w:rsid w:val="008102E4"/>
    <w:rsid w:val="0081138A"/>
    <w:rsid w:val="00834A95"/>
    <w:rsid w:val="00841B38"/>
    <w:rsid w:val="00852E97"/>
    <w:rsid w:val="00853C39"/>
    <w:rsid w:val="00865AA8"/>
    <w:rsid w:val="00865AF3"/>
    <w:rsid w:val="0086733E"/>
    <w:rsid w:val="00874BDF"/>
    <w:rsid w:val="00876742"/>
    <w:rsid w:val="00877EC4"/>
    <w:rsid w:val="008823D6"/>
    <w:rsid w:val="008848F4"/>
    <w:rsid w:val="008919ED"/>
    <w:rsid w:val="00893A27"/>
    <w:rsid w:val="00896389"/>
    <w:rsid w:val="0089726B"/>
    <w:rsid w:val="00897AC3"/>
    <w:rsid w:val="008A070C"/>
    <w:rsid w:val="008A460C"/>
    <w:rsid w:val="008B0AE8"/>
    <w:rsid w:val="008B34B5"/>
    <w:rsid w:val="008B3EAA"/>
    <w:rsid w:val="008B42F1"/>
    <w:rsid w:val="008B50A3"/>
    <w:rsid w:val="008B77B2"/>
    <w:rsid w:val="008C093C"/>
    <w:rsid w:val="008C3AB7"/>
    <w:rsid w:val="008C5ECA"/>
    <w:rsid w:val="008E4A09"/>
    <w:rsid w:val="00906845"/>
    <w:rsid w:val="00915B54"/>
    <w:rsid w:val="0091655F"/>
    <w:rsid w:val="00917524"/>
    <w:rsid w:val="00925059"/>
    <w:rsid w:val="0093237F"/>
    <w:rsid w:val="00936BD5"/>
    <w:rsid w:val="0095288F"/>
    <w:rsid w:val="009551EF"/>
    <w:rsid w:val="009609D1"/>
    <w:rsid w:val="009619D6"/>
    <w:rsid w:val="00963B1B"/>
    <w:rsid w:val="0096569E"/>
    <w:rsid w:val="00967DC9"/>
    <w:rsid w:val="00973763"/>
    <w:rsid w:val="00977206"/>
    <w:rsid w:val="00984BA4"/>
    <w:rsid w:val="00987EAA"/>
    <w:rsid w:val="009A244E"/>
    <w:rsid w:val="009A2946"/>
    <w:rsid w:val="009B29F6"/>
    <w:rsid w:val="009B2CBB"/>
    <w:rsid w:val="009B33A1"/>
    <w:rsid w:val="009C4A15"/>
    <w:rsid w:val="009C5ED1"/>
    <w:rsid w:val="009D0BC9"/>
    <w:rsid w:val="009D125F"/>
    <w:rsid w:val="009D5C60"/>
    <w:rsid w:val="009D625F"/>
    <w:rsid w:val="009E6E1F"/>
    <w:rsid w:val="009E7114"/>
    <w:rsid w:val="009E7CBD"/>
    <w:rsid w:val="009F33CF"/>
    <w:rsid w:val="009F4E4A"/>
    <w:rsid w:val="009F58D3"/>
    <w:rsid w:val="00A02E77"/>
    <w:rsid w:val="00A0643A"/>
    <w:rsid w:val="00A12AF7"/>
    <w:rsid w:val="00A22E51"/>
    <w:rsid w:val="00A318F9"/>
    <w:rsid w:val="00A376F4"/>
    <w:rsid w:val="00A408E2"/>
    <w:rsid w:val="00A428C9"/>
    <w:rsid w:val="00A440BD"/>
    <w:rsid w:val="00A50AE2"/>
    <w:rsid w:val="00A5115C"/>
    <w:rsid w:val="00A5347B"/>
    <w:rsid w:val="00A5488B"/>
    <w:rsid w:val="00A67545"/>
    <w:rsid w:val="00A71A6E"/>
    <w:rsid w:val="00A72F2E"/>
    <w:rsid w:val="00A738DD"/>
    <w:rsid w:val="00A77F0C"/>
    <w:rsid w:val="00A8157F"/>
    <w:rsid w:val="00A81934"/>
    <w:rsid w:val="00A83BBE"/>
    <w:rsid w:val="00A84D6C"/>
    <w:rsid w:val="00A8547A"/>
    <w:rsid w:val="00A858FD"/>
    <w:rsid w:val="00A86C42"/>
    <w:rsid w:val="00A87FA9"/>
    <w:rsid w:val="00A9338B"/>
    <w:rsid w:val="00A94C82"/>
    <w:rsid w:val="00A9500F"/>
    <w:rsid w:val="00A96198"/>
    <w:rsid w:val="00A9638D"/>
    <w:rsid w:val="00AA1BD1"/>
    <w:rsid w:val="00AA2C1A"/>
    <w:rsid w:val="00AA2CE5"/>
    <w:rsid w:val="00AA385E"/>
    <w:rsid w:val="00AA5C85"/>
    <w:rsid w:val="00AA7031"/>
    <w:rsid w:val="00AA77D9"/>
    <w:rsid w:val="00AB370B"/>
    <w:rsid w:val="00AB75EA"/>
    <w:rsid w:val="00AC2466"/>
    <w:rsid w:val="00AC3D5D"/>
    <w:rsid w:val="00AC4C6E"/>
    <w:rsid w:val="00AC6D72"/>
    <w:rsid w:val="00AD5402"/>
    <w:rsid w:val="00AE16C7"/>
    <w:rsid w:val="00AE3FD8"/>
    <w:rsid w:val="00AF07FF"/>
    <w:rsid w:val="00AF585D"/>
    <w:rsid w:val="00B047CD"/>
    <w:rsid w:val="00B049CC"/>
    <w:rsid w:val="00B07E55"/>
    <w:rsid w:val="00B1104A"/>
    <w:rsid w:val="00B17AD0"/>
    <w:rsid w:val="00B20DE0"/>
    <w:rsid w:val="00B22090"/>
    <w:rsid w:val="00B23FE4"/>
    <w:rsid w:val="00B316E5"/>
    <w:rsid w:val="00B34726"/>
    <w:rsid w:val="00B4190A"/>
    <w:rsid w:val="00B45F1A"/>
    <w:rsid w:val="00B46C9D"/>
    <w:rsid w:val="00B527BF"/>
    <w:rsid w:val="00B52A13"/>
    <w:rsid w:val="00B57953"/>
    <w:rsid w:val="00B57DC4"/>
    <w:rsid w:val="00B603F7"/>
    <w:rsid w:val="00B612FD"/>
    <w:rsid w:val="00B6315C"/>
    <w:rsid w:val="00B6623B"/>
    <w:rsid w:val="00B66357"/>
    <w:rsid w:val="00B766DB"/>
    <w:rsid w:val="00B812D7"/>
    <w:rsid w:val="00B82E8F"/>
    <w:rsid w:val="00B832A2"/>
    <w:rsid w:val="00B84582"/>
    <w:rsid w:val="00B90ED1"/>
    <w:rsid w:val="00B93692"/>
    <w:rsid w:val="00BA4C5B"/>
    <w:rsid w:val="00BA7FBD"/>
    <w:rsid w:val="00BB2E12"/>
    <w:rsid w:val="00BB58EA"/>
    <w:rsid w:val="00BC3281"/>
    <w:rsid w:val="00BC3E53"/>
    <w:rsid w:val="00BC4705"/>
    <w:rsid w:val="00BC6D92"/>
    <w:rsid w:val="00BD6D40"/>
    <w:rsid w:val="00BD7617"/>
    <w:rsid w:val="00BE0AF6"/>
    <w:rsid w:val="00BE1BBE"/>
    <w:rsid w:val="00BE36F5"/>
    <w:rsid w:val="00BF3C90"/>
    <w:rsid w:val="00BF7C0C"/>
    <w:rsid w:val="00C00B51"/>
    <w:rsid w:val="00C0303B"/>
    <w:rsid w:val="00C11E31"/>
    <w:rsid w:val="00C16BB7"/>
    <w:rsid w:val="00C17CFC"/>
    <w:rsid w:val="00C2575D"/>
    <w:rsid w:val="00C25796"/>
    <w:rsid w:val="00C34510"/>
    <w:rsid w:val="00C35EF7"/>
    <w:rsid w:val="00C36D91"/>
    <w:rsid w:val="00C51BC5"/>
    <w:rsid w:val="00C63ED2"/>
    <w:rsid w:val="00C64820"/>
    <w:rsid w:val="00C661E4"/>
    <w:rsid w:val="00C701DA"/>
    <w:rsid w:val="00C82B8C"/>
    <w:rsid w:val="00C85D3F"/>
    <w:rsid w:val="00C875A6"/>
    <w:rsid w:val="00C90CF6"/>
    <w:rsid w:val="00C927C9"/>
    <w:rsid w:val="00C9596F"/>
    <w:rsid w:val="00C96810"/>
    <w:rsid w:val="00C97E3D"/>
    <w:rsid w:val="00CA19FE"/>
    <w:rsid w:val="00CA4D75"/>
    <w:rsid w:val="00CB1040"/>
    <w:rsid w:val="00CB1E67"/>
    <w:rsid w:val="00CB3578"/>
    <w:rsid w:val="00CB449F"/>
    <w:rsid w:val="00CB714E"/>
    <w:rsid w:val="00CC61EF"/>
    <w:rsid w:val="00CC65FB"/>
    <w:rsid w:val="00CC689E"/>
    <w:rsid w:val="00CD21A0"/>
    <w:rsid w:val="00CE0F8C"/>
    <w:rsid w:val="00CE4AF1"/>
    <w:rsid w:val="00CE65F5"/>
    <w:rsid w:val="00CE68B5"/>
    <w:rsid w:val="00CF64BC"/>
    <w:rsid w:val="00D11D9E"/>
    <w:rsid w:val="00D33CF5"/>
    <w:rsid w:val="00D42E14"/>
    <w:rsid w:val="00D43683"/>
    <w:rsid w:val="00D46A7B"/>
    <w:rsid w:val="00D47F46"/>
    <w:rsid w:val="00D62372"/>
    <w:rsid w:val="00D62CFE"/>
    <w:rsid w:val="00D6527C"/>
    <w:rsid w:val="00D70D50"/>
    <w:rsid w:val="00D86382"/>
    <w:rsid w:val="00D908BB"/>
    <w:rsid w:val="00D9233E"/>
    <w:rsid w:val="00D94209"/>
    <w:rsid w:val="00D950A9"/>
    <w:rsid w:val="00DA395E"/>
    <w:rsid w:val="00DA53FA"/>
    <w:rsid w:val="00DA7990"/>
    <w:rsid w:val="00DA7EB2"/>
    <w:rsid w:val="00DB0456"/>
    <w:rsid w:val="00DB336F"/>
    <w:rsid w:val="00DB5E1E"/>
    <w:rsid w:val="00DC07B6"/>
    <w:rsid w:val="00DC55A1"/>
    <w:rsid w:val="00DC6732"/>
    <w:rsid w:val="00DD0894"/>
    <w:rsid w:val="00DE43BF"/>
    <w:rsid w:val="00DE7DE7"/>
    <w:rsid w:val="00DF06A9"/>
    <w:rsid w:val="00DF1B3E"/>
    <w:rsid w:val="00E01668"/>
    <w:rsid w:val="00E161B8"/>
    <w:rsid w:val="00E16A40"/>
    <w:rsid w:val="00E1714F"/>
    <w:rsid w:val="00E2461B"/>
    <w:rsid w:val="00E455BE"/>
    <w:rsid w:val="00E53E99"/>
    <w:rsid w:val="00E60924"/>
    <w:rsid w:val="00E6401C"/>
    <w:rsid w:val="00E67E1C"/>
    <w:rsid w:val="00E70613"/>
    <w:rsid w:val="00E7207D"/>
    <w:rsid w:val="00E80B1E"/>
    <w:rsid w:val="00E86FFE"/>
    <w:rsid w:val="00E900F6"/>
    <w:rsid w:val="00E910C6"/>
    <w:rsid w:val="00E91BCB"/>
    <w:rsid w:val="00E94A9B"/>
    <w:rsid w:val="00E966B3"/>
    <w:rsid w:val="00EA28B4"/>
    <w:rsid w:val="00EB0C48"/>
    <w:rsid w:val="00EB46DD"/>
    <w:rsid w:val="00EC0B18"/>
    <w:rsid w:val="00EC5392"/>
    <w:rsid w:val="00ED070E"/>
    <w:rsid w:val="00ED1A22"/>
    <w:rsid w:val="00ED2D34"/>
    <w:rsid w:val="00ED2F23"/>
    <w:rsid w:val="00ED7369"/>
    <w:rsid w:val="00EE02A9"/>
    <w:rsid w:val="00EF66B5"/>
    <w:rsid w:val="00F04D1D"/>
    <w:rsid w:val="00F10A97"/>
    <w:rsid w:val="00F12F48"/>
    <w:rsid w:val="00F135BC"/>
    <w:rsid w:val="00F17E61"/>
    <w:rsid w:val="00F202DC"/>
    <w:rsid w:val="00F204C5"/>
    <w:rsid w:val="00F21D45"/>
    <w:rsid w:val="00F326F3"/>
    <w:rsid w:val="00F32FB2"/>
    <w:rsid w:val="00F332EA"/>
    <w:rsid w:val="00F36912"/>
    <w:rsid w:val="00F44FB3"/>
    <w:rsid w:val="00F462FE"/>
    <w:rsid w:val="00F47E8E"/>
    <w:rsid w:val="00F52F54"/>
    <w:rsid w:val="00F65A94"/>
    <w:rsid w:val="00F664AB"/>
    <w:rsid w:val="00F66614"/>
    <w:rsid w:val="00F72125"/>
    <w:rsid w:val="00F7384A"/>
    <w:rsid w:val="00F74F6A"/>
    <w:rsid w:val="00F83A42"/>
    <w:rsid w:val="00F91077"/>
    <w:rsid w:val="00FA190A"/>
    <w:rsid w:val="00FA2A93"/>
    <w:rsid w:val="00FA79B9"/>
    <w:rsid w:val="00FB70F7"/>
    <w:rsid w:val="00FC1CF1"/>
    <w:rsid w:val="00FC6105"/>
    <w:rsid w:val="00FD3878"/>
    <w:rsid w:val="00FF2BED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02EE1F"/>
  <w15:docId w15:val="{F06737CE-09F1-4A74-9892-888330E7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="Gill Sans MT" w:hAnsi="Gill Sans MT" w:cs="Gill Sans MT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1E67"/>
    <w:pPr>
      <w:spacing w:after="200" w:line="276" w:lineRule="auto"/>
    </w:pPr>
    <w:rPr>
      <w:rFonts w:cs="Times New Roman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22B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622B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622B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622B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622B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622B"/>
    <w:pPr>
      <w:spacing w:before="200" w:after="80"/>
      <w:outlineLvl w:val="5"/>
    </w:pPr>
    <w:rPr>
      <w:rFonts w:ascii="Bookman Old Style" w:hAnsi="Bookman Old Style"/>
      <w:b/>
      <w:color w:val="7F7F7F"/>
      <w:sz w:val="1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4622B"/>
    <w:pPr>
      <w:spacing w:before="200" w:after="80"/>
      <w:outlineLvl w:val="6"/>
    </w:pPr>
    <w:rPr>
      <w:rFonts w:ascii="Bookman Old Style" w:hAnsi="Bookman Old Style"/>
      <w:b/>
      <w:i/>
      <w:color w:val="808080"/>
      <w:sz w:val="18"/>
    </w:rPr>
  </w:style>
  <w:style w:type="paragraph" w:styleId="Heading8">
    <w:name w:val="heading 8"/>
    <w:basedOn w:val="Normal"/>
    <w:next w:val="Normal"/>
    <w:link w:val="Heading8Char"/>
    <w:uiPriority w:val="9"/>
    <w:qFormat/>
    <w:rsid w:val="0014622B"/>
    <w:pPr>
      <w:spacing w:before="200" w:after="80"/>
      <w:outlineLvl w:val="7"/>
    </w:pPr>
    <w:rPr>
      <w:rFonts w:ascii="Bookman Old Style" w:hAnsi="Bookman Old Style"/>
      <w:color w:val="9FB8CD"/>
      <w:sz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622B"/>
    <w:pPr>
      <w:spacing w:before="200" w:after="80"/>
      <w:outlineLvl w:val="8"/>
    </w:pPr>
    <w:rPr>
      <w:rFonts w:ascii="Bookman Old Style" w:hAnsi="Bookman Old Style"/>
      <w:i/>
      <w:color w:val="9FB8C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46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basedOn w:val="Normal"/>
    <w:link w:val="NoSpacingChar"/>
    <w:qFormat/>
    <w:rsid w:val="001462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62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22B"/>
    <w:rPr>
      <w:rFonts w:cs="Times New Roman"/>
      <w:color w:val="00000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46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22B"/>
    <w:rPr>
      <w:rFonts w:cs="Times New Roman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22B"/>
    <w:rPr>
      <w:rFonts w:ascii="Tahoma" w:hAnsi="Tahoma" w:cs="Tahoma"/>
      <w:color w:val="000000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14622B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14622B"/>
    <w:pPr>
      <w:spacing w:after="120" w:line="240" w:lineRule="auto"/>
      <w:contextualSpacing/>
    </w:pPr>
    <w:rPr>
      <w:rFonts w:ascii="Bookman Old Style" w:hAnsi="Bookman Old Style"/>
      <w:b/>
      <w:color w:val="9FB8CD"/>
    </w:rPr>
  </w:style>
  <w:style w:type="paragraph" w:customStyle="1" w:styleId="Subsection">
    <w:name w:val="Subsection"/>
    <w:basedOn w:val="Normal"/>
    <w:link w:val="SubsectionChar"/>
    <w:uiPriority w:val="3"/>
    <w:qFormat/>
    <w:rsid w:val="0014622B"/>
    <w:pPr>
      <w:spacing w:before="40" w:after="80" w:line="240" w:lineRule="auto"/>
    </w:pPr>
    <w:rPr>
      <w:rFonts w:ascii="Bookman Old Style" w:hAnsi="Bookman Old Style"/>
      <w:b/>
      <w:color w:val="727CA3"/>
      <w:sz w:val="18"/>
    </w:rPr>
  </w:style>
  <w:style w:type="paragraph" w:styleId="Quote">
    <w:name w:val="Quote"/>
    <w:basedOn w:val="Normal"/>
    <w:link w:val="QuoteChar"/>
    <w:uiPriority w:val="29"/>
    <w:qFormat/>
    <w:rsid w:val="0014622B"/>
    <w:rPr>
      <w:i/>
      <w:color w:val="7F7F7F"/>
    </w:rPr>
  </w:style>
  <w:style w:type="character" w:customStyle="1" w:styleId="QuoteChar">
    <w:name w:val="Quote Char"/>
    <w:basedOn w:val="DefaultParagraphFont"/>
    <w:link w:val="Quote"/>
    <w:uiPriority w:val="29"/>
    <w:rsid w:val="0014622B"/>
    <w:rPr>
      <w:rFonts w:cs="Times New Roman"/>
      <w:i/>
      <w:color w:val="7F7F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22B"/>
    <w:rPr>
      <w:rFonts w:ascii="Bookman Old Style" w:hAnsi="Bookman Old Style" w:cs="Times New Roman"/>
      <w:color w:val="628BAD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14622B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14622B"/>
    <w:pPr>
      <w:numPr>
        <w:numId w:val="2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14622B"/>
    <w:rPr>
      <w:color w:val="B292CA"/>
      <w:u w:val="single"/>
    </w:rPr>
  </w:style>
  <w:style w:type="character" w:styleId="BookTitle">
    <w:name w:val="Book Title"/>
    <w:basedOn w:val="DefaultParagraphFont"/>
    <w:uiPriority w:val="33"/>
    <w:qFormat/>
    <w:rsid w:val="0014622B"/>
    <w:rPr>
      <w:rFonts w:ascii="Bookman Old Style" w:hAnsi="Bookman Old Style" w:cs="Times New Roman"/>
      <w:i/>
      <w:color w:val="8E736A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14622B"/>
    <w:pPr>
      <w:spacing w:after="0" w:line="240" w:lineRule="auto"/>
    </w:pPr>
    <w:rPr>
      <w:rFonts w:ascii="Bookman Old Style" w:hAnsi="Bookman Old Style"/>
      <w:bCs/>
      <w:color w:val="9FB8CD"/>
      <w:sz w:val="16"/>
      <w:szCs w:val="18"/>
    </w:rPr>
  </w:style>
  <w:style w:type="character" w:styleId="Emphasis">
    <w:name w:val="Emphasis"/>
    <w:uiPriority w:val="20"/>
    <w:qFormat/>
    <w:rsid w:val="0014622B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rsid w:val="0014622B"/>
    <w:rPr>
      <w:rFonts w:cs="Times New Roman"/>
      <w:color w:val="00000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4622B"/>
    <w:rPr>
      <w:rFonts w:ascii="Bookman Old Style" w:hAnsi="Bookman Old Style" w:cs="Times New Roman"/>
      <w:color w:val="FFFFFF"/>
      <w:spacing w:val="5"/>
      <w:sz w:val="20"/>
      <w:szCs w:val="32"/>
      <w:shd w:val="clear" w:color="auto" w:fill="9FB8CD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22B"/>
    <w:rPr>
      <w:rFonts w:ascii="Bookman Old Style" w:hAnsi="Bookman Old Style" w:cs="Times New Roman"/>
      <w:color w:val="595959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22B"/>
    <w:rPr>
      <w:rFonts w:ascii="Bookman Old Style" w:hAnsi="Bookman Old Style" w:cs="Times New Roman"/>
      <w:color w:val="595959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22B"/>
    <w:rPr>
      <w:rFonts w:ascii="Bookman Old Style" w:hAnsi="Bookman Old Style" w:cs="Times New Roman"/>
      <w:color w:val="404040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22B"/>
    <w:rPr>
      <w:rFonts w:ascii="Bookman Old Style" w:hAnsi="Bookman Old Style" w:cs="Times New Roman"/>
      <w:b/>
      <w:color w:val="7F7F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22B"/>
    <w:rPr>
      <w:rFonts w:ascii="Bookman Old Style" w:hAnsi="Bookman Old Style" w:cs="Times New Roman"/>
      <w:b/>
      <w:i/>
      <w:color w:val="8080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22B"/>
    <w:rPr>
      <w:rFonts w:ascii="Bookman Old Style" w:hAnsi="Bookman Old Style" w:cs="Times New Roman"/>
      <w:color w:val="9FB8CD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22B"/>
    <w:rPr>
      <w:rFonts w:ascii="Bookman Old Style" w:hAnsi="Bookman Old Style" w:cs="Times New Roman"/>
      <w:i/>
      <w:color w:val="9FB8CD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14622B"/>
    <w:rPr>
      <w:rFonts w:cs="Times New Roman"/>
      <w:b/>
      <w:i/>
      <w:color w:val="BAC737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14622B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22B"/>
    <w:rPr>
      <w:rFonts w:ascii="Bookman Old Style" w:hAnsi="Bookman Old Style" w:cs="Times New Roman"/>
      <w:i/>
      <w:color w:val="FFFFFF"/>
      <w:sz w:val="20"/>
      <w:szCs w:val="20"/>
      <w:shd w:val="clear" w:color="auto" w:fill="9FB8CD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14622B"/>
    <w:rPr>
      <w:rFonts w:cs="Times New Roman"/>
      <w:b/>
      <w:color w:val="525A7D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14622B"/>
    <w:pPr>
      <w:numPr>
        <w:numId w:val="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14622B"/>
    <w:pPr>
      <w:numPr>
        <w:numId w:val="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14622B"/>
    <w:pPr>
      <w:numPr>
        <w:numId w:val="5"/>
      </w:numPr>
      <w:spacing w:after="120"/>
      <w:contextualSpacing/>
    </w:pPr>
  </w:style>
  <w:style w:type="character" w:styleId="Strong">
    <w:name w:val="Strong"/>
    <w:uiPriority w:val="22"/>
    <w:qFormat/>
    <w:rsid w:val="0014622B"/>
    <w:rPr>
      <w:rFonts w:ascii="Gill Sans MT" w:hAnsi="Gill Sans MT"/>
      <w:b/>
      <w:color w:val="9FB8CD"/>
    </w:rPr>
  </w:style>
  <w:style w:type="character" w:styleId="SubtleEmphasis">
    <w:name w:val="Subtle Emphasis"/>
    <w:basedOn w:val="DefaultParagraphFont"/>
    <w:uiPriority w:val="19"/>
    <w:qFormat/>
    <w:rsid w:val="0014622B"/>
    <w:rPr>
      <w:rFonts w:cs="Times New Roman"/>
      <w:i/>
      <w:color w:val="737373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14622B"/>
    <w:rPr>
      <w:rFonts w:cs="Times New Roman"/>
      <w:color w:val="737373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14622B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itle">
    <w:name w:val="Subtitle"/>
    <w:basedOn w:val="Normal"/>
    <w:link w:val="SubtitleChar"/>
    <w:uiPriority w:val="11"/>
    <w:qFormat/>
    <w:rsid w:val="0014622B"/>
    <w:pPr>
      <w:spacing w:after="720" w:line="240" w:lineRule="auto"/>
    </w:pPr>
    <w:rPr>
      <w:rFonts w:ascii="Bookman Old Style" w:hAnsi="Bookman Old Style" w:cs="Gill Sans MT"/>
      <w:color w:val="9FB8CD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4622B"/>
    <w:rPr>
      <w:rFonts w:ascii="Bookman Old Style" w:hAnsi="Bookman Old Style"/>
      <w:color w:val="9FB8CD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14622B"/>
    <w:pPr>
      <w:spacing w:line="240" w:lineRule="auto"/>
    </w:pPr>
    <w:rPr>
      <w:rFonts w:ascii="Bookman Old Style" w:hAnsi="Bookman Old Style"/>
      <w:color w:val="9FB8CD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4622B"/>
    <w:rPr>
      <w:rFonts w:ascii="Bookman Old Style" w:hAnsi="Bookman Old Style" w:cs="Times New Roman"/>
      <w:color w:val="9FB8CD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14622B"/>
    <w:rPr>
      <w:rFonts w:ascii="Bookman Old Style" w:hAnsi="Bookman Old Style" w:cs="Times New Roman"/>
      <w:noProof/>
      <w:color w:val="525A7D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14622B"/>
    <w:rPr>
      <w:rFonts w:ascii="Bookman Old Style" w:hAnsi="Bookman Old Style" w:cs="Times New Roman"/>
      <w:b/>
      <w:color w:val="9FB8CD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14622B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14622B"/>
    <w:rPr>
      <w:rFonts w:ascii="Bookman Old Style" w:hAnsi="Bookman Old Style" w:cs="Times New Roman"/>
      <w:color w:val="9FB8CD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14622B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14622B"/>
    <w:rPr>
      <w:b w:val="0"/>
      <w:color w:val="727CA3"/>
      <w:sz w:val="18"/>
    </w:rPr>
  </w:style>
  <w:style w:type="paragraph" w:customStyle="1" w:styleId="SubsectionText">
    <w:name w:val="Subsection Text"/>
    <w:basedOn w:val="Normal"/>
    <w:uiPriority w:val="5"/>
    <w:qFormat/>
    <w:rsid w:val="0014622B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14622B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14622B"/>
    <w:pPr>
      <w:pBdr>
        <w:top w:val="dashed" w:sz="4" w:space="18" w:color="7F7F7F"/>
      </w:pBdr>
      <w:jc w:val="right"/>
    </w:pPr>
    <w:rPr>
      <w:color w:val="7F7F7F"/>
      <w:szCs w:val="18"/>
    </w:rPr>
  </w:style>
  <w:style w:type="paragraph" w:customStyle="1" w:styleId="HeaderFirstPage">
    <w:name w:val="Header First Page"/>
    <w:basedOn w:val="Header"/>
    <w:qFormat/>
    <w:rsid w:val="0014622B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AddressText">
    <w:name w:val="Address Text"/>
    <w:basedOn w:val="NoSpacing"/>
    <w:uiPriority w:val="2"/>
    <w:qFormat/>
    <w:rsid w:val="0014622B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14622B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14622B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14622B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FooterRight">
    <w:name w:val="Footer Right"/>
    <w:basedOn w:val="Footer"/>
    <w:uiPriority w:val="35"/>
    <w:unhideWhenUsed/>
    <w:qFormat/>
    <w:rsid w:val="0014622B"/>
    <w:pPr>
      <w:pBdr>
        <w:top w:val="dashed" w:sz="4" w:space="18" w:color="7F7F7F"/>
      </w:pBdr>
      <w:jc w:val="right"/>
    </w:pPr>
    <w:rPr>
      <w:color w:val="7F7F7F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14622B"/>
    <w:pPr>
      <w:jc w:val="right"/>
    </w:pPr>
    <w:rPr>
      <w:rFonts w:ascii="Bookman Old Style" w:hAnsi="Bookman Old Style"/>
      <w:noProof/>
      <w:color w:val="525A7D"/>
      <w:sz w:val="36"/>
      <w:szCs w:val="36"/>
      <w:lang w:bidi="he-IL"/>
    </w:rPr>
  </w:style>
  <w:style w:type="character" w:styleId="PageNumber">
    <w:name w:val="page number"/>
    <w:basedOn w:val="DefaultParagraphFont"/>
    <w:rsid w:val="005571ED"/>
  </w:style>
  <w:style w:type="paragraph" w:styleId="NormalWeb">
    <w:name w:val="Normal (Web)"/>
    <w:basedOn w:val="Normal"/>
    <w:rsid w:val="00C875A6"/>
    <w:pPr>
      <w:spacing w:after="324" w:line="240" w:lineRule="auto"/>
    </w:pPr>
    <w:rPr>
      <w:rFonts w:ascii="Times New Roman" w:eastAsia="Times New Roman" w:hAnsi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F666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4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4D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4D3"/>
    <w:rPr>
      <w:rFonts w:cs="Times New Roman"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4D3"/>
    <w:rPr>
      <w:rFonts w:cs="Times New Roman"/>
      <w:b/>
      <w:bCs/>
      <w:color w:val="000000"/>
      <w:lang w:eastAsia="ja-JP"/>
    </w:rPr>
  </w:style>
  <w:style w:type="character" w:customStyle="1" w:styleId="st">
    <w:name w:val="st"/>
    <w:basedOn w:val="DefaultParagraphFont"/>
    <w:rsid w:val="001C631A"/>
  </w:style>
  <w:style w:type="character" w:customStyle="1" w:styleId="blockemailwithname">
    <w:name w:val="blockemailwithname"/>
    <w:basedOn w:val="DefaultParagraphFont"/>
    <w:rsid w:val="00056A9B"/>
  </w:style>
  <w:style w:type="character" w:styleId="FollowedHyperlink">
    <w:name w:val="FollowedHyperlink"/>
    <w:basedOn w:val="DefaultParagraphFont"/>
    <w:rsid w:val="001C1759"/>
    <w:rPr>
      <w:color w:val="800080" w:themeColor="followedHyperlink"/>
      <w:u w:val="single"/>
    </w:rPr>
  </w:style>
  <w:style w:type="paragraph" w:customStyle="1" w:styleId="BulletedList">
    <w:name w:val="Bulleted List"/>
    <w:next w:val="Normal"/>
    <w:rsid w:val="00B57953"/>
    <w:pPr>
      <w:numPr>
        <w:numId w:val="32"/>
      </w:numPr>
    </w:pPr>
    <w:rPr>
      <w:rFonts w:ascii="Times New Roman" w:eastAsia="Times New Roman" w:hAnsi="Times New Roman" w:cs="Times New Roman"/>
      <w:spacing w:val="-5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6466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2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07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Origi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026564B-6B26-4849-ADB9-29543E42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2897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6087</CharactersWithSpaces>
  <SharedDoc>false</SharedDoc>
  <HLinks>
    <vt:vector size="18" baseType="variant">
      <vt:variant>
        <vt:i4>5111879</vt:i4>
      </vt:variant>
      <vt:variant>
        <vt:i4>6</vt:i4>
      </vt:variant>
      <vt:variant>
        <vt:i4>0</vt:i4>
      </vt:variant>
      <vt:variant>
        <vt:i4>5</vt:i4>
      </vt:variant>
      <vt:variant>
        <vt:lpwstr>http://www.rotaract2450.org)/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http://www.lb.refer.org/sociologylb/lsa/arabe/presenta.htm</vt:lpwstr>
      </vt:variant>
      <vt:variant>
        <vt:lpwstr/>
      </vt:variant>
      <vt:variant>
        <vt:i4>6226006</vt:i4>
      </vt:variant>
      <vt:variant>
        <vt:i4>0</vt:i4>
      </vt:variant>
      <vt:variant>
        <vt:i4>0</vt:i4>
      </vt:variant>
      <vt:variant>
        <vt:i4>5</vt:i4>
      </vt:variant>
      <vt:variant>
        <vt:lpwstr>http://www.docudays.com/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 ASSAF</dc:creator>
  <cp:lastModifiedBy>Zeina Kiblawi</cp:lastModifiedBy>
  <cp:revision>9</cp:revision>
  <cp:lastPrinted>2011-10-05T09:27:00Z</cp:lastPrinted>
  <dcterms:created xsi:type="dcterms:W3CDTF">2019-02-09T05:29:00Z</dcterms:created>
  <dcterms:modified xsi:type="dcterms:W3CDTF">2019-10-14T18:28:00Z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