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7" w:rightFromText="187" w:tblpYSpec="top"/>
        <w:tblOverlap w:val="never"/>
        <w:tblW w:w="0" w:type="auto"/>
        <w:tblBorders>
          <w:top w:val="dashed" w:sz="4" w:space="0" w:color="808080" w:themeColor="background1" w:themeShade="80"/>
          <w:insideH w:val="dashed" w:sz="4" w:space="0" w:color="7F7F7F"/>
          <w:insideV w:val="dashed" w:sz="4" w:space="0" w:color="7F7F7F"/>
        </w:tblBorders>
        <w:tblLook w:val="04A0" w:firstRow="1" w:lastRow="0" w:firstColumn="1" w:lastColumn="0" w:noHBand="0" w:noVBand="1"/>
      </w:tblPr>
      <w:tblGrid>
        <w:gridCol w:w="9576"/>
      </w:tblGrid>
      <w:tr w:rsidR="00643F3F" w14:paraId="6F2287A1" w14:textId="77777777">
        <w:tc>
          <w:tcPr>
            <w:tcW w:w="9576" w:type="dxa"/>
          </w:tcPr>
          <w:p w14:paraId="489AA115" w14:textId="77777777" w:rsidR="00643F3F" w:rsidRDefault="00643F3F">
            <w:pPr>
              <w:pStyle w:val="HeaderFirstPage"/>
              <w:pBdr>
                <w:bottom w:val="none" w:sz="0" w:space="0" w:color="auto"/>
              </w:pBdr>
              <w:spacing w:after="0" w:line="240" w:lineRule="auto"/>
              <w:rPr>
                <w:color w:val="438086" w:themeColor="accent2"/>
              </w:rPr>
            </w:pPr>
          </w:p>
        </w:tc>
      </w:tr>
    </w:tbl>
    <w:sdt>
      <w:sdtPr>
        <w:alias w:val="Resume Name"/>
        <w:tag w:val="Resume Name"/>
        <w:id w:val="2142538285"/>
        <w:placeholder>
          <w:docPart w:val="DDF9184B5ED5428CBCFFC2911AD5F421"/>
        </w:placeholder>
        <w:docPartList>
          <w:docPartGallery w:val="Quick Parts"/>
          <w:docPartCategory w:val=" Resume Name"/>
        </w:docPartList>
      </w:sdtPr>
      <w:sdtEndPr/>
      <w:sdtContent>
        <w:p w14:paraId="1ABA2600" w14:textId="77777777" w:rsidR="00643F3F" w:rsidRDefault="00643F3F">
          <w:pPr>
            <w:pStyle w:val="NoSpacing"/>
          </w:pPr>
        </w:p>
        <w:tbl>
          <w:tblPr>
            <w:tblW w:w="5000" w:type="pct"/>
            <w:jc w:val="center"/>
            <w:tblBorders>
              <w:top w:val="single" w:sz="6" w:space="0" w:color="438086" w:themeColor="accent2"/>
              <w:left w:val="single" w:sz="6" w:space="0" w:color="438086" w:themeColor="accent2"/>
              <w:bottom w:val="single" w:sz="6" w:space="0" w:color="438086" w:themeColor="accent2"/>
              <w:right w:val="single" w:sz="6" w:space="0" w:color="438086" w:themeColor="accent2"/>
              <w:insideH w:val="single" w:sz="6" w:space="0" w:color="438086" w:themeColor="accent2"/>
              <w:insideV w:val="single" w:sz="6" w:space="0" w:color="438086" w:themeColor="accent2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78"/>
            <w:gridCol w:w="9686"/>
          </w:tblGrid>
          <w:tr w:rsidR="00643F3F" w:rsidRPr="002B372F" w14:paraId="5BEC3221" w14:textId="77777777">
            <w:trPr>
              <w:jc w:val="center"/>
            </w:trPr>
            <w:tc>
              <w:tcPr>
                <w:tcW w:w="365" w:type="dxa"/>
                <w:shd w:val="clear" w:color="auto" w:fill="438086" w:themeFill="accent2"/>
              </w:tcPr>
              <w:p w14:paraId="725080E0" w14:textId="77777777" w:rsidR="00643F3F" w:rsidRDefault="00643F3F">
                <w:pPr>
                  <w:spacing w:after="0" w:line="240" w:lineRule="auto"/>
                </w:pPr>
              </w:p>
            </w:tc>
            <w:tc>
              <w:tcPr>
                <w:tcW w:w="9363" w:type="dxa"/>
                <w:tcMar>
                  <w:top w:w="360" w:type="dxa"/>
                  <w:left w:w="360" w:type="dxa"/>
                  <w:bottom w:w="360" w:type="dxa"/>
                  <w:right w:w="360" w:type="dxa"/>
                </w:tcMar>
              </w:tcPr>
              <w:p w14:paraId="156CF808" w14:textId="167CD97E" w:rsidR="00643F3F" w:rsidRPr="001D3A64" w:rsidRDefault="00A1622A" w:rsidP="00CC1729">
                <w:pPr>
                  <w:pStyle w:val="PersonalName"/>
                  <w:spacing w:after="240"/>
                  <w:rPr>
                    <w:lang w:val="it-IT"/>
                  </w:rPr>
                </w:pPr>
                <w:r>
                  <w:rPr>
                    <w:color w:val="325F64" w:themeColor="accent2" w:themeShade="BF"/>
                    <w:spacing w:val="10"/>
                  </w:rPr>
                  <w:sym w:font="Wingdings 3" w:char="F07D"/>
                </w:r>
                <w:sdt>
                  <w:sdtPr>
                    <w:rPr>
                      <w:lang w:val="it-IT"/>
                    </w:rPr>
                    <w:id w:val="10979384"/>
                    <w:placeholder>
                      <w:docPart w:val="851447B8796643E997B43F2E37238320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EndPr/>
                  <w:sdtContent>
                    <w:r w:rsidR="00952773">
                      <w:rPr>
                        <w:lang w:val="it-IT"/>
                      </w:rPr>
                      <w:t>Johnny</w:t>
                    </w:r>
                    <w:r w:rsidR="00E07A81">
                      <w:t xml:space="preserve"> Saliby</w:t>
                    </w:r>
                  </w:sdtContent>
                </w:sdt>
              </w:p>
              <w:p w14:paraId="1073F8B1" w14:textId="29E3165B" w:rsidR="00221E14" w:rsidRPr="00221E14" w:rsidRDefault="00221E14" w:rsidP="00221E14">
                <w:pPr>
                  <w:pStyle w:val="AddressText"/>
                  <w:spacing w:line="240" w:lineRule="auto"/>
                  <w:rPr>
                    <w:color w:val="213F43" w:themeColor="accent2" w:themeShade="80"/>
                  </w:rPr>
                </w:pPr>
                <w:r>
                  <w:rPr>
                    <w:color w:val="213F43" w:themeColor="accent2" w:themeShade="80"/>
                  </w:rPr>
                  <w:t xml:space="preserve">Phone: </w:t>
                </w:r>
                <w:r w:rsidR="00CC1729" w:rsidRPr="00CC1729">
                  <w:rPr>
                    <w:color w:val="213F43" w:themeColor="accent2" w:themeShade="80"/>
                  </w:rPr>
                  <w:t>(+961)7</w:t>
                </w:r>
                <w:r w:rsidR="00952773">
                  <w:rPr>
                    <w:color w:val="213F43" w:themeColor="accent2" w:themeShade="80"/>
                  </w:rPr>
                  <w:t>1</w:t>
                </w:r>
                <w:r w:rsidR="00CC1729" w:rsidRPr="00CC1729">
                  <w:rPr>
                    <w:color w:val="213F43" w:themeColor="accent2" w:themeShade="80"/>
                  </w:rPr>
                  <w:t>-</w:t>
                </w:r>
                <w:r w:rsidR="00952773">
                  <w:rPr>
                    <w:color w:val="213F43" w:themeColor="accent2" w:themeShade="80"/>
                  </w:rPr>
                  <w:t>3</w:t>
                </w:r>
                <w:r w:rsidR="00CC1729" w:rsidRPr="00CC1729">
                  <w:rPr>
                    <w:color w:val="213F43" w:themeColor="accent2" w:themeShade="80"/>
                  </w:rPr>
                  <w:t>84</w:t>
                </w:r>
                <w:r w:rsidR="00952773">
                  <w:rPr>
                    <w:color w:val="213F43" w:themeColor="accent2" w:themeShade="80"/>
                  </w:rPr>
                  <w:t>924</w:t>
                </w:r>
              </w:p>
              <w:p w14:paraId="4C18511A" w14:textId="3B94F8F8" w:rsidR="00643F3F" w:rsidRPr="002B372F" w:rsidRDefault="00952773" w:rsidP="009A53D1">
                <w:pPr>
                  <w:pStyle w:val="AddressText"/>
                  <w:spacing w:line="240" w:lineRule="auto"/>
                  <w:rPr>
                    <w:lang w:val="it-IT"/>
                  </w:rPr>
                </w:pPr>
                <w:r>
                  <w:rPr>
                    <w:color w:val="213F43" w:themeColor="accent2" w:themeShade="80"/>
                    <w:lang w:val="it-IT"/>
                  </w:rPr>
                  <w:t xml:space="preserve">                       </w:t>
                </w:r>
                <w:r w:rsidR="0098415F">
                  <w:rPr>
                    <w:color w:val="213F43" w:themeColor="accent2" w:themeShade="80"/>
                    <w:lang w:val="it-IT"/>
                  </w:rPr>
                  <w:t xml:space="preserve">                       </w:t>
                </w:r>
                <w:r>
                  <w:rPr>
                    <w:color w:val="213F43" w:themeColor="accent2" w:themeShade="80"/>
                    <w:lang w:val="it-IT"/>
                  </w:rPr>
                  <w:t xml:space="preserve"> </w:t>
                </w:r>
                <w:r w:rsidR="00A1622A" w:rsidRPr="002B372F">
                  <w:rPr>
                    <w:color w:val="213F43" w:themeColor="accent2" w:themeShade="80"/>
                    <w:lang w:val="it-IT"/>
                  </w:rPr>
                  <w:t xml:space="preserve">E-mail: </w:t>
                </w:r>
                <w:r>
                  <w:rPr>
                    <w:color w:val="213F43" w:themeColor="accent2" w:themeShade="80"/>
                    <w:lang w:val="it-IT"/>
                  </w:rPr>
                  <w:t>johnny</w:t>
                </w:r>
                <w:r w:rsidR="008F7793">
                  <w:rPr>
                    <w:color w:val="213F43" w:themeColor="accent2" w:themeShade="80"/>
                    <w:lang w:val="it-IT"/>
                  </w:rPr>
                  <w:t>al</w:t>
                </w:r>
                <w:r w:rsidR="00CC1729" w:rsidRPr="00CC1729">
                  <w:rPr>
                    <w:color w:val="213F43" w:themeColor="accent2" w:themeShade="80"/>
                    <w:lang w:val="it-IT"/>
                  </w:rPr>
                  <w:t>saliby@gmail.com</w:t>
                </w:r>
                <w:r w:rsidR="00CC1729" w:rsidRPr="00CC1729">
                  <w:rPr>
                    <w:color w:val="213F43" w:themeColor="accent2" w:themeShade="80"/>
                    <w:lang w:val="it-IT"/>
                  </w:rPr>
                  <w:tab/>
                </w:r>
              </w:p>
            </w:tc>
          </w:tr>
        </w:tbl>
        <w:p w14:paraId="0F4BF41B" w14:textId="77777777" w:rsidR="00643F3F" w:rsidRDefault="001D020D">
          <w:pPr>
            <w:pStyle w:val="NoSpacing"/>
          </w:pPr>
        </w:p>
      </w:sdtContent>
    </w:sdt>
    <w:tbl>
      <w:tblPr>
        <w:tblW w:w="5000" w:type="pct"/>
        <w:jc w:val="center"/>
        <w:tblBorders>
          <w:top w:val="single" w:sz="6" w:space="0" w:color="9293BD" w:themeColor="accent1" w:themeTint="99"/>
          <w:left w:val="single" w:sz="6" w:space="0" w:color="9293BD" w:themeColor="accent1" w:themeTint="99"/>
          <w:bottom w:val="single" w:sz="6" w:space="0" w:color="9293BD" w:themeColor="accent1" w:themeTint="99"/>
          <w:right w:val="single" w:sz="6" w:space="0" w:color="9293BD" w:themeColor="accent1" w:themeTint="99"/>
          <w:insideH w:val="single" w:sz="6" w:space="0" w:color="9293BD" w:themeColor="accent1" w:themeTint="99"/>
          <w:insideV w:val="single" w:sz="6" w:space="0" w:color="9293BD" w:themeColor="accent1" w:themeTint="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10043"/>
      </w:tblGrid>
      <w:tr w:rsidR="00643F3F" w14:paraId="288559AE" w14:textId="77777777" w:rsidTr="00641DBC">
        <w:trPr>
          <w:jc w:val="center"/>
        </w:trPr>
        <w:tc>
          <w:tcPr>
            <w:tcW w:w="21" w:type="dxa"/>
            <w:shd w:val="clear" w:color="auto" w:fill="9293BD" w:themeFill="accent1" w:themeFillTint="99"/>
          </w:tcPr>
          <w:p w14:paraId="6FE07AA9" w14:textId="77777777" w:rsidR="00643F3F" w:rsidRDefault="00643F3F">
            <w:pPr>
              <w:spacing w:after="0" w:line="240" w:lineRule="auto"/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14:paraId="11CE90D8" w14:textId="77777777" w:rsidR="007B535F" w:rsidRPr="0025700F" w:rsidRDefault="007B535F" w:rsidP="00641DBC">
            <w:pPr>
              <w:pStyle w:val="Heading1"/>
              <w:spacing w:before="0"/>
              <w:jc w:val="center"/>
              <w:rPr>
                <w:rFonts w:asciiTheme="majorBidi" w:hAnsiTheme="majorBidi" w:cstheme="majorBidi"/>
                <w:bCs/>
                <w:color w:val="auto"/>
                <w:spacing w:val="0"/>
                <w:sz w:val="24"/>
                <w:szCs w:val="24"/>
              </w:rPr>
            </w:pPr>
            <w:r w:rsidRPr="0025700F">
              <w:rPr>
                <w:rFonts w:asciiTheme="majorBidi" w:hAnsiTheme="majorBidi" w:cstheme="majorBidi"/>
                <w:bCs/>
                <w:color w:val="auto"/>
                <w:spacing w:val="0"/>
                <w:sz w:val="24"/>
                <w:szCs w:val="24"/>
              </w:rPr>
              <w:t>PROFESSIONAL EXPERIENCE</w:t>
            </w:r>
          </w:p>
          <w:p w14:paraId="74E24B73" w14:textId="7D73F7BD" w:rsidR="00F0374F" w:rsidRDefault="00952773" w:rsidP="00952773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Football Coach</w:t>
            </w:r>
            <w:r w:rsidR="00456236">
              <w:rPr>
                <w:rFonts w:asciiTheme="majorBidi" w:hAnsiTheme="majorBidi" w:cstheme="majorBidi"/>
              </w:rPr>
              <w:t xml:space="preserve"> </w:t>
            </w:r>
            <w:r w:rsidR="00456236">
              <w:rPr>
                <w:rFonts w:asciiTheme="majorBidi" w:hAnsiTheme="majorBidi" w:cstheme="majorBidi"/>
              </w:rPr>
              <w:t>(July 2015 – August 2015)</w:t>
            </w:r>
          </w:p>
          <w:p w14:paraId="01AC5B03" w14:textId="0B455339" w:rsidR="003315BC" w:rsidRPr="00456236" w:rsidRDefault="00456236" w:rsidP="00456236">
            <w:pPr>
              <w:spacing w:line="240" w:lineRule="auto"/>
              <w:rPr>
                <w:rFonts w:asciiTheme="majorBidi" w:hAnsiTheme="majorBidi" w:cstheme="majorBidi"/>
                <w:lang w:val="fr-FR"/>
              </w:rPr>
            </w:pPr>
            <w:r w:rsidRPr="00456236">
              <w:rPr>
                <w:rFonts w:asciiTheme="majorBidi" w:hAnsiTheme="majorBidi" w:cstheme="majorBidi"/>
                <w:lang w:val="fr-FR"/>
              </w:rPr>
              <w:t>La famille sportive</w:t>
            </w:r>
            <w:r w:rsidR="00952773" w:rsidRPr="00456236">
              <w:rPr>
                <w:rFonts w:asciiTheme="majorBidi" w:hAnsiTheme="majorBidi" w:cstheme="majorBidi"/>
                <w:lang w:val="fr-FR"/>
              </w:rPr>
              <w:t xml:space="preserve"> – Baabda </w:t>
            </w:r>
          </w:p>
          <w:p w14:paraId="1347D490" w14:textId="5904DCC7" w:rsidR="00456236" w:rsidRPr="00456236" w:rsidRDefault="00456236" w:rsidP="00456236">
            <w:pPr>
              <w:spacing w:line="240" w:lineRule="auto"/>
              <w:jc w:val="center"/>
              <w:rPr>
                <w:rFonts w:asciiTheme="majorBidi" w:hAnsiTheme="majorBidi" w:cstheme="majorBidi"/>
                <w:lang w:val="fr-FR"/>
              </w:rPr>
            </w:pPr>
            <w:r w:rsidRPr="00456236">
              <w:rPr>
                <w:rFonts w:asciiTheme="majorBidi" w:hAnsiTheme="majorBidi" w:cstheme="majorBidi"/>
                <w:lang w:val="fr-FR"/>
              </w:rPr>
              <w:t xml:space="preserve">Mains </w:t>
            </w:r>
            <w:proofErr w:type="spellStart"/>
            <w:r w:rsidRPr="00456236">
              <w:rPr>
                <w:rFonts w:asciiTheme="majorBidi" w:hAnsiTheme="majorBidi" w:cstheme="majorBidi"/>
                <w:lang w:val="fr-FR"/>
              </w:rPr>
              <w:t>Insurance</w:t>
            </w:r>
            <w:proofErr w:type="spellEnd"/>
            <w:r w:rsidRPr="00456236">
              <w:rPr>
                <w:rFonts w:asciiTheme="majorBidi" w:hAnsiTheme="majorBidi" w:cstheme="majorBidi"/>
                <w:lang w:val="fr-FR"/>
              </w:rPr>
              <w:t xml:space="preserve"> &amp; </w:t>
            </w:r>
            <w:proofErr w:type="spellStart"/>
            <w:r w:rsidRPr="00456236">
              <w:rPr>
                <w:rFonts w:asciiTheme="majorBidi" w:hAnsiTheme="majorBidi" w:cstheme="majorBidi"/>
                <w:lang w:val="fr-FR"/>
              </w:rPr>
              <w:t>Reinsurance</w:t>
            </w:r>
            <w:proofErr w:type="spellEnd"/>
            <w:r w:rsidRPr="00456236">
              <w:rPr>
                <w:rFonts w:asciiTheme="majorBidi" w:hAnsiTheme="majorBidi" w:cstheme="majorBidi"/>
                <w:lang w:val="fr-FR"/>
              </w:rPr>
              <w:t xml:space="preserve"> </w:t>
            </w:r>
            <w:r w:rsidRPr="00456236">
              <w:rPr>
                <w:rFonts w:asciiTheme="majorBidi" w:hAnsiTheme="majorBidi" w:cstheme="majorBidi"/>
                <w:lang w:val="fr-FR"/>
              </w:rPr>
              <w:t>(</w:t>
            </w:r>
            <w:proofErr w:type="spellStart"/>
            <w:r w:rsidRPr="00456236">
              <w:rPr>
                <w:rFonts w:asciiTheme="majorBidi" w:hAnsiTheme="majorBidi" w:cstheme="majorBidi"/>
                <w:lang w:val="fr-FR"/>
              </w:rPr>
              <w:t>June</w:t>
            </w:r>
            <w:proofErr w:type="spellEnd"/>
            <w:r w:rsidRPr="00456236">
              <w:rPr>
                <w:rFonts w:asciiTheme="majorBidi" w:hAnsiTheme="majorBidi" w:cstheme="majorBidi"/>
                <w:lang w:val="fr-FR"/>
              </w:rPr>
              <w:t xml:space="preserve"> 2018 – August 2018)</w:t>
            </w:r>
          </w:p>
          <w:p w14:paraId="50C8210E" w14:textId="3C86B0BE" w:rsidR="00456236" w:rsidRDefault="00456236" w:rsidP="00456236">
            <w:pPr>
              <w:pStyle w:val="ListParagraph"/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Underwriting department intern </w:t>
            </w:r>
          </w:p>
          <w:p w14:paraId="58D359BA" w14:textId="77777777" w:rsidR="00456236" w:rsidRDefault="00456236" w:rsidP="00456236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Examining insurance proposals</w:t>
            </w:r>
          </w:p>
          <w:p w14:paraId="3F261800" w14:textId="0EDB4FBB" w:rsidR="00456236" w:rsidRDefault="00456236" w:rsidP="00456236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Collecting background information and assessment of risks</w:t>
            </w:r>
          </w:p>
          <w:p w14:paraId="0E8E7EC5" w14:textId="77777777" w:rsidR="00456236" w:rsidRDefault="00456236" w:rsidP="00456236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Determining Premiums</w:t>
            </w:r>
          </w:p>
          <w:p w14:paraId="626B8787" w14:textId="77777777" w:rsidR="00456236" w:rsidRPr="00456236" w:rsidRDefault="00456236" w:rsidP="00456236">
            <w:pPr>
              <w:pStyle w:val="ListParagraph"/>
              <w:spacing w:line="240" w:lineRule="auto"/>
              <w:rPr>
                <w:rFonts w:asciiTheme="majorBidi" w:hAnsiTheme="majorBidi" w:cstheme="majorBidi"/>
              </w:rPr>
            </w:pPr>
          </w:p>
          <w:p w14:paraId="1D10139B" w14:textId="1637377A" w:rsidR="00456236" w:rsidRDefault="00456236" w:rsidP="00456236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FFA Private Bank (July 2019)</w:t>
            </w:r>
          </w:p>
          <w:p w14:paraId="2C02D28D" w14:textId="17E564D0" w:rsidR="00456236" w:rsidRDefault="00456236" w:rsidP="00456236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Asset Management</w:t>
            </w:r>
          </w:p>
          <w:p w14:paraId="56593822" w14:textId="77777777" w:rsidR="00456236" w:rsidRDefault="00456236" w:rsidP="00456236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Capital Markets</w:t>
            </w:r>
            <w:bookmarkStart w:id="0" w:name="_GoBack"/>
            <w:bookmarkEnd w:id="0"/>
          </w:p>
          <w:p w14:paraId="0DB6224B" w14:textId="4DCBDC2F" w:rsidR="00456236" w:rsidRPr="00456236" w:rsidRDefault="00456236" w:rsidP="00456236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Investment Banking</w:t>
            </w:r>
          </w:p>
          <w:p w14:paraId="4C2C31F8" w14:textId="77777777" w:rsidR="009B5A4D" w:rsidRPr="0025700F" w:rsidRDefault="009B5A4D" w:rsidP="00641DBC">
            <w:pPr>
              <w:pStyle w:val="Heading1"/>
              <w:spacing w:line="240" w:lineRule="auto"/>
              <w:jc w:val="center"/>
              <w:rPr>
                <w:rFonts w:asciiTheme="majorBidi" w:hAnsiTheme="majorBidi" w:cstheme="majorBidi"/>
                <w:bCs/>
                <w:color w:val="auto"/>
                <w:spacing w:val="0"/>
                <w:sz w:val="24"/>
                <w:szCs w:val="24"/>
              </w:rPr>
            </w:pPr>
            <w:r w:rsidRPr="0025700F">
              <w:rPr>
                <w:rFonts w:asciiTheme="majorBidi" w:hAnsiTheme="majorBidi" w:cstheme="majorBidi"/>
                <w:bCs/>
                <w:color w:val="auto"/>
                <w:spacing w:val="0"/>
                <w:sz w:val="24"/>
                <w:szCs w:val="24"/>
              </w:rPr>
              <w:t>EDUCATION</w:t>
            </w:r>
          </w:p>
          <w:p w14:paraId="7485AAFB" w14:textId="28745E06" w:rsidR="009A53D1" w:rsidRPr="00952773" w:rsidRDefault="00B94729" w:rsidP="00CC1729">
            <w:pPr>
              <w:spacing w:after="0"/>
              <w:ind w:right="-288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</w:pPr>
            <w:r w:rsidRPr="0025700F"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  <w:t xml:space="preserve">  </w:t>
            </w:r>
            <w:r w:rsidR="008E4294"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  <w:t xml:space="preserve">  </w:t>
            </w:r>
            <w:r w:rsidR="00CC1729"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  <w:t>201</w:t>
            </w:r>
            <w:r w:rsidR="00456236"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  <w:t>7-2019</w:t>
            </w:r>
            <w:r w:rsidR="003F6AB5" w:rsidRPr="0025700F"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  <w:t xml:space="preserve">           </w:t>
            </w:r>
            <w:r w:rsidR="00CC1729"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  <w:t xml:space="preserve">      </w:t>
            </w:r>
            <w:r w:rsidR="008952B5"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  <w:t xml:space="preserve"> </w:t>
            </w:r>
            <w:r w:rsidR="00CC1729" w:rsidRPr="00CC1729"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>SAINT JOSEPH UNIVERSITY</w:t>
            </w:r>
            <w:r w:rsidR="00CC1729"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>-FGM</w:t>
            </w:r>
          </w:p>
          <w:p w14:paraId="46FD5246" w14:textId="77777777" w:rsidR="006D5425" w:rsidRDefault="008E4294" w:rsidP="00CC1729">
            <w:pPr>
              <w:spacing w:after="0"/>
              <w:ind w:right="-288"/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  <w:t xml:space="preserve">                       </w:t>
            </w:r>
            <w:r w:rsidR="00CC1729"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  <w:t xml:space="preserve">      </w:t>
            </w:r>
            <w:r w:rsidR="008952B5"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  <w:t xml:space="preserve"> </w:t>
            </w:r>
            <w:r w:rsidR="00CC1729" w:rsidRPr="00CC1729"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  <w:t>Bachelor’s Degree in Business Administration</w:t>
            </w:r>
          </w:p>
          <w:p w14:paraId="2A808ECD" w14:textId="77777777" w:rsidR="004141DB" w:rsidRDefault="004141DB" w:rsidP="00CC1729">
            <w:pPr>
              <w:spacing w:after="0"/>
              <w:ind w:right="-288"/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</w:pPr>
          </w:p>
          <w:p w14:paraId="59EB25BD" w14:textId="198C4F87" w:rsidR="00CC1729" w:rsidRPr="00CC1729" w:rsidRDefault="00CC1729" w:rsidP="00CC1729">
            <w:pPr>
              <w:spacing w:after="0"/>
              <w:ind w:right="-288"/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  <w:t xml:space="preserve">   201</w:t>
            </w:r>
            <w:r w:rsidR="00952773"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  <w:t>6</w:t>
            </w:r>
            <w:r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  <w:t xml:space="preserve">                </w:t>
            </w:r>
            <w:r w:rsidR="008952B5"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  <w:t xml:space="preserve">  </w:t>
            </w:r>
            <w:r w:rsidRPr="00CC1729"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>SAGESSE SAINT JEAN BRASILIA</w:t>
            </w:r>
          </w:p>
          <w:p w14:paraId="2D139D33" w14:textId="2B8BF6B2" w:rsidR="00CC1729" w:rsidRPr="0025700F" w:rsidRDefault="00CC1729" w:rsidP="00CC1729">
            <w:pPr>
              <w:spacing w:after="0"/>
              <w:ind w:right="-288"/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  <w:t xml:space="preserve">                            </w:t>
            </w:r>
            <w:r w:rsidR="008952B5"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  <w:t xml:space="preserve">  </w:t>
            </w:r>
            <w:r w:rsidRPr="00CC1729"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  <w:t xml:space="preserve">Lebanese Baccalaureate in </w:t>
            </w:r>
            <w:r w:rsidR="00952773"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  <w:t>Sociology and Economy</w:t>
            </w:r>
          </w:p>
          <w:p w14:paraId="648289B0" w14:textId="77777777" w:rsidR="002620AD" w:rsidRPr="0025700F" w:rsidRDefault="002620AD" w:rsidP="002620AD">
            <w:pPr>
              <w:pStyle w:val="Heading1"/>
              <w:jc w:val="center"/>
              <w:rPr>
                <w:rFonts w:asciiTheme="majorBidi" w:hAnsiTheme="majorBidi" w:cstheme="majorBidi"/>
                <w:bCs/>
                <w:color w:val="auto"/>
                <w:spacing w:val="0"/>
                <w:sz w:val="24"/>
                <w:szCs w:val="24"/>
              </w:rPr>
            </w:pPr>
            <w:r w:rsidRPr="0025700F">
              <w:rPr>
                <w:rFonts w:asciiTheme="majorBidi" w:hAnsiTheme="majorBidi" w:cstheme="majorBidi"/>
                <w:bCs/>
                <w:color w:val="auto"/>
                <w:spacing w:val="0"/>
                <w:sz w:val="24"/>
                <w:szCs w:val="24"/>
              </w:rPr>
              <w:t>LANGUAGES</w:t>
            </w:r>
          </w:p>
          <w:p w14:paraId="7EE90ECF" w14:textId="77777777" w:rsidR="002620AD" w:rsidRPr="0025700F" w:rsidRDefault="002620AD" w:rsidP="00803FCE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</w:pPr>
          </w:p>
          <w:p w14:paraId="4DEA0E4A" w14:textId="77777777" w:rsidR="002620AD" w:rsidRPr="0025700F" w:rsidRDefault="0027410F" w:rsidP="00CF37D7">
            <w:pPr>
              <w:spacing w:after="0" w:line="240" w:lineRule="auto"/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</w:pPr>
            <w:r w:rsidRPr="0025700F"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  <w:t>Fl</w:t>
            </w:r>
            <w:r w:rsidR="008E4294"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  <w:t xml:space="preserve">uent in Arabic, </w:t>
            </w:r>
            <w:r w:rsidR="00CC1729"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  <w:t xml:space="preserve">French </w:t>
            </w:r>
            <w:r w:rsidR="008E4294"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  <w:t>and English</w:t>
            </w:r>
          </w:p>
          <w:p w14:paraId="273306B9" w14:textId="116036B9" w:rsidR="002620AD" w:rsidRPr="0025700F" w:rsidRDefault="00952773" w:rsidP="002620AD">
            <w:pPr>
              <w:pStyle w:val="Heading1"/>
              <w:jc w:val="center"/>
              <w:rPr>
                <w:rFonts w:asciiTheme="majorBidi" w:hAnsiTheme="majorBidi" w:cstheme="majorBidi"/>
                <w:bCs/>
                <w:color w:val="auto"/>
                <w:spacing w:val="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color w:val="auto"/>
                <w:spacing w:val="0"/>
                <w:sz w:val="24"/>
                <w:szCs w:val="24"/>
              </w:rPr>
              <w:t>Computer Skills</w:t>
            </w:r>
          </w:p>
          <w:p w14:paraId="34541A9B" w14:textId="28100F2A" w:rsidR="006F015D" w:rsidRPr="00952773" w:rsidRDefault="00952773" w:rsidP="00952773">
            <w:pPr>
              <w:spacing w:after="0" w:line="240" w:lineRule="auto"/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  <w:t>Microsoft Office: Skilled</w:t>
            </w:r>
          </w:p>
          <w:p w14:paraId="0EDF37AE" w14:textId="63DAF8C8" w:rsidR="00952773" w:rsidRPr="00952773" w:rsidRDefault="00952773" w:rsidP="00952773">
            <w:pPr>
              <w:pStyle w:val="Heading1"/>
              <w:jc w:val="center"/>
              <w:rPr>
                <w:rFonts w:asciiTheme="majorBidi" w:hAnsiTheme="majorBidi" w:cstheme="majorBidi"/>
                <w:bCs/>
                <w:color w:val="auto"/>
                <w:spacing w:val="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color w:val="auto"/>
                <w:spacing w:val="0"/>
                <w:sz w:val="24"/>
                <w:szCs w:val="24"/>
              </w:rPr>
              <w:t>Hobbies</w:t>
            </w:r>
          </w:p>
          <w:p w14:paraId="5DAA0BEC" w14:textId="77777777" w:rsidR="001B036F" w:rsidRPr="00456236" w:rsidRDefault="00952773" w:rsidP="001913F4">
            <w:pPr>
              <w:spacing w:after="0"/>
              <w:rPr>
                <w:rFonts w:asciiTheme="majorBidi" w:hAnsiTheme="majorBidi" w:cstheme="majorBidi"/>
                <w:bCs/>
                <w:color w:val="auto"/>
                <w:sz w:val="24"/>
                <w:szCs w:val="24"/>
                <w:lang w:val="fr-FR"/>
              </w:rPr>
            </w:pPr>
            <w:r w:rsidRPr="00456236">
              <w:rPr>
                <w:rFonts w:asciiTheme="majorBidi" w:hAnsiTheme="majorBidi" w:cstheme="majorBidi"/>
                <w:bCs/>
                <w:color w:val="auto"/>
                <w:sz w:val="24"/>
                <w:szCs w:val="24"/>
                <w:lang w:val="fr-FR"/>
              </w:rPr>
              <w:lastRenderedPageBreak/>
              <w:t>Scout Sagesse Saint Jean Brasilia</w:t>
            </w:r>
          </w:p>
          <w:p w14:paraId="0D510DDE" w14:textId="77777777" w:rsidR="00952773" w:rsidRPr="00456236" w:rsidRDefault="00952773" w:rsidP="001913F4">
            <w:pPr>
              <w:spacing w:after="0"/>
              <w:rPr>
                <w:rFonts w:asciiTheme="majorBidi" w:hAnsiTheme="majorBidi" w:cstheme="majorBidi"/>
                <w:bCs/>
                <w:color w:val="auto"/>
                <w:sz w:val="24"/>
                <w:szCs w:val="24"/>
                <w:lang w:val="fr-FR"/>
              </w:rPr>
            </w:pPr>
            <w:r w:rsidRPr="00456236">
              <w:rPr>
                <w:rFonts w:asciiTheme="majorBidi" w:hAnsiTheme="majorBidi" w:cstheme="majorBidi"/>
                <w:bCs/>
                <w:color w:val="auto"/>
                <w:sz w:val="24"/>
                <w:szCs w:val="24"/>
                <w:lang w:val="fr-FR"/>
              </w:rPr>
              <w:t>Football</w:t>
            </w:r>
          </w:p>
          <w:p w14:paraId="5453A8F3" w14:textId="24DB577B" w:rsidR="00952773" w:rsidRPr="0025700F" w:rsidRDefault="00952773" w:rsidP="001913F4">
            <w:pPr>
              <w:spacing w:after="0"/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  <w:t>Guitar</w:t>
            </w:r>
          </w:p>
        </w:tc>
      </w:tr>
      <w:tr w:rsidR="003F6AB5" w14:paraId="3DEDDCE3" w14:textId="77777777" w:rsidTr="001B036F">
        <w:trPr>
          <w:trHeight w:val="615"/>
          <w:jc w:val="center"/>
        </w:trPr>
        <w:tc>
          <w:tcPr>
            <w:tcW w:w="21" w:type="dxa"/>
            <w:shd w:val="clear" w:color="auto" w:fill="9293BD" w:themeFill="accent1" w:themeFillTint="99"/>
          </w:tcPr>
          <w:p w14:paraId="1ECE352A" w14:textId="1F4E5896" w:rsidR="003F6AB5" w:rsidRDefault="003F6AB5">
            <w:pPr>
              <w:spacing w:after="0" w:line="240" w:lineRule="auto"/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14:paraId="67DA54A3" w14:textId="77777777" w:rsidR="003F6AB5" w:rsidRPr="0025700F" w:rsidRDefault="003F6AB5" w:rsidP="00641DBC">
            <w:pPr>
              <w:pStyle w:val="Heading1"/>
              <w:spacing w:before="0"/>
              <w:jc w:val="center"/>
              <w:rPr>
                <w:rFonts w:asciiTheme="majorBidi" w:hAnsiTheme="majorBidi" w:cstheme="majorBidi"/>
                <w:bCs/>
                <w:color w:val="auto"/>
                <w:spacing w:val="0"/>
                <w:sz w:val="24"/>
                <w:szCs w:val="24"/>
              </w:rPr>
            </w:pPr>
          </w:p>
        </w:tc>
      </w:tr>
    </w:tbl>
    <w:p w14:paraId="693FCAFA" w14:textId="20CAE31F" w:rsidR="00456236" w:rsidRDefault="00456236" w:rsidP="00641DBC">
      <w:pPr>
        <w:tabs>
          <w:tab w:val="left" w:pos="1770"/>
        </w:tabs>
      </w:pPr>
    </w:p>
    <w:p w14:paraId="37A84172" w14:textId="77777777" w:rsidR="00456236" w:rsidRPr="00456236" w:rsidRDefault="00456236" w:rsidP="00456236"/>
    <w:p w14:paraId="4CAB97C6" w14:textId="77777777" w:rsidR="00456236" w:rsidRPr="00456236" w:rsidRDefault="00456236" w:rsidP="00456236"/>
    <w:p w14:paraId="5338FB1E" w14:textId="77777777" w:rsidR="00456236" w:rsidRPr="00456236" w:rsidRDefault="00456236" w:rsidP="00456236"/>
    <w:p w14:paraId="32C8A15E" w14:textId="77777777" w:rsidR="00456236" w:rsidRPr="00456236" w:rsidRDefault="00456236" w:rsidP="00456236"/>
    <w:p w14:paraId="0D526032" w14:textId="77777777" w:rsidR="00456236" w:rsidRPr="00456236" w:rsidRDefault="00456236" w:rsidP="00456236"/>
    <w:p w14:paraId="55B0A4DF" w14:textId="77777777" w:rsidR="00456236" w:rsidRPr="00456236" w:rsidRDefault="00456236" w:rsidP="00456236"/>
    <w:p w14:paraId="6879969A" w14:textId="77777777" w:rsidR="00456236" w:rsidRPr="00456236" w:rsidRDefault="00456236" w:rsidP="00456236"/>
    <w:p w14:paraId="0680174F" w14:textId="77777777" w:rsidR="00456236" w:rsidRPr="00456236" w:rsidRDefault="00456236" w:rsidP="00456236"/>
    <w:p w14:paraId="6CE6F6EE" w14:textId="77777777" w:rsidR="00456236" w:rsidRPr="00456236" w:rsidRDefault="00456236" w:rsidP="00456236"/>
    <w:p w14:paraId="41C64D5F" w14:textId="77777777" w:rsidR="00456236" w:rsidRPr="00456236" w:rsidRDefault="00456236" w:rsidP="00456236"/>
    <w:p w14:paraId="75C6D820" w14:textId="77777777" w:rsidR="00456236" w:rsidRPr="00456236" w:rsidRDefault="00456236" w:rsidP="00456236"/>
    <w:p w14:paraId="2277F341" w14:textId="685E3FEE" w:rsidR="00456236" w:rsidRDefault="00456236" w:rsidP="00456236"/>
    <w:p w14:paraId="02C7747E" w14:textId="38CCAFE2" w:rsidR="00456236" w:rsidRDefault="00456236" w:rsidP="00456236"/>
    <w:p w14:paraId="1F844E18" w14:textId="31B4A2CC" w:rsidR="00643F3F" w:rsidRPr="00456236" w:rsidRDefault="00456236" w:rsidP="00456236">
      <w:pPr>
        <w:tabs>
          <w:tab w:val="left" w:pos="1545"/>
        </w:tabs>
      </w:pPr>
      <w:r>
        <w:tab/>
      </w:r>
    </w:p>
    <w:sectPr w:rsidR="00643F3F" w:rsidRPr="00456236" w:rsidSect="00F64BCF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E188A7" w14:textId="77777777" w:rsidR="001D020D" w:rsidRDefault="001D020D">
      <w:pPr>
        <w:spacing w:after="0" w:line="240" w:lineRule="auto"/>
      </w:pPr>
      <w:r>
        <w:separator/>
      </w:r>
    </w:p>
  </w:endnote>
  <w:endnote w:type="continuationSeparator" w:id="0">
    <w:p w14:paraId="22054248" w14:textId="77777777" w:rsidR="001D020D" w:rsidRDefault="001D0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E86D4" w14:textId="33B8AE64" w:rsidR="00643F3F" w:rsidRDefault="00A1622A" w:rsidP="00CC1729">
    <w:pPr>
      <w:pStyle w:val="FooterLeft"/>
    </w:pPr>
    <w:r>
      <w:rPr>
        <w:color w:val="97C6CB" w:themeColor="accent2" w:themeTint="80"/>
      </w:rPr>
      <w:sym w:font="Wingdings 3" w:char="F07D"/>
    </w:r>
    <w:r>
      <w:t xml:space="preserve"> Page </w:t>
    </w:r>
    <w:r w:rsidR="002960C1">
      <w:fldChar w:fldCharType="begin"/>
    </w:r>
    <w:r>
      <w:instrText xml:space="preserve"> PAGE  \* Arabic  \* MERGEFORMAT </w:instrText>
    </w:r>
    <w:r w:rsidR="002960C1">
      <w:fldChar w:fldCharType="separate"/>
    </w:r>
    <w:r w:rsidR="00456236">
      <w:rPr>
        <w:noProof/>
      </w:rPr>
      <w:t>2</w:t>
    </w:r>
    <w:r w:rsidR="002960C1">
      <w:rPr>
        <w:noProof/>
      </w:rPr>
      <w:fldChar w:fldCharType="end"/>
    </w:r>
    <w:r>
      <w:t xml:space="preserve"> | </w:t>
    </w:r>
    <w:r w:rsidR="00456236">
      <w:rPr>
        <w:rFonts w:ascii="Times New Roman" w:hAnsi="Times New Roman"/>
        <w:color w:val="213F43" w:themeColor="accent2" w:themeShade="80"/>
        <w:lang w:val="it-IT"/>
      </w:rPr>
      <w:t xml:space="preserve">Johnny </w:t>
    </w:r>
    <w:r w:rsidR="00B83C4A">
      <w:rPr>
        <w:rFonts w:ascii="Times New Roman" w:hAnsi="Times New Roman"/>
        <w:color w:val="213F43" w:themeColor="accent2" w:themeShade="80"/>
        <w:lang w:val="it-IT"/>
      </w:rPr>
      <w:t>SALIBY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457C54" w14:textId="77777777" w:rsidR="00643F3F" w:rsidRDefault="00A1622A" w:rsidP="002B372F">
    <w:pPr>
      <w:pStyle w:val="FooterRight"/>
    </w:pPr>
    <w:r>
      <w:rPr>
        <w:color w:val="97C6CB" w:themeColor="accent2" w:themeTint="80"/>
      </w:rPr>
      <w:sym w:font="Wingdings 3" w:char="F07D"/>
    </w:r>
    <w:r>
      <w:t xml:space="preserve"> Page </w:t>
    </w:r>
    <w:r w:rsidR="002960C1">
      <w:fldChar w:fldCharType="begin"/>
    </w:r>
    <w:r>
      <w:instrText xml:space="preserve"> PAGE  \* Arabic  \* MERGEFORMAT </w:instrText>
    </w:r>
    <w:r w:rsidR="002960C1">
      <w:fldChar w:fldCharType="separate"/>
    </w:r>
    <w:r w:rsidR="00B94729">
      <w:rPr>
        <w:noProof/>
      </w:rPr>
      <w:t>3</w:t>
    </w:r>
    <w:r w:rsidR="002960C1">
      <w:rPr>
        <w:noProof/>
      </w:rPr>
      <w:fldChar w:fldCharType="end"/>
    </w:r>
    <w:r>
      <w:t xml:space="preserve"> | </w:t>
    </w:r>
    <w:r w:rsidR="00225A39" w:rsidRPr="00225A39">
      <w:rPr>
        <w:rFonts w:ascii="Times New Roman" w:hAnsi="Times New Roman"/>
        <w:color w:val="213F43" w:themeColor="accent2" w:themeShade="80"/>
        <w:lang w:val="it-IT"/>
      </w:rPr>
      <w:t>mhammad.sharif@gmail.com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3E0E28" w14:textId="06314FDB" w:rsidR="00B83C4A" w:rsidRDefault="00B83C4A">
    <w:pPr>
      <w:pStyle w:val="Footer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456236">
      <w:rPr>
        <w:noProof/>
      </w:rPr>
      <w:t>1</w:t>
    </w:r>
    <w:r>
      <w:rPr>
        <w:noProof/>
      </w:rPr>
      <w:fldChar w:fldCharType="end"/>
    </w:r>
    <w:r>
      <w:t xml:space="preserve"> | </w:t>
    </w:r>
    <w:r w:rsidR="00952773">
      <w:t>Johnny</w:t>
    </w:r>
    <w:r>
      <w:rPr>
        <w:rFonts w:ascii="Times New Roman" w:hAnsi="Times New Roman"/>
        <w:color w:val="213F43" w:themeColor="accent2" w:themeShade="80"/>
        <w:lang w:val="it-IT"/>
      </w:rPr>
      <w:t xml:space="preserve"> SALIBY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929A1D" w14:textId="77777777" w:rsidR="001D020D" w:rsidRDefault="001D020D">
      <w:pPr>
        <w:spacing w:after="0" w:line="240" w:lineRule="auto"/>
      </w:pPr>
      <w:r>
        <w:separator/>
      </w:r>
    </w:p>
  </w:footnote>
  <w:footnote w:type="continuationSeparator" w:id="0">
    <w:p w14:paraId="4D2BB8B2" w14:textId="77777777" w:rsidR="001D020D" w:rsidRDefault="001D0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25C955" w14:textId="42D0A281" w:rsidR="00643F3F" w:rsidRDefault="00643F3F">
    <w:pPr>
      <w:pStyle w:val="HeaderLeft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AF8421" w14:textId="63B78A97" w:rsidR="00643F3F" w:rsidRDefault="00A1622A">
    <w:pPr>
      <w:pStyle w:val="HeaderRight"/>
      <w:jc w:val="left"/>
    </w:pPr>
    <w:r>
      <w:rPr>
        <w:color w:val="97C6CB" w:themeColor="accent2" w:themeTint="80"/>
      </w:rPr>
      <w:sym w:font="Wingdings 3" w:char="F07D"/>
    </w:r>
    <w:r>
      <w:t xml:space="preserve"> Resume: </w:t>
    </w:r>
    <w:sdt>
      <w:sdtPr>
        <w:rPr>
          <w:rFonts w:ascii="Times New Roman" w:hAnsi="Times New Roman"/>
        </w:rPr>
        <w:id w:val="176939009"/>
        <w:placeholder>
          <w:docPart w:val="128E10121BC04129B80596CF1FDA74EF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952773">
          <w:rPr>
            <w:rFonts w:ascii="Times New Roman" w:hAnsi="Times New Roman"/>
          </w:rPr>
          <w:t xml:space="preserve">Johnny </w:t>
        </w:r>
        <w:proofErr w:type="spellStart"/>
        <w:r w:rsidR="00952773">
          <w:rPr>
            <w:rFonts w:ascii="Times New Roman" w:hAnsi="Times New Roman"/>
          </w:rPr>
          <w:t>Saliby</w:t>
        </w:r>
        <w:proofErr w:type="spellEnd"/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3F0C434A"/>
    <w:lvl w:ilvl="0">
      <w:start w:val="1"/>
      <w:numFmt w:val="bullet"/>
      <w:pStyle w:val="ListBullet5"/>
      <w:lvlText w:val=""/>
      <w:lvlJc w:val="left"/>
      <w:pPr>
        <w:ind w:left="1800" w:hanging="360"/>
      </w:pPr>
      <w:rPr>
        <w:rFonts w:ascii="Symbol" w:hAnsi="Symbol" w:hint="default"/>
        <w:color w:val="438086" w:themeColor="accent2"/>
      </w:rPr>
    </w:lvl>
  </w:abstractNum>
  <w:abstractNum w:abstractNumId="1">
    <w:nsid w:val="FFFFFF81"/>
    <w:multiLevelType w:val="singleLevel"/>
    <w:tmpl w:val="78B8BCEC"/>
    <w:lvl w:ilvl="0">
      <w:start w:val="1"/>
      <w:numFmt w:val="bullet"/>
      <w:pStyle w:val="ListBullet4"/>
      <w:lvlText w:val=""/>
      <w:lvlJc w:val="left"/>
      <w:pPr>
        <w:ind w:left="1440" w:hanging="360"/>
      </w:pPr>
      <w:rPr>
        <w:rFonts w:ascii="Symbol" w:hAnsi="Symbol" w:hint="default"/>
        <w:color w:val="325F64" w:themeColor="accent2" w:themeShade="BF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FFFFFF82"/>
    <w:multiLevelType w:val="singleLevel"/>
    <w:tmpl w:val="3D9E3420"/>
    <w:lvl w:ilvl="0">
      <w:start w:val="1"/>
      <w:numFmt w:val="bullet"/>
      <w:pStyle w:val="ListBullet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3">
    <w:nsid w:val="FFFFFF83"/>
    <w:multiLevelType w:val="singleLevel"/>
    <w:tmpl w:val="5B846FA6"/>
    <w:lvl w:ilvl="0">
      <w:start w:val="1"/>
      <w:numFmt w:val="bullet"/>
      <w:pStyle w:val="ListBullet2"/>
      <w:lvlText w:val=""/>
      <w:lvlJc w:val="left"/>
      <w:pPr>
        <w:ind w:left="720" w:hanging="360"/>
      </w:pPr>
      <w:rPr>
        <w:rFonts w:ascii="Wingdings 3" w:hAnsi="Wingdings 3" w:hint="default"/>
        <w:color w:val="438086" w:themeColor="accent2"/>
      </w:rPr>
    </w:lvl>
  </w:abstractNum>
  <w:abstractNum w:abstractNumId="4">
    <w:nsid w:val="FFFFFF89"/>
    <w:multiLevelType w:val="singleLevel"/>
    <w:tmpl w:val="9D123CC6"/>
    <w:lvl w:ilvl="0">
      <w:start w:val="1"/>
      <w:numFmt w:val="bullet"/>
      <w:pStyle w:val="ListBullet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325F64" w:themeColor="accent2" w:themeShade="B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>
    <w:nsid w:val="261479A4"/>
    <w:multiLevelType w:val="hybridMultilevel"/>
    <w:tmpl w:val="B5E6B84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26677250"/>
    <w:multiLevelType w:val="hybridMultilevel"/>
    <w:tmpl w:val="88CED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C6110F"/>
    <w:multiLevelType w:val="hybridMultilevel"/>
    <w:tmpl w:val="3272B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371C54"/>
    <w:multiLevelType w:val="hybridMultilevel"/>
    <w:tmpl w:val="E7FC3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5E2528"/>
    <w:multiLevelType w:val="hybridMultilevel"/>
    <w:tmpl w:val="2D465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5201FC"/>
    <w:multiLevelType w:val="hybridMultilevel"/>
    <w:tmpl w:val="B1046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B50C86"/>
    <w:multiLevelType w:val="hybridMultilevel"/>
    <w:tmpl w:val="21761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8"/>
  </w:num>
  <w:num w:numId="8">
    <w:abstractNumId w:val="11"/>
  </w:num>
  <w:num w:numId="9">
    <w:abstractNumId w:val="5"/>
  </w:num>
  <w:num w:numId="10">
    <w:abstractNumId w:val="9"/>
  </w:num>
  <w:num w:numId="11">
    <w:abstractNumId w:val="10"/>
  </w:num>
  <w:num w:numId="12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hideGrammaticalErrors/>
  <w:proofState w:spelling="clean" w:grammar="clean"/>
  <w:attachedTemplate r:id="rId1"/>
  <w:styleLockQFSet/>
  <w:defaultTabStop w:val="720"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35F"/>
    <w:rsid w:val="000263D3"/>
    <w:rsid w:val="0006507B"/>
    <w:rsid w:val="00065946"/>
    <w:rsid w:val="000F6AF6"/>
    <w:rsid w:val="001415A1"/>
    <w:rsid w:val="001751C1"/>
    <w:rsid w:val="001913F4"/>
    <w:rsid w:val="001B036F"/>
    <w:rsid w:val="001B1544"/>
    <w:rsid w:val="001D020D"/>
    <w:rsid w:val="001D07DE"/>
    <w:rsid w:val="001D3A64"/>
    <w:rsid w:val="001F6510"/>
    <w:rsid w:val="002125CD"/>
    <w:rsid w:val="00215423"/>
    <w:rsid w:val="00221E14"/>
    <w:rsid w:val="00225A39"/>
    <w:rsid w:val="0025700F"/>
    <w:rsid w:val="002620AD"/>
    <w:rsid w:val="0027410F"/>
    <w:rsid w:val="002960C1"/>
    <w:rsid w:val="002B372F"/>
    <w:rsid w:val="002D2114"/>
    <w:rsid w:val="002E4C03"/>
    <w:rsid w:val="002F1F18"/>
    <w:rsid w:val="00331058"/>
    <w:rsid w:val="003315BC"/>
    <w:rsid w:val="00341FAD"/>
    <w:rsid w:val="003462EC"/>
    <w:rsid w:val="003A2A85"/>
    <w:rsid w:val="003A49EF"/>
    <w:rsid w:val="003C252D"/>
    <w:rsid w:val="003D47AB"/>
    <w:rsid w:val="003F6AB5"/>
    <w:rsid w:val="004141DB"/>
    <w:rsid w:val="00456236"/>
    <w:rsid w:val="004A7C08"/>
    <w:rsid w:val="00534D47"/>
    <w:rsid w:val="00572CE1"/>
    <w:rsid w:val="00580CF5"/>
    <w:rsid w:val="00595C1D"/>
    <w:rsid w:val="005A2C0E"/>
    <w:rsid w:val="005B71FB"/>
    <w:rsid w:val="005D2A61"/>
    <w:rsid w:val="005E3184"/>
    <w:rsid w:val="006068B3"/>
    <w:rsid w:val="00615913"/>
    <w:rsid w:val="00641DBC"/>
    <w:rsid w:val="00643F3F"/>
    <w:rsid w:val="006803F4"/>
    <w:rsid w:val="006A27BD"/>
    <w:rsid w:val="006D5425"/>
    <w:rsid w:val="006F015D"/>
    <w:rsid w:val="006F1439"/>
    <w:rsid w:val="006F6DDD"/>
    <w:rsid w:val="007305BE"/>
    <w:rsid w:val="007456C4"/>
    <w:rsid w:val="00757A7D"/>
    <w:rsid w:val="00794FB1"/>
    <w:rsid w:val="007B2A1D"/>
    <w:rsid w:val="007B535F"/>
    <w:rsid w:val="007E2C7C"/>
    <w:rsid w:val="00803FCE"/>
    <w:rsid w:val="00862F37"/>
    <w:rsid w:val="008952B5"/>
    <w:rsid w:val="008A3852"/>
    <w:rsid w:val="008B2B9B"/>
    <w:rsid w:val="008E4294"/>
    <w:rsid w:val="008F7793"/>
    <w:rsid w:val="00952773"/>
    <w:rsid w:val="00962185"/>
    <w:rsid w:val="0098415F"/>
    <w:rsid w:val="00995D6C"/>
    <w:rsid w:val="009A53D1"/>
    <w:rsid w:val="009B5A4D"/>
    <w:rsid w:val="009D27E8"/>
    <w:rsid w:val="009E34DF"/>
    <w:rsid w:val="00A1622A"/>
    <w:rsid w:val="00A42D3D"/>
    <w:rsid w:val="00A441C3"/>
    <w:rsid w:val="00AA2EC2"/>
    <w:rsid w:val="00AA5029"/>
    <w:rsid w:val="00AE51F3"/>
    <w:rsid w:val="00B00AF1"/>
    <w:rsid w:val="00B77A66"/>
    <w:rsid w:val="00B81D30"/>
    <w:rsid w:val="00B83C4A"/>
    <w:rsid w:val="00B94729"/>
    <w:rsid w:val="00BC242A"/>
    <w:rsid w:val="00C040B7"/>
    <w:rsid w:val="00CA05C0"/>
    <w:rsid w:val="00CC1729"/>
    <w:rsid w:val="00CD2E91"/>
    <w:rsid w:val="00CE34D0"/>
    <w:rsid w:val="00CE45E3"/>
    <w:rsid w:val="00CF37D7"/>
    <w:rsid w:val="00CF7CD1"/>
    <w:rsid w:val="00D0610F"/>
    <w:rsid w:val="00D1233D"/>
    <w:rsid w:val="00D30F44"/>
    <w:rsid w:val="00D7109F"/>
    <w:rsid w:val="00D72237"/>
    <w:rsid w:val="00D80E4F"/>
    <w:rsid w:val="00DB126D"/>
    <w:rsid w:val="00DD6609"/>
    <w:rsid w:val="00DE1236"/>
    <w:rsid w:val="00E07A81"/>
    <w:rsid w:val="00E24692"/>
    <w:rsid w:val="00E56B80"/>
    <w:rsid w:val="00E62844"/>
    <w:rsid w:val="00EE2E20"/>
    <w:rsid w:val="00F0374F"/>
    <w:rsid w:val="00F4553C"/>
    <w:rsid w:val="00F64BCF"/>
    <w:rsid w:val="00FA1BE1"/>
    <w:rsid w:val="00FB6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undOvr"/>
    <m:naryLim m:val="subSup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3821CD"/>
  <w15:docId w15:val="{5897DDCB-255E-4809-ACBF-A3BCBEB15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10F"/>
    <w:rPr>
      <w:rFonts w:cs="Times New Roman"/>
      <w:color w:val="000000" w:themeColor="text1"/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nhideWhenUsed/>
    <w:qFormat/>
    <w:pPr>
      <w:pBdr>
        <w:top w:val="single" w:sz="6" w:space="1" w:color="438086" w:themeColor="accent2"/>
        <w:left w:val="single" w:sz="6" w:space="1" w:color="438086" w:themeColor="accent2"/>
        <w:bottom w:val="single" w:sz="6" w:space="1" w:color="438086" w:themeColor="accent2"/>
        <w:right w:val="single" w:sz="6" w:space="1" w:color="438086" w:themeColor="accent2"/>
      </w:pBdr>
      <w:shd w:val="clear" w:color="auto" w:fill="438086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pBdr>
        <w:top w:val="single" w:sz="6" w:space="1" w:color="438086" w:themeColor="accent2"/>
        <w:left w:val="single" w:sz="48" w:space="1" w:color="438086" w:themeColor="accent2"/>
        <w:bottom w:val="single" w:sz="6" w:space="1" w:color="438086" w:themeColor="accent2"/>
        <w:right w:val="single" w:sz="6" w:space="1" w:color="438086" w:themeColor="accent2"/>
      </w:pBdr>
      <w:spacing w:before="240" w:after="80"/>
      <w:ind w:left="144"/>
      <w:outlineLvl w:val="1"/>
    </w:pPr>
    <w:rPr>
      <w:rFonts w:asciiTheme="majorHAnsi" w:hAnsiTheme="majorHAnsi"/>
      <w:color w:val="325F64" w:themeColor="accent2" w:themeShade="BF"/>
      <w:spacing w:val="5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00" w:after="80"/>
      <w:outlineLvl w:val="7"/>
    </w:pPr>
    <w:rPr>
      <w:rFonts w:asciiTheme="majorHAnsi" w:hAnsiTheme="majorHAnsi"/>
      <w:color w:val="438086" w:themeColor="accent2"/>
      <w:sz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00" w:after="80"/>
      <w:outlineLvl w:val="8"/>
    </w:pPr>
    <w:rPr>
      <w:rFonts w:asciiTheme="majorHAnsi" w:hAnsiTheme="majorHAnsi"/>
      <w:i/>
      <w:color w:val="438086" w:themeColor="accent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link w:val="NoSpacingChar"/>
    <w:uiPriority w:val="99"/>
    <w:qFormat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color w:val="000000" w:themeColor="text1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color w:val="000000" w:themeColor="text1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000000" w:themeColor="text1"/>
      <w:sz w:val="16"/>
      <w:szCs w:val="16"/>
      <w:lang w:eastAsia="ja-JP"/>
    </w:rPr>
  </w:style>
  <w:style w:type="paragraph" w:styleId="ListBullet">
    <w:name w:val="List Bullet"/>
    <w:basedOn w:val="Normal"/>
    <w:uiPriority w:val="36"/>
    <w:unhideWhenUsed/>
    <w:qFormat/>
    <w:pPr>
      <w:numPr>
        <w:numId w:val="1"/>
      </w:numPr>
      <w:spacing w:after="120"/>
      <w:contextualSpacing/>
    </w:pPr>
  </w:style>
  <w:style w:type="paragraph" w:customStyle="1" w:styleId="Section">
    <w:name w:val="Section"/>
    <w:basedOn w:val="Normal"/>
    <w:next w:val="Normal"/>
    <w:link w:val="SectionChar"/>
    <w:uiPriority w:val="1"/>
    <w:qFormat/>
    <w:pPr>
      <w:spacing w:after="120" w:line="240" w:lineRule="auto"/>
      <w:contextualSpacing/>
    </w:pPr>
    <w:rPr>
      <w:rFonts w:asciiTheme="majorHAnsi" w:hAnsiTheme="majorHAnsi"/>
      <w:b/>
      <w:color w:val="438086" w:themeColor="accent2"/>
      <w:sz w:val="24"/>
    </w:rPr>
  </w:style>
  <w:style w:type="paragraph" w:customStyle="1" w:styleId="Subsection">
    <w:name w:val="Subsection"/>
    <w:basedOn w:val="Normal"/>
    <w:link w:val="SubsectionChar"/>
    <w:uiPriority w:val="3"/>
    <w:qFormat/>
    <w:pPr>
      <w:spacing w:before="40" w:after="80" w:line="240" w:lineRule="auto"/>
    </w:pPr>
    <w:rPr>
      <w:rFonts w:asciiTheme="majorHAnsi" w:hAnsiTheme="majorHAnsi"/>
      <w:b/>
      <w:color w:val="53548A" w:themeColor="accent1"/>
      <w:sz w:val="18"/>
    </w:rPr>
  </w:style>
  <w:style w:type="paragraph" w:styleId="Quote">
    <w:name w:val="Quote"/>
    <w:basedOn w:val="Normal"/>
    <w:link w:val="QuoteChar"/>
    <w:uiPriority w:val="29"/>
    <w:qFormat/>
    <w:rPr>
      <w:i/>
      <w:color w:val="7F7F7F" w:themeColor="background1" w:themeShade="7F"/>
    </w:rPr>
  </w:style>
  <w:style w:type="character" w:customStyle="1" w:styleId="QuoteChar">
    <w:name w:val="Quote Char"/>
    <w:basedOn w:val="DefaultParagraphFont"/>
    <w:link w:val="Quote"/>
    <w:uiPriority w:val="29"/>
    <w:rPr>
      <w:rFonts w:cs="Times New Roman"/>
      <w:i/>
      <w:color w:val="7F7F7F" w:themeColor="background1" w:themeShade="7F"/>
      <w:sz w:val="20"/>
      <w:szCs w:val="20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hAnsiTheme="majorHAnsi" w:cs="Times New Roman"/>
      <w:color w:val="325F64" w:themeColor="accent2" w:themeShade="BF"/>
      <w:spacing w:val="5"/>
      <w:sz w:val="20"/>
      <w:szCs w:val="28"/>
      <w:lang w:eastAsia="ja-JP"/>
    </w:rPr>
  </w:style>
  <w:style w:type="paragraph" w:customStyle="1" w:styleId="PersonalName">
    <w:name w:val="Personal Name"/>
    <w:basedOn w:val="NoSpacing"/>
    <w:link w:val="PersonalNameChar"/>
    <w:uiPriority w:val="1"/>
    <w:qFormat/>
    <w:pPr>
      <w:jc w:val="right"/>
    </w:pPr>
    <w:rPr>
      <w:rFonts w:asciiTheme="majorHAnsi" w:hAnsiTheme="majorHAnsi"/>
      <w:noProof/>
      <w:color w:val="3E3E67" w:themeColor="accent1" w:themeShade="BF"/>
      <w:sz w:val="40"/>
      <w:szCs w:val="40"/>
    </w:rPr>
  </w:style>
  <w:style w:type="paragraph" w:styleId="ListBullet2">
    <w:name w:val="List Bullet 2"/>
    <w:basedOn w:val="Normal"/>
    <w:uiPriority w:val="36"/>
    <w:semiHidden/>
    <w:unhideWhenUsed/>
    <w:qFormat/>
    <w:pPr>
      <w:numPr>
        <w:numId w:val="2"/>
      </w:numPr>
      <w:spacing w:after="1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67AFBD" w:themeColor="hyperlink"/>
      <w:u w:val="single"/>
    </w:rPr>
  </w:style>
  <w:style w:type="character" w:styleId="BookTitle">
    <w:name w:val="Book Title"/>
    <w:basedOn w:val="DefaultParagraphFont"/>
    <w:uiPriority w:val="33"/>
    <w:qFormat/>
    <w:rPr>
      <w:rFonts w:asciiTheme="majorHAnsi" w:hAnsiTheme="majorHAnsi" w:cs="Times New Roman"/>
      <w:i/>
      <w:color w:val="5C92B5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pPr>
      <w:spacing w:after="0" w:line="240" w:lineRule="auto"/>
    </w:pPr>
    <w:rPr>
      <w:rFonts w:asciiTheme="majorHAnsi" w:hAnsiTheme="majorHAnsi"/>
      <w:bCs/>
      <w:color w:val="438086" w:themeColor="accent2"/>
      <w:sz w:val="16"/>
      <w:szCs w:val="18"/>
    </w:rPr>
  </w:style>
  <w:style w:type="character" w:styleId="Emphasis">
    <w:name w:val="Emphasis"/>
    <w:uiPriority w:val="20"/>
    <w:qFormat/>
    <w:rPr>
      <w:b/>
      <w:i/>
      <w:spacing w:val="0"/>
    </w:rPr>
  </w:style>
  <w:style w:type="character" w:customStyle="1" w:styleId="NoSpacingChar">
    <w:name w:val="No Spacing Char"/>
    <w:basedOn w:val="DefaultParagraphFont"/>
    <w:link w:val="NoSpacing"/>
    <w:uiPriority w:val="99"/>
    <w:rPr>
      <w:rFonts w:cs="Times New Roman"/>
      <w:color w:val="000000" w:themeColor="text1"/>
      <w:sz w:val="20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 w:cs="Times New Roman"/>
      <w:color w:val="FFFFFF" w:themeColor="background1"/>
      <w:spacing w:val="5"/>
      <w:sz w:val="20"/>
      <w:szCs w:val="32"/>
      <w:shd w:val="clear" w:color="auto" w:fill="438086" w:themeFill="accent2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hAnsiTheme="majorHAnsi" w:cs="Times New Roman"/>
      <w:color w:val="595959" w:themeColor="text1" w:themeTint="A6"/>
      <w:spacing w:val="5"/>
      <w:sz w:val="20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hAnsiTheme="majorHAnsi" w:cs="Times New Roman"/>
      <w:color w:val="595959" w:themeColor="text1" w:themeTint="A6"/>
      <w:sz w:val="20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hAnsiTheme="majorHAnsi" w:cs="Times New Roman"/>
      <w:color w:val="404040" w:themeColor="text1" w:themeTint="BF"/>
      <w:sz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hAnsiTheme="majorHAnsi" w:cs="Times New Roman"/>
      <w:b/>
      <w:color w:val="7F7F7F" w:themeColor="background1" w:themeShade="7F"/>
      <w:sz w:val="18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hAnsiTheme="majorHAnsi" w:cs="Times New Roman"/>
      <w:b/>
      <w:i/>
      <w:color w:val="808080" w:themeColor="background1" w:themeShade="80"/>
      <w:sz w:val="18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hAnsiTheme="majorHAnsi" w:cs="Times New Roman"/>
      <w:color w:val="438086" w:themeColor="accent2"/>
      <w:sz w:val="18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hAnsiTheme="majorHAnsi" w:cs="Times New Roman"/>
      <w:i/>
      <w:color w:val="438086" w:themeColor="accent2"/>
      <w:sz w:val="18"/>
      <w:szCs w:val="20"/>
      <w:lang w:eastAsia="ja-JP"/>
    </w:rPr>
  </w:style>
  <w:style w:type="character" w:styleId="IntenseEmphasis">
    <w:name w:val="Intense Emphasis"/>
    <w:basedOn w:val="DefaultParagraphFont"/>
    <w:uiPriority w:val="21"/>
    <w:qFormat/>
    <w:rPr>
      <w:rFonts w:cs="Times New Roman"/>
      <w:b/>
      <w:i/>
      <w:color w:val="77397A" w:themeColor="accent3" w:themeShade="BF"/>
      <w:sz w:val="20"/>
      <w:szCs w:val="20"/>
    </w:rPr>
  </w:style>
  <w:style w:type="paragraph" w:styleId="IntenseQuote">
    <w:name w:val="Intense Quote"/>
    <w:basedOn w:val="Normal"/>
    <w:link w:val="IntenseQuoteChar"/>
    <w:uiPriority w:val="30"/>
    <w:qFormat/>
    <w:pPr>
      <w:pBdr>
        <w:top w:val="single" w:sz="6" w:space="10" w:color="325F64" w:themeColor="accent2" w:themeShade="BF"/>
        <w:left w:val="single" w:sz="6" w:space="10" w:color="325F64" w:themeColor="accent2" w:themeShade="BF"/>
        <w:bottom w:val="single" w:sz="6" w:space="10" w:color="325F64" w:themeColor="accent2" w:themeShade="BF"/>
        <w:right w:val="single" w:sz="6" w:space="10" w:color="325F64" w:themeColor="accent2" w:themeShade="BF"/>
      </w:pBdr>
      <w:shd w:val="clear" w:color="auto" w:fill="438086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438086" w:themeFill="accent2"/>
      <w:lang w:eastAsia="ja-JP"/>
    </w:rPr>
  </w:style>
  <w:style w:type="character" w:styleId="IntenseReference">
    <w:name w:val="Intense Reference"/>
    <w:basedOn w:val="DefaultParagraphFont"/>
    <w:uiPriority w:val="32"/>
    <w:qFormat/>
    <w:rPr>
      <w:rFonts w:cs="Times New Roman"/>
      <w:b/>
      <w:color w:val="3E3E67" w:themeColor="accent1" w:themeShade="BF"/>
      <w:sz w:val="20"/>
      <w:szCs w:val="20"/>
      <w:u w:val="single"/>
    </w:rPr>
  </w:style>
  <w:style w:type="paragraph" w:styleId="ListBullet3">
    <w:name w:val="List Bullet 3"/>
    <w:basedOn w:val="Normal"/>
    <w:uiPriority w:val="36"/>
    <w:semiHidden/>
    <w:unhideWhenUsed/>
    <w:qFormat/>
    <w:pPr>
      <w:numPr>
        <w:numId w:val="3"/>
      </w:numPr>
      <w:spacing w:after="120"/>
      <w:contextualSpacing/>
    </w:pPr>
  </w:style>
  <w:style w:type="paragraph" w:styleId="ListBullet4">
    <w:name w:val="List Bullet 4"/>
    <w:basedOn w:val="Normal"/>
    <w:uiPriority w:val="36"/>
    <w:semiHidden/>
    <w:unhideWhenUsed/>
    <w:qFormat/>
    <w:pPr>
      <w:numPr>
        <w:numId w:val="4"/>
      </w:numPr>
      <w:spacing w:after="120"/>
      <w:contextualSpacing/>
    </w:pPr>
  </w:style>
  <w:style w:type="paragraph" w:styleId="ListBullet5">
    <w:name w:val="List Bullet 5"/>
    <w:basedOn w:val="Normal"/>
    <w:uiPriority w:val="36"/>
    <w:semiHidden/>
    <w:unhideWhenUsed/>
    <w:qFormat/>
    <w:pPr>
      <w:numPr>
        <w:numId w:val="5"/>
      </w:numPr>
      <w:spacing w:after="120"/>
      <w:contextualSpacing/>
    </w:pPr>
  </w:style>
  <w:style w:type="character" w:styleId="Strong">
    <w:name w:val="Strong"/>
    <w:uiPriority w:val="22"/>
    <w:qFormat/>
    <w:rPr>
      <w:rFonts w:asciiTheme="minorHAnsi" w:hAnsiTheme="minorHAnsi"/>
      <w:b/>
      <w:color w:val="438086" w:themeColor="accent2"/>
    </w:rPr>
  </w:style>
  <w:style w:type="character" w:styleId="SubtleEmphasis">
    <w:name w:val="Subtle Emphasis"/>
    <w:basedOn w:val="DefaultParagraphFont"/>
    <w:uiPriority w:val="19"/>
    <w:qFormat/>
    <w:rPr>
      <w:rFonts w:cs="Times New Roman"/>
      <w:i/>
      <w:color w:val="737373" w:themeColor="text1" w:themeTint="8C"/>
      <w:kern w:val="16"/>
      <w:sz w:val="20"/>
      <w:szCs w:val="24"/>
    </w:rPr>
  </w:style>
  <w:style w:type="character" w:styleId="SubtleReference">
    <w:name w:val="Subtle Reference"/>
    <w:basedOn w:val="DefaultParagraphFont"/>
    <w:uiPriority w:val="31"/>
    <w:qFormat/>
    <w:rPr>
      <w:rFonts w:cs="Times New Roman"/>
      <w:color w:val="737373" w:themeColor="text1" w:themeTint="8C"/>
      <w:sz w:val="20"/>
      <w:szCs w:val="20"/>
      <w:u w:val="single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</w:pPr>
    <w:rPr>
      <w:smallCaps/>
      <w:noProof/>
      <w:color w:val="438086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SendersAddress">
    <w:name w:val="Sender's Address"/>
    <w:basedOn w:val="NoSpacing"/>
    <w:link w:val="SendersAddressChar"/>
    <w:uiPriority w:val="1"/>
    <w:semiHidden/>
    <w:unhideWhenUsed/>
    <w:qFormat/>
    <w:pPr>
      <w:spacing w:before="200" w:line="276" w:lineRule="auto"/>
      <w:contextualSpacing/>
      <w:jc w:val="right"/>
    </w:pPr>
    <w:rPr>
      <w:rFonts w:asciiTheme="majorHAnsi" w:hAnsiTheme="majorHAnsi"/>
      <w:color w:val="438086" w:themeColor="accent2"/>
      <w:sz w:val="18"/>
      <w:szCs w:val="18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spacing w:after="720" w:line="240" w:lineRule="auto"/>
    </w:pPr>
    <w:rPr>
      <w:rFonts w:asciiTheme="majorHAnsi" w:hAnsiTheme="majorHAnsi" w:cstheme="minorHAnsi"/>
      <w:color w:val="438086" w:themeColor="accent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hAnsiTheme="majorHAnsi"/>
      <w:color w:val="438086" w:themeColor="accent2"/>
      <w:sz w:val="24"/>
      <w:szCs w:val="24"/>
      <w:lang w:eastAsia="ja-JP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line="240" w:lineRule="auto"/>
    </w:pPr>
    <w:rPr>
      <w:rFonts w:asciiTheme="majorHAnsi" w:hAnsiTheme="majorHAnsi"/>
      <w:color w:val="438086" w:themeColor="accent2"/>
      <w:sz w:val="52"/>
      <w:szCs w:val="48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hAnsiTheme="majorHAnsi" w:cs="Times New Roman"/>
      <w:color w:val="438086" w:themeColor="accent2"/>
      <w:sz w:val="52"/>
      <w:szCs w:val="48"/>
      <w:lang w:eastAsia="ja-JP"/>
    </w:rPr>
  </w:style>
  <w:style w:type="character" w:customStyle="1" w:styleId="PersonalNameChar">
    <w:name w:val="Personal Name Char"/>
    <w:basedOn w:val="NoSpacingChar"/>
    <w:link w:val="PersonalName"/>
    <w:uiPriority w:val="1"/>
    <w:rPr>
      <w:rFonts w:asciiTheme="majorHAnsi" w:hAnsiTheme="majorHAnsi" w:cs="Times New Roman"/>
      <w:noProof/>
      <w:color w:val="3E3E67" w:themeColor="accent1" w:themeShade="BF"/>
      <w:sz w:val="40"/>
      <w:szCs w:val="40"/>
      <w:lang w:eastAsia="ja-JP"/>
    </w:rPr>
  </w:style>
  <w:style w:type="character" w:customStyle="1" w:styleId="SectionChar">
    <w:name w:val="Section Char"/>
    <w:basedOn w:val="DefaultParagraphFont"/>
    <w:link w:val="Section"/>
    <w:uiPriority w:val="1"/>
    <w:rPr>
      <w:rFonts w:asciiTheme="majorHAnsi" w:hAnsiTheme="majorHAnsi" w:cs="Times New Roman"/>
      <w:b/>
      <w:color w:val="438086" w:themeColor="accent2"/>
      <w:sz w:val="24"/>
      <w:szCs w:val="20"/>
      <w:lang w:eastAsia="ja-JP"/>
    </w:rPr>
  </w:style>
  <w:style w:type="character" w:customStyle="1" w:styleId="SubsectionChar">
    <w:name w:val="Subsection Char"/>
    <w:basedOn w:val="DefaultParagraphFont"/>
    <w:link w:val="Subsection"/>
    <w:uiPriority w:val="3"/>
    <w:rPr>
      <w:rFonts w:asciiTheme="majorHAnsi" w:hAnsiTheme="majorHAnsi" w:cs="Times New Roman"/>
      <w:b/>
      <w:color w:val="53548A" w:themeColor="accent1"/>
      <w:sz w:val="18"/>
      <w:szCs w:val="20"/>
      <w:lang w:eastAsia="ja-JP"/>
    </w:rPr>
  </w:style>
  <w:style w:type="character" w:customStyle="1" w:styleId="SendersAddressChar">
    <w:name w:val="Sender's Address Char"/>
    <w:basedOn w:val="NoSpacingChar"/>
    <w:link w:val="SendersAddress"/>
    <w:uiPriority w:val="1"/>
    <w:rPr>
      <w:rFonts w:asciiTheme="majorHAnsi" w:hAnsiTheme="majorHAnsi" w:cs="Times New Roman"/>
      <w:color w:val="438086" w:themeColor="accent2"/>
      <w:sz w:val="18"/>
      <w:szCs w:val="18"/>
      <w:lang w:eastAsia="ja-JP"/>
    </w:r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SubsectionDate">
    <w:name w:val="Subsection Date"/>
    <w:basedOn w:val="Section"/>
    <w:link w:val="SubsectionDateChar"/>
    <w:uiPriority w:val="4"/>
    <w:qFormat/>
    <w:rPr>
      <w:color w:val="53548A" w:themeColor="accent1"/>
      <w:sz w:val="18"/>
    </w:rPr>
  </w:style>
  <w:style w:type="paragraph" w:customStyle="1" w:styleId="SubsectionText">
    <w:name w:val="Subsection Text"/>
    <w:basedOn w:val="Normal"/>
    <w:uiPriority w:val="5"/>
    <w:qFormat/>
    <w:pPr>
      <w:spacing w:after="320"/>
      <w:contextualSpacing/>
    </w:pPr>
  </w:style>
  <w:style w:type="character" w:customStyle="1" w:styleId="SubsectionDateChar">
    <w:name w:val="Subsection Date Char"/>
    <w:basedOn w:val="SubsectionChar"/>
    <w:link w:val="SubsectionDate"/>
    <w:uiPriority w:val="4"/>
    <w:rPr>
      <w:rFonts w:asciiTheme="majorHAnsi" w:hAnsiTheme="majorHAnsi" w:cs="Times New Roman"/>
      <w:b/>
      <w:color w:val="53548A" w:themeColor="accent1"/>
      <w:sz w:val="18"/>
      <w:szCs w:val="20"/>
      <w:lang w:eastAsia="ja-JP"/>
    </w:rPr>
  </w:style>
  <w:style w:type="paragraph" w:customStyle="1" w:styleId="FooterFirstPage">
    <w:name w:val="Footer First Page"/>
    <w:basedOn w:val="Footer"/>
    <w:uiPriority w:val="34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HeaderFirstPage">
    <w:name w:val="Header First Page"/>
    <w:basedOn w:val="Header"/>
    <w:qFormat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AddressText">
    <w:name w:val="Address Text"/>
    <w:basedOn w:val="NoSpacing"/>
    <w:uiPriority w:val="2"/>
    <w:qFormat/>
    <w:pPr>
      <w:spacing w:before="200" w:line="276" w:lineRule="auto"/>
      <w:contextualSpacing/>
      <w:jc w:val="right"/>
    </w:pPr>
    <w:rPr>
      <w:rFonts w:asciiTheme="majorHAnsi" w:hAnsiTheme="majorHAnsi"/>
      <w:color w:val="438086" w:themeColor="accent2"/>
      <w:sz w:val="18"/>
      <w:lang w:bidi="he-IL"/>
    </w:rPr>
  </w:style>
  <w:style w:type="paragraph" w:customStyle="1" w:styleId="HeaderLeft">
    <w:name w:val="Header Left"/>
    <w:basedOn w:val="Header"/>
    <w:uiPriority w:val="35"/>
    <w:semiHidden/>
    <w:unhideWhenUsed/>
    <w:qFormat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FooterLeft">
    <w:name w:val="Footer Left"/>
    <w:basedOn w:val="Normal"/>
    <w:next w:val="Subsection"/>
    <w:uiPriority w:val="35"/>
    <w:semiHidden/>
    <w:unhideWhenUsed/>
    <w:qFormat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HeaderRight">
    <w:name w:val="Header Right"/>
    <w:basedOn w:val="Header"/>
    <w:uiPriority w:val="35"/>
    <w:semiHidden/>
    <w:unhideWhenUsed/>
    <w:qFormat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FooterRight">
    <w:name w:val="Footer Right"/>
    <w:basedOn w:val="Footer"/>
    <w:uiPriority w:val="35"/>
    <w:semiHidden/>
    <w:unhideWhenUsed/>
    <w:qFormat/>
    <w:pPr>
      <w:pBdr>
        <w:top w:val="dashed" w:sz="4" w:space="18" w:color="7F7F7F"/>
      </w:pBdr>
      <w:jc w:val="right"/>
    </w:pPr>
    <w:rPr>
      <w:color w:val="7F7F7F" w:themeColor="text1" w:themeTint="80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F64BC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E42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9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nzoun\AppData\Roaming\Microsoft\Templates\Origi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DF9184B5ED5428CBCFFC2911AD5F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3333A-AE50-4A9C-BE60-BA91BA362AF0}"/>
      </w:docPartPr>
      <w:docPartBody>
        <w:p w:rsidR="006650EA" w:rsidRDefault="008E6E9D">
          <w:pPr>
            <w:pStyle w:val="DDF9184B5ED5428CBCFFC2911AD5F421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851447B8796643E997B43F2E37238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F7817-487D-4C86-A7F9-B4ABF95BED24}"/>
      </w:docPartPr>
      <w:docPartBody>
        <w:p w:rsidR="006650EA" w:rsidRDefault="008E6E9D">
          <w:pPr>
            <w:pStyle w:val="851447B8796643E997B43F2E37238320"/>
          </w:pPr>
          <w:r>
            <w:t>[Type your name]</w:t>
          </w:r>
        </w:p>
      </w:docPartBody>
    </w:docPart>
    <w:docPart>
      <w:docPartPr>
        <w:name w:val="128E10121BC04129B80596CF1FDA7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2FC77-316C-45C1-A30D-01B60CB1DA09}"/>
      </w:docPartPr>
      <w:docPartBody>
        <w:p w:rsidR="006650EA" w:rsidRDefault="00D54685" w:rsidP="00D54685">
          <w:pPr>
            <w:pStyle w:val="128E10121BC04129B80596CF1FDA74EF"/>
          </w:pPr>
          <w:r>
            <w:t>[Type the job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54685"/>
    <w:rsid w:val="00043759"/>
    <w:rsid w:val="00092C59"/>
    <w:rsid w:val="00262924"/>
    <w:rsid w:val="002B412B"/>
    <w:rsid w:val="002D512E"/>
    <w:rsid w:val="002E1757"/>
    <w:rsid w:val="00313F84"/>
    <w:rsid w:val="00390DDF"/>
    <w:rsid w:val="003E7E50"/>
    <w:rsid w:val="00405E21"/>
    <w:rsid w:val="004068D0"/>
    <w:rsid w:val="004D44EE"/>
    <w:rsid w:val="00552939"/>
    <w:rsid w:val="005D27C7"/>
    <w:rsid w:val="00634F7E"/>
    <w:rsid w:val="00643312"/>
    <w:rsid w:val="006650EA"/>
    <w:rsid w:val="00731192"/>
    <w:rsid w:val="00776DED"/>
    <w:rsid w:val="007E2D24"/>
    <w:rsid w:val="00863EEB"/>
    <w:rsid w:val="008E6E9D"/>
    <w:rsid w:val="00B46D74"/>
    <w:rsid w:val="00B47323"/>
    <w:rsid w:val="00B568DD"/>
    <w:rsid w:val="00B716F5"/>
    <w:rsid w:val="00CB4571"/>
    <w:rsid w:val="00D54685"/>
    <w:rsid w:val="00DC2FE6"/>
    <w:rsid w:val="00E102A4"/>
    <w:rsid w:val="00EE73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B568DD"/>
    <w:rPr>
      <w:color w:val="808080"/>
    </w:rPr>
  </w:style>
  <w:style w:type="paragraph" w:customStyle="1" w:styleId="DDF9184B5ED5428CBCFFC2911AD5F421">
    <w:name w:val="DDF9184B5ED5428CBCFFC2911AD5F421"/>
    <w:rsid w:val="00B568DD"/>
  </w:style>
  <w:style w:type="paragraph" w:customStyle="1" w:styleId="851447B8796643E997B43F2E37238320">
    <w:name w:val="851447B8796643E997B43F2E37238320"/>
    <w:rsid w:val="00B568DD"/>
  </w:style>
  <w:style w:type="paragraph" w:customStyle="1" w:styleId="17181EEA869D4975ACD52A15D3BF9B7C">
    <w:name w:val="17181EEA869D4975ACD52A15D3BF9B7C"/>
    <w:rsid w:val="00B568DD"/>
  </w:style>
  <w:style w:type="paragraph" w:customStyle="1" w:styleId="E7420AD3E8774DE9B7940FD985EE2D38">
    <w:name w:val="E7420AD3E8774DE9B7940FD985EE2D38"/>
    <w:rsid w:val="00B568DD"/>
  </w:style>
  <w:style w:type="paragraph" w:customStyle="1" w:styleId="E3C1656EF13F445EB98EB771B214D2A2">
    <w:name w:val="E3C1656EF13F445EB98EB771B214D2A2"/>
    <w:rsid w:val="00B568DD"/>
  </w:style>
  <w:style w:type="paragraph" w:customStyle="1" w:styleId="88D5FC7D316D43C8B317307071012B8E">
    <w:name w:val="88D5FC7D316D43C8B317307071012B8E"/>
    <w:rsid w:val="00B568DD"/>
  </w:style>
  <w:style w:type="paragraph" w:customStyle="1" w:styleId="C88710F1FE6B4743A25E1781B501D6C0">
    <w:name w:val="C88710F1FE6B4743A25E1781B501D6C0"/>
    <w:rsid w:val="00B568DD"/>
  </w:style>
  <w:style w:type="paragraph" w:customStyle="1" w:styleId="26313E28810A4C149ECB8018A874C8CF">
    <w:name w:val="26313E28810A4C149ECB8018A874C8CF"/>
    <w:rsid w:val="00B568DD"/>
  </w:style>
  <w:style w:type="paragraph" w:customStyle="1" w:styleId="SubsectionDate">
    <w:name w:val="Subsection Date"/>
    <w:basedOn w:val="Normal"/>
    <w:link w:val="SubsectionDateChar"/>
    <w:uiPriority w:val="4"/>
    <w:qFormat/>
    <w:rsid w:val="00D54685"/>
    <w:pPr>
      <w:spacing w:after="120" w:line="240" w:lineRule="auto"/>
      <w:contextualSpacing/>
    </w:pPr>
    <w:rPr>
      <w:rFonts w:asciiTheme="majorHAnsi" w:eastAsiaTheme="minorHAnsi" w:hAnsiTheme="majorHAnsi" w:cs="Times New Roman"/>
      <w:color w:val="5B9BD5" w:themeColor="accent1"/>
      <w:sz w:val="18"/>
      <w:szCs w:val="20"/>
      <w:lang w:eastAsia="ja-JP"/>
    </w:rPr>
  </w:style>
  <w:style w:type="character" w:customStyle="1" w:styleId="SubsectionDateChar">
    <w:name w:val="Subsection Date Char"/>
    <w:basedOn w:val="DefaultParagraphFont"/>
    <w:link w:val="SubsectionDate"/>
    <w:uiPriority w:val="4"/>
    <w:rsid w:val="00D54685"/>
    <w:rPr>
      <w:rFonts w:asciiTheme="majorHAnsi" w:eastAsiaTheme="minorHAnsi" w:hAnsiTheme="majorHAnsi" w:cs="Times New Roman"/>
      <w:color w:val="5B9BD5" w:themeColor="accent1"/>
      <w:sz w:val="18"/>
      <w:szCs w:val="20"/>
      <w:lang w:eastAsia="ja-JP"/>
    </w:rPr>
  </w:style>
  <w:style w:type="paragraph" w:customStyle="1" w:styleId="FE932BD9BCBE47F68E2F957159F3E618">
    <w:name w:val="FE932BD9BCBE47F68E2F957159F3E618"/>
    <w:rsid w:val="00B568DD"/>
  </w:style>
  <w:style w:type="paragraph" w:customStyle="1" w:styleId="4C5A7ED2188F4F9EB25338D526352924">
    <w:name w:val="4C5A7ED2188F4F9EB25338D526352924"/>
    <w:rsid w:val="00B568DD"/>
  </w:style>
  <w:style w:type="paragraph" w:customStyle="1" w:styleId="0D75F88A8872444DB2DD60D388E55B19">
    <w:name w:val="0D75F88A8872444DB2DD60D388E55B19"/>
    <w:rsid w:val="00B568DD"/>
  </w:style>
  <w:style w:type="paragraph" w:customStyle="1" w:styleId="E1F92D93EE9040D99C2EA4225E0E2029">
    <w:name w:val="E1F92D93EE9040D99C2EA4225E0E2029"/>
    <w:rsid w:val="00B568DD"/>
  </w:style>
  <w:style w:type="paragraph" w:customStyle="1" w:styleId="E8E3B01D858C4CD2ACA4410F6DE4F401">
    <w:name w:val="E8E3B01D858C4CD2ACA4410F6DE4F401"/>
    <w:rsid w:val="00B568DD"/>
  </w:style>
  <w:style w:type="paragraph" w:customStyle="1" w:styleId="66D59D55825243BC98471B17110E8DFF">
    <w:name w:val="66D59D55825243BC98471B17110E8DFF"/>
    <w:rsid w:val="00B568DD"/>
  </w:style>
  <w:style w:type="paragraph" w:customStyle="1" w:styleId="F8326A5CA003437BA8F9559C6C21FF86">
    <w:name w:val="F8326A5CA003437BA8F9559C6C21FF86"/>
    <w:rsid w:val="00B568DD"/>
  </w:style>
  <w:style w:type="paragraph" w:customStyle="1" w:styleId="C0399C6587BC44DA86E11225D7194A2A">
    <w:name w:val="C0399C6587BC44DA86E11225D7194A2A"/>
    <w:rsid w:val="00B568DD"/>
  </w:style>
  <w:style w:type="paragraph" w:customStyle="1" w:styleId="9DCBB0783D0742FB83220CCA8012510E">
    <w:name w:val="9DCBB0783D0742FB83220CCA8012510E"/>
    <w:rsid w:val="00B568DD"/>
  </w:style>
  <w:style w:type="paragraph" w:customStyle="1" w:styleId="C333078BC7CF4BECBF3487BB320099F7">
    <w:name w:val="C333078BC7CF4BECBF3487BB320099F7"/>
    <w:rsid w:val="00D54685"/>
  </w:style>
  <w:style w:type="paragraph" w:customStyle="1" w:styleId="A37A7FD4D932405CAE130CF3FBA9ACAF">
    <w:name w:val="A37A7FD4D932405CAE130CF3FBA9ACAF"/>
    <w:rsid w:val="00D54685"/>
  </w:style>
  <w:style w:type="paragraph" w:customStyle="1" w:styleId="E9A92EE9382A458EBFFC649D1E439352">
    <w:name w:val="E9A92EE9382A458EBFFC649D1E439352"/>
    <w:rsid w:val="00D54685"/>
  </w:style>
  <w:style w:type="paragraph" w:customStyle="1" w:styleId="E68C868687534C43BC1348E6C2D286D3">
    <w:name w:val="E68C868687534C43BC1348E6C2D286D3"/>
    <w:rsid w:val="00D54685"/>
  </w:style>
  <w:style w:type="paragraph" w:customStyle="1" w:styleId="889019F6B795466F9A1D7EC8E3583E51">
    <w:name w:val="889019F6B795466F9A1D7EC8E3583E51"/>
    <w:rsid w:val="00D54685"/>
  </w:style>
  <w:style w:type="paragraph" w:customStyle="1" w:styleId="E5C31455FDC8465AAC7054529DE7F962">
    <w:name w:val="E5C31455FDC8465AAC7054529DE7F962"/>
    <w:rsid w:val="00D54685"/>
  </w:style>
  <w:style w:type="paragraph" w:customStyle="1" w:styleId="081B38D2EAB84F4684B3230E5DEEBEDE">
    <w:name w:val="081B38D2EAB84F4684B3230E5DEEBEDE"/>
    <w:rsid w:val="00D54685"/>
  </w:style>
  <w:style w:type="paragraph" w:customStyle="1" w:styleId="8F3D097F069840868C642E8FB0118AF9">
    <w:name w:val="8F3D097F069840868C642E8FB0118AF9"/>
    <w:rsid w:val="00D54685"/>
  </w:style>
  <w:style w:type="paragraph" w:customStyle="1" w:styleId="7FFC712096134FD3990D547B9BB5952B">
    <w:name w:val="7FFC712096134FD3990D547B9BB5952B"/>
    <w:rsid w:val="00D54685"/>
  </w:style>
  <w:style w:type="paragraph" w:customStyle="1" w:styleId="09F6C45F7E9A4E9A949144FF26DCC991">
    <w:name w:val="09F6C45F7E9A4E9A949144FF26DCC991"/>
    <w:rsid w:val="00D54685"/>
  </w:style>
  <w:style w:type="paragraph" w:customStyle="1" w:styleId="89A30BF8FC6F4008B9481E2D9A65620B">
    <w:name w:val="89A30BF8FC6F4008B9481E2D9A65620B"/>
    <w:rsid w:val="00D54685"/>
  </w:style>
  <w:style w:type="paragraph" w:customStyle="1" w:styleId="A41B72CA540E415D9DB170180011A4ED">
    <w:name w:val="A41B72CA540E415D9DB170180011A4ED"/>
    <w:rsid w:val="00D54685"/>
  </w:style>
  <w:style w:type="paragraph" w:customStyle="1" w:styleId="3A64F9CD40A642338AB334517F9C18A1">
    <w:name w:val="3A64F9CD40A642338AB334517F9C18A1"/>
    <w:rsid w:val="00D54685"/>
  </w:style>
  <w:style w:type="paragraph" w:customStyle="1" w:styleId="128E10121BC04129B80596CF1FDA74EF">
    <w:name w:val="128E10121BC04129B80596CF1FDA74EF"/>
    <w:rsid w:val="00D54685"/>
  </w:style>
  <w:style w:type="paragraph" w:customStyle="1" w:styleId="25829A26DD6049319D0ABD4B9243AB8E">
    <w:name w:val="25829A26DD6049319D0ABD4B9243AB8E"/>
    <w:rsid w:val="00D54685"/>
  </w:style>
  <w:style w:type="paragraph" w:customStyle="1" w:styleId="1E9DAE2921F74FCA87DE76825C305523">
    <w:name w:val="1E9DAE2921F74FCA87DE76825C305523"/>
    <w:rsid w:val="00D54685"/>
  </w:style>
  <w:style w:type="paragraph" w:customStyle="1" w:styleId="89DC22847C934F0C85BFFEF94898C6D4">
    <w:name w:val="89DC22847C934F0C85BFFEF94898C6D4"/>
    <w:rsid w:val="00D54685"/>
  </w:style>
  <w:style w:type="paragraph" w:customStyle="1" w:styleId="1EB2A0FCB62D44CF84FC7824E7049D60">
    <w:name w:val="1EB2A0FCB62D44CF84FC7824E7049D60"/>
    <w:rsid w:val="00D54685"/>
  </w:style>
  <w:style w:type="paragraph" w:customStyle="1" w:styleId="F4E46C0D8B4D473E94C46242CB686E7C">
    <w:name w:val="F4E46C0D8B4D473E94C46242CB686E7C"/>
    <w:rsid w:val="00D54685"/>
  </w:style>
  <w:style w:type="paragraph" w:customStyle="1" w:styleId="66B9F59827C448ACBC5C1AD00229F98A">
    <w:name w:val="66B9F59827C448ACBC5C1AD00229F98A"/>
    <w:rsid w:val="00D54685"/>
  </w:style>
  <w:style w:type="paragraph" w:customStyle="1" w:styleId="242144064ABB431D9D3274DD26F09CEA">
    <w:name w:val="242144064ABB431D9D3274DD26F09CEA"/>
    <w:rsid w:val="00D54685"/>
  </w:style>
  <w:style w:type="paragraph" w:customStyle="1" w:styleId="991A1229AB114AB9B90334DBBC72C6C8">
    <w:name w:val="991A1229AB114AB9B90334DBBC72C6C8"/>
    <w:rsid w:val="00D54685"/>
  </w:style>
  <w:style w:type="paragraph" w:customStyle="1" w:styleId="D34606CD439D462BB05831D483F1E2FF">
    <w:name w:val="D34606CD439D462BB05831D483F1E2FF"/>
    <w:rsid w:val="00D54685"/>
  </w:style>
  <w:style w:type="paragraph" w:customStyle="1" w:styleId="7AE32EBCC46C4898BD66B4724845F31E">
    <w:name w:val="7AE32EBCC46C4898BD66B4724845F31E"/>
    <w:rsid w:val="00D54685"/>
  </w:style>
  <w:style w:type="paragraph" w:customStyle="1" w:styleId="F4C015578B0C4FE59F9937C32CF61A38">
    <w:name w:val="F4C015578B0C4FE59F9937C32CF61A38"/>
    <w:rsid w:val="00D54685"/>
  </w:style>
  <w:style w:type="paragraph" w:customStyle="1" w:styleId="88E349847D8A4E4DA0ECB91BB12F4DDD">
    <w:name w:val="88E349847D8A4E4DA0ECB91BB12F4DDD"/>
    <w:rsid w:val="00D54685"/>
  </w:style>
  <w:style w:type="paragraph" w:customStyle="1" w:styleId="F8C8F9A6A9534915B1210DA0B62C6796">
    <w:name w:val="F8C8F9A6A9534915B1210DA0B62C6796"/>
    <w:rsid w:val="00D54685"/>
  </w:style>
  <w:style w:type="paragraph" w:customStyle="1" w:styleId="38EA16608D4D420CA3CC49120CD9C3DD">
    <w:name w:val="38EA16608D4D420CA3CC49120CD9C3DD"/>
    <w:rsid w:val="00D54685"/>
  </w:style>
  <w:style w:type="paragraph" w:customStyle="1" w:styleId="296F20D2C65742B386871A6B963BE8E0">
    <w:name w:val="296F20D2C65742B386871A6B963BE8E0"/>
    <w:rsid w:val="00D54685"/>
  </w:style>
  <w:style w:type="paragraph" w:customStyle="1" w:styleId="0C2FEC8C3054477CA0E8D307432615F9">
    <w:name w:val="0C2FEC8C3054477CA0E8D307432615F9"/>
    <w:rsid w:val="00D54685"/>
  </w:style>
  <w:style w:type="paragraph" w:customStyle="1" w:styleId="7BD512468A1D459B88B336C91195FD04">
    <w:name w:val="7BD512468A1D459B88B336C91195FD04"/>
    <w:rsid w:val="00D54685"/>
  </w:style>
  <w:style w:type="paragraph" w:customStyle="1" w:styleId="A063125C4C8241E6957BCC049288A00D">
    <w:name w:val="A063125C4C8241E6957BCC049288A00D"/>
    <w:rsid w:val="00D54685"/>
  </w:style>
  <w:style w:type="paragraph" w:customStyle="1" w:styleId="2172D7C43915459F8E5F141D9D38E5E1">
    <w:name w:val="2172D7C43915459F8E5F141D9D38E5E1"/>
    <w:rsid w:val="00D54685"/>
  </w:style>
  <w:style w:type="paragraph" w:customStyle="1" w:styleId="CBC5F277EA144981890AF89702E530D9">
    <w:name w:val="CBC5F277EA144981890AF89702E530D9"/>
    <w:rsid w:val="00D54685"/>
  </w:style>
  <w:style w:type="paragraph" w:customStyle="1" w:styleId="10F3FAF467474D5AB8AA29CBAFC138AE">
    <w:name w:val="10F3FAF467474D5AB8AA29CBAFC138AE"/>
    <w:rsid w:val="00D54685"/>
  </w:style>
  <w:style w:type="paragraph" w:customStyle="1" w:styleId="250B161137B242EEA95B2300117C8634">
    <w:name w:val="250B161137B242EEA95B2300117C8634"/>
    <w:rsid w:val="00D54685"/>
  </w:style>
  <w:style w:type="paragraph" w:customStyle="1" w:styleId="465285CB887D498A8E0FC11C86875E2F">
    <w:name w:val="465285CB887D498A8E0FC11C86875E2F"/>
    <w:rsid w:val="00D54685"/>
  </w:style>
  <w:style w:type="paragraph" w:customStyle="1" w:styleId="39ED5EE9B443415E821C17AE9B61A2B9">
    <w:name w:val="39ED5EE9B443415E821C17AE9B61A2B9"/>
    <w:rsid w:val="00D54685"/>
  </w:style>
  <w:style w:type="paragraph" w:customStyle="1" w:styleId="F3AE55D5AD8E426EAF53062514672296">
    <w:name w:val="F3AE55D5AD8E426EAF53062514672296"/>
    <w:rsid w:val="00D54685"/>
  </w:style>
  <w:style w:type="paragraph" w:customStyle="1" w:styleId="6E34AEF1D0BD47FBB63BDF0FDCD8A3DD">
    <w:name w:val="6E34AEF1D0BD47FBB63BDF0FDCD8A3DD"/>
    <w:rsid w:val="00D546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gin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Props1.xml><?xml version="1.0" encoding="utf-8"?>
<ds:datastoreItem xmlns:ds="http://schemas.openxmlformats.org/officeDocument/2006/customXml" ds:itemID="{02B30582-8ACF-47BA-9027-E83A21B94E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DEA257-878D-48ED-B352-94E89FDD322F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OriginResume</Template>
  <TotalTime>14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Johnny Saliby</dc:creator>
  <cp:lastModifiedBy>Gaia Chemaly</cp:lastModifiedBy>
  <cp:revision>7</cp:revision>
  <cp:lastPrinted>2013-10-13T15:14:00Z</cp:lastPrinted>
  <dcterms:created xsi:type="dcterms:W3CDTF">2018-03-09T13:17:00Z</dcterms:created>
  <dcterms:modified xsi:type="dcterms:W3CDTF">2019-10-17T16:46:00Z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TC017730849991</vt:lpwstr>
  </property>
</Properties>
</file>