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5DE" w:rsidRDefault="0044233E">
      <w:pPr>
        <w:spacing w:after="160" w:line="259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Karam Hussein Akil</w:t>
      </w:r>
    </w:p>
    <w:p w:rsidR="00BD65DE" w:rsidRDefault="0044233E">
      <w:pPr>
        <w:spacing w:after="160" w:line="259" w:lineRule="auto"/>
        <w:jc w:val="center"/>
        <w:rPr>
          <w:sz w:val="28"/>
          <w:szCs w:val="28"/>
        </w:rPr>
      </w:pPr>
      <w:hyperlink r:id="rId4" w:history="1">
        <w:r>
          <w:rPr>
            <w:color w:val="0563C1"/>
            <w:sz w:val="28"/>
            <w:szCs w:val="28"/>
            <w:u w:val="single" w:color="0563C1"/>
          </w:rPr>
          <w:t>karam.h.akil@gmail.com</w:t>
        </w:r>
      </w:hyperlink>
      <w:r>
        <w:rPr>
          <w:sz w:val="28"/>
          <w:szCs w:val="28"/>
        </w:rPr>
        <w:t xml:space="preserve"> . +96179120727</w:t>
      </w:r>
    </w:p>
    <w:p w:rsidR="00BD65DE" w:rsidRDefault="00BD65DE">
      <w:pPr>
        <w:spacing w:after="160" w:line="259" w:lineRule="auto"/>
        <w:rPr>
          <w:sz w:val="28"/>
          <w:szCs w:val="28"/>
        </w:rPr>
      </w:pPr>
    </w:p>
    <w:p w:rsidR="00BD65DE" w:rsidRDefault="0044233E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173355</wp:posOffset>
            </wp:positionV>
            <wp:extent cx="6524625" cy="9525"/>
            <wp:effectExtent l="0" t="0" r="0" b="0"/>
            <wp:wrapNone/>
            <wp:docPr id="100001" name="Picture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CAREER OBJECTIVE</w:t>
      </w:r>
    </w:p>
    <w:p w:rsidR="00BD65DE" w:rsidRDefault="0044233E">
      <w:pPr>
        <w:spacing w:after="160" w:line="259" w:lineRule="auto"/>
      </w:pPr>
      <w:r>
        <w:rPr>
          <w:shd w:val="clear" w:color="auto" w:fill="FFFFFF"/>
        </w:rPr>
        <w:t>My short term goal is to get a job that suits my major of study and develop the needed skills that drive me towards a successful path</w:t>
      </w:r>
      <w:r>
        <w:rPr>
          <w:shd w:val="clear" w:color="auto" w:fill="FFFFFF"/>
        </w:rPr>
        <w:t>. As for my long term goal is to grow along with the organization and become a professional of excellent repute by effectively contributing towards the goal of the organization.</w:t>
      </w:r>
    </w:p>
    <w:p w:rsidR="00BD65DE" w:rsidRDefault="00BD65DE">
      <w:pPr>
        <w:spacing w:after="160" w:line="259" w:lineRule="auto"/>
      </w:pPr>
    </w:p>
    <w:p w:rsidR="00BD65DE" w:rsidRDefault="0044233E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182880</wp:posOffset>
            </wp:positionV>
            <wp:extent cx="6524625" cy="9525"/>
            <wp:effectExtent l="0" t="0" r="0" b="0"/>
            <wp:wrapNone/>
            <wp:docPr id="100003" name="Picture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EDUCATION</w:t>
      </w:r>
    </w:p>
    <w:p w:rsidR="00BD65DE" w:rsidRDefault="0044233E">
      <w:r>
        <w:rPr>
          <w:b/>
          <w:bCs/>
        </w:rPr>
        <w:t>Pursuing Bachelor of Business Management</w:t>
      </w:r>
      <w:r>
        <w:rPr>
          <w:b/>
          <w:bCs/>
        </w:rPr>
        <w:tab/>
      </w:r>
      <w:r>
        <w:rPr>
          <w:b/>
          <w:bCs/>
        </w:rPr>
        <w:t xml:space="preserve">                       </w:t>
      </w:r>
      <w:r>
        <w:rPr>
          <w:b/>
          <w:bCs/>
        </w:rPr>
        <w:tab/>
      </w:r>
      <w:r>
        <w:t>E</w:t>
      </w:r>
      <w:r>
        <w:t>xpected Graduation February, 2021</w:t>
      </w:r>
      <w:r>
        <w:tab/>
      </w:r>
      <w:r>
        <w:tab/>
      </w:r>
    </w:p>
    <w:p w:rsidR="00BD65DE" w:rsidRDefault="0044233E">
      <w:r>
        <w:t>Lebanese University</w:t>
      </w:r>
    </w:p>
    <w:p w:rsidR="00BD65DE" w:rsidRDefault="0044233E">
      <w:r>
        <w:t>Faculty of Business Administration</w:t>
      </w:r>
    </w:p>
    <w:p w:rsidR="00BD65DE" w:rsidRDefault="00BD65DE"/>
    <w:p w:rsidR="00BD65DE" w:rsidRDefault="0044233E">
      <w:r>
        <w:rPr>
          <w:b/>
          <w:bCs/>
        </w:rPr>
        <w:t>Bachelor of Management Information System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February, 2018</w:t>
      </w:r>
    </w:p>
    <w:p w:rsidR="00BD65DE" w:rsidRDefault="0044233E">
      <w:r>
        <w:t>Lebanese University</w:t>
      </w:r>
    </w:p>
    <w:p w:rsidR="00BD65DE" w:rsidRDefault="0044233E">
      <w:r>
        <w:t>Faculty of Business Administration</w:t>
      </w:r>
    </w:p>
    <w:p w:rsidR="00BD65DE" w:rsidRDefault="00BD65DE"/>
    <w:p w:rsidR="00BD65DE" w:rsidRDefault="00BD65DE"/>
    <w:p w:rsidR="00BD65DE" w:rsidRDefault="0044233E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182880</wp:posOffset>
            </wp:positionV>
            <wp:extent cx="6524625" cy="9525"/>
            <wp:effectExtent l="0" t="0" r="0" b="0"/>
            <wp:wrapNone/>
            <wp:docPr id="100005" name="Picture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TECHNICAL SKILLS</w:t>
      </w:r>
    </w:p>
    <w:p w:rsidR="00BD65DE" w:rsidRDefault="0044233E">
      <w:r>
        <w:rPr>
          <w:b/>
          <w:bCs/>
        </w:rPr>
        <w:t>Programing Languages and fram</w:t>
      </w:r>
      <w:r>
        <w:rPr>
          <w:b/>
          <w:bCs/>
        </w:rPr>
        <w:t>eworks:</w:t>
      </w:r>
      <w:r>
        <w:t xml:space="preserve"> ASP.net, ASP.net Core, API's, C#, SharePoint, Python, Django web framework (MVC, ORM)</w:t>
      </w:r>
      <w:proofErr w:type="gramStart"/>
      <w:r>
        <w:t>,  HTML</w:t>
      </w:r>
      <w:proofErr w:type="gramEnd"/>
      <w:r>
        <w:t>, CSS, XML, JSON, Bootstrap, JQuery, JavaScript, SQL,GIT, </w:t>
      </w:r>
      <w:r>
        <w:rPr>
          <w:rFonts w:ascii="Arial" w:eastAsia="Arial" w:hAnsi="Arial" w:cs="Arial"/>
          <w:color w:val="4D5156"/>
          <w:sz w:val="21"/>
          <w:szCs w:val="21"/>
        </w:rPr>
        <w:t>Microsoft </w:t>
      </w:r>
      <w:r>
        <w:t>TFS.</w:t>
      </w:r>
    </w:p>
    <w:p w:rsidR="00BD65DE" w:rsidRDefault="00BD65DE"/>
    <w:p w:rsidR="00BD65DE" w:rsidRDefault="0044233E">
      <w:r>
        <w:rPr>
          <w:b/>
          <w:bCs/>
        </w:rPr>
        <w:t xml:space="preserve">Development Tools: </w:t>
      </w:r>
      <w:r>
        <w:t>Visual Studio, SQL Server, Eclipse, MySQL Workbench 6.3 CE</w:t>
      </w:r>
    </w:p>
    <w:p w:rsidR="00BD65DE" w:rsidRDefault="00BD65DE"/>
    <w:p w:rsidR="00BD65DE" w:rsidRDefault="0044233E">
      <w:r>
        <w:rPr>
          <w:b/>
          <w:bCs/>
        </w:rPr>
        <w:t xml:space="preserve">Databases: </w:t>
      </w:r>
      <w:r>
        <w:t>SQL, MYSQL (relational)</w:t>
      </w:r>
    </w:p>
    <w:p w:rsidR="00BD65DE" w:rsidRDefault="00BD65DE"/>
    <w:p w:rsidR="00BD65DE" w:rsidRDefault="0044233E">
      <w:r>
        <w:rPr>
          <w:b/>
          <w:bCs/>
        </w:rPr>
        <w:t xml:space="preserve">Big Data: </w:t>
      </w:r>
      <w:proofErr w:type="spellStart"/>
      <w:r>
        <w:t>Hadoop</w:t>
      </w:r>
      <w:proofErr w:type="spellEnd"/>
      <w:r>
        <w:t>, zookeeper, Hive, Pig</w:t>
      </w:r>
    </w:p>
    <w:p w:rsidR="00BD65DE" w:rsidRDefault="0044233E">
      <w:r>
        <w:t> </w:t>
      </w:r>
    </w:p>
    <w:p w:rsidR="00BD65DE" w:rsidRDefault="0044233E">
      <w:pPr>
        <w:spacing w:after="160" w:line="259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182880</wp:posOffset>
            </wp:positionV>
            <wp:extent cx="6524625" cy="9525"/>
            <wp:effectExtent l="0" t="0" r="0" b="0"/>
            <wp:wrapNone/>
            <wp:docPr id="100007" name="Picture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Self-Development</w:t>
      </w:r>
    </w:p>
    <w:p w:rsidR="00BD65DE" w:rsidRDefault="0044233E">
      <w:r>
        <w:rPr>
          <w:b/>
          <w:bCs/>
        </w:rPr>
        <w:t>Participated in One Million Arab Coders Initiative in support with UDACITY</w:t>
      </w:r>
    </w:p>
    <w:p w:rsidR="00BD65DE" w:rsidRDefault="0044233E">
      <w:r>
        <w:t xml:space="preserve">Succeeded Foundational Course of Full Stack Track </w:t>
      </w:r>
    </w:p>
    <w:p w:rsidR="00BD65DE" w:rsidRDefault="0044233E">
      <w:r>
        <w:t>Pursuing</w:t>
      </w:r>
      <w:r>
        <w:t xml:space="preserve"> Full Stack Web Developer Nano degree </w:t>
      </w:r>
    </w:p>
    <w:p w:rsidR="00BD65DE" w:rsidRDefault="00BD65DE"/>
    <w:p w:rsidR="00BD65DE" w:rsidRDefault="0044233E">
      <w:r>
        <w:rPr>
          <w:b/>
          <w:bCs/>
        </w:rPr>
        <w:t>Certified Online Courses on Udemy (www.udemy.com)</w:t>
      </w:r>
    </w:p>
    <w:p w:rsidR="00BD65DE" w:rsidRDefault="0044233E">
      <w:r>
        <w:t>Course 1: Python for absolute beginners</w:t>
      </w:r>
    </w:p>
    <w:p w:rsidR="00BD65DE" w:rsidRDefault="0044233E">
      <w:r>
        <w:t>Course 2: complete bootstrap 4 course – build three projects</w:t>
      </w:r>
    </w:p>
    <w:p w:rsidR="00BD65DE" w:rsidRDefault="0044233E">
      <w:r>
        <w:t>Course 3: complete JQuery tutorial best and easy way to learn JQu</w:t>
      </w:r>
      <w:r>
        <w:t>ery</w:t>
      </w:r>
    </w:p>
    <w:p w:rsidR="00BD65DE" w:rsidRDefault="0044233E">
      <w:r>
        <w:lastRenderedPageBreak/>
        <w:t xml:space="preserve">Course 4: HTML and CSS for beginners  </w:t>
      </w:r>
    </w:p>
    <w:p w:rsidR="00BD65DE" w:rsidRDefault="00BD65DE"/>
    <w:p w:rsidR="00BD65DE" w:rsidRDefault="00BD65DE"/>
    <w:p w:rsidR="00BD65DE" w:rsidRDefault="0044233E">
      <w:pPr>
        <w:spacing w:after="160" w:line="259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182880</wp:posOffset>
            </wp:positionV>
            <wp:extent cx="6524625" cy="9525"/>
            <wp:effectExtent l="0" t="0" r="0" b="0"/>
            <wp:wrapNone/>
            <wp:docPr id="100009" name="Picture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Work Experience</w:t>
      </w:r>
    </w:p>
    <w:p w:rsidR="00BD65DE" w:rsidRDefault="0044233E">
      <w:r>
        <w:rPr>
          <w:b/>
          <w:bCs/>
        </w:rPr>
        <w:t xml:space="preserve">Software Developer at </w:t>
      </w:r>
      <w:proofErr w:type="spellStart"/>
      <w:r>
        <w:rPr>
          <w:b/>
          <w:bCs/>
        </w:rPr>
        <w:t>EverteamGS-intalio</w:t>
      </w:r>
      <w:proofErr w:type="spellEnd"/>
    </w:p>
    <w:p w:rsidR="00BD65DE" w:rsidRDefault="0044233E">
      <w:r>
        <w:t>01/10/</w:t>
      </w:r>
      <w:r>
        <w:t>2018 – Present</w:t>
      </w:r>
      <w:bookmarkStart w:id="0" w:name="_GoBack"/>
      <w:bookmarkEnd w:id="0"/>
    </w:p>
    <w:p w:rsidR="00BD65DE" w:rsidRDefault="00BD65DE"/>
    <w:p w:rsidR="00BD65DE" w:rsidRDefault="0044233E">
      <w:r>
        <w:rPr>
          <w:b/>
          <w:bCs/>
        </w:rPr>
        <w:t>Data Entry for Market Research Organization</w:t>
      </w:r>
    </w:p>
    <w:p w:rsidR="00BD65DE" w:rsidRDefault="0044233E">
      <w:r>
        <w:t>2015 – 2016</w:t>
      </w:r>
    </w:p>
    <w:p w:rsidR="00BD65DE" w:rsidRDefault="00BD65DE"/>
    <w:p w:rsidR="00BD65DE" w:rsidRDefault="0044233E">
      <w:pPr>
        <w:spacing w:after="160" w:line="259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182880</wp:posOffset>
            </wp:positionV>
            <wp:extent cx="6524625" cy="9525"/>
            <wp:effectExtent l="0" t="0" r="0" b="0"/>
            <wp:wrapNone/>
            <wp:docPr id="100011" name="Picture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Languages</w:t>
      </w:r>
    </w:p>
    <w:p w:rsidR="00BD65DE" w:rsidRDefault="0044233E">
      <w:r>
        <w:rPr>
          <w:b/>
          <w:bCs/>
        </w:rPr>
        <w:t xml:space="preserve">Arabic: </w:t>
      </w:r>
      <w:r>
        <w:t>Native Language</w:t>
      </w:r>
    </w:p>
    <w:p w:rsidR="00BD65DE" w:rsidRDefault="0044233E">
      <w:r>
        <w:rPr>
          <w:b/>
          <w:bCs/>
        </w:rPr>
        <w:t xml:space="preserve">English: </w:t>
      </w:r>
      <w:r>
        <w:t>Good</w:t>
      </w:r>
    </w:p>
    <w:p w:rsidR="00BD65DE" w:rsidRDefault="00BD65DE"/>
    <w:p w:rsidR="00BD65DE" w:rsidRDefault="00BD65DE"/>
    <w:p w:rsidR="00BD65DE" w:rsidRDefault="00BD65DE"/>
    <w:p w:rsidR="00BD65DE" w:rsidRDefault="00BD65DE"/>
    <w:p w:rsidR="00BD65DE" w:rsidRDefault="00BD65DE"/>
    <w:p w:rsidR="00BD65DE" w:rsidRDefault="00BD65DE"/>
    <w:p w:rsidR="00BD65DE" w:rsidRDefault="00BD65DE">
      <w:pPr>
        <w:spacing w:after="160" w:line="259" w:lineRule="auto"/>
        <w:rPr>
          <w:sz w:val="28"/>
          <w:szCs w:val="28"/>
        </w:rPr>
      </w:pPr>
    </w:p>
    <w:p w:rsidR="00BD65DE" w:rsidRDefault="00BD65DE">
      <w:pPr>
        <w:spacing w:after="160" w:line="259" w:lineRule="auto"/>
        <w:rPr>
          <w:sz w:val="28"/>
          <w:szCs w:val="28"/>
        </w:rPr>
      </w:pPr>
    </w:p>
    <w:p w:rsidR="00BD65DE" w:rsidRDefault="00BD65DE">
      <w:pPr>
        <w:spacing w:after="160" w:line="259" w:lineRule="auto"/>
        <w:rPr>
          <w:sz w:val="28"/>
          <w:szCs w:val="28"/>
        </w:rPr>
      </w:pPr>
    </w:p>
    <w:p w:rsidR="00BD65DE" w:rsidRDefault="00BD65DE">
      <w:pPr>
        <w:spacing w:after="160" w:line="259" w:lineRule="auto"/>
        <w:rPr>
          <w:sz w:val="28"/>
          <w:szCs w:val="28"/>
        </w:rPr>
      </w:pPr>
    </w:p>
    <w:p w:rsidR="00BD65DE" w:rsidRDefault="00BD65DE">
      <w:pPr>
        <w:spacing w:after="160" w:line="259" w:lineRule="auto"/>
        <w:rPr>
          <w:sz w:val="28"/>
          <w:szCs w:val="28"/>
        </w:rPr>
      </w:pPr>
    </w:p>
    <w:p w:rsidR="00BD65DE" w:rsidRDefault="00BD65DE">
      <w:pPr>
        <w:spacing w:after="160" w:line="259" w:lineRule="auto"/>
        <w:rPr>
          <w:sz w:val="28"/>
          <w:szCs w:val="28"/>
        </w:rPr>
      </w:pPr>
    </w:p>
    <w:p w:rsidR="00BD65DE" w:rsidRDefault="00BD65DE">
      <w:pPr>
        <w:spacing w:after="160" w:line="259" w:lineRule="auto"/>
        <w:rPr>
          <w:sz w:val="28"/>
          <w:szCs w:val="28"/>
        </w:rPr>
      </w:pPr>
    </w:p>
    <w:p w:rsidR="00BD65DE" w:rsidRDefault="00BD65DE">
      <w:pPr>
        <w:spacing w:after="160" w:line="259" w:lineRule="auto"/>
        <w:rPr>
          <w:sz w:val="28"/>
          <w:szCs w:val="28"/>
        </w:rPr>
      </w:pPr>
    </w:p>
    <w:p w:rsidR="00BD65DE" w:rsidRDefault="00BD65DE">
      <w:pPr>
        <w:spacing w:after="160" w:line="259" w:lineRule="auto"/>
        <w:rPr>
          <w:sz w:val="28"/>
          <w:szCs w:val="28"/>
        </w:rPr>
      </w:pPr>
    </w:p>
    <w:p w:rsidR="00BD65DE" w:rsidRDefault="00BD65DE">
      <w:pPr>
        <w:spacing w:after="160" w:line="259" w:lineRule="auto"/>
        <w:rPr>
          <w:sz w:val="28"/>
          <w:szCs w:val="28"/>
        </w:rPr>
      </w:pPr>
    </w:p>
    <w:p w:rsidR="00BD65DE" w:rsidRDefault="00BD65DE">
      <w:pPr>
        <w:spacing w:after="160" w:line="259" w:lineRule="auto"/>
        <w:rPr>
          <w:sz w:val="28"/>
          <w:szCs w:val="28"/>
        </w:rPr>
      </w:pPr>
    </w:p>
    <w:p w:rsidR="00BD65DE" w:rsidRDefault="00BD65DE">
      <w:pPr>
        <w:spacing w:after="160" w:line="259" w:lineRule="auto"/>
        <w:rPr>
          <w:sz w:val="28"/>
          <w:szCs w:val="28"/>
        </w:rPr>
      </w:pPr>
    </w:p>
    <w:p w:rsidR="00BD65DE" w:rsidRDefault="00BD65DE">
      <w:pPr>
        <w:spacing w:after="160" w:line="259" w:lineRule="auto"/>
        <w:rPr>
          <w:sz w:val="28"/>
          <w:szCs w:val="28"/>
        </w:rPr>
      </w:pPr>
    </w:p>
    <w:p w:rsidR="00BD65DE" w:rsidRDefault="00BD65DE">
      <w:pPr>
        <w:spacing w:after="160" w:line="259" w:lineRule="auto"/>
        <w:rPr>
          <w:sz w:val="28"/>
          <w:szCs w:val="28"/>
        </w:rPr>
      </w:pPr>
    </w:p>
    <w:p w:rsidR="00BD65DE" w:rsidRDefault="00BD65DE">
      <w:pPr>
        <w:spacing w:after="160" w:line="259" w:lineRule="auto"/>
      </w:pPr>
    </w:p>
    <w:sectPr w:rsidR="00BD65D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BD65DE"/>
    <w:rsid w:val="0044233E"/>
    <w:rsid w:val="009C0A52"/>
    <w:rsid w:val="00BD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5D8B6B-D33F-433E-B149-1C085D90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karam.h.ak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2</cp:revision>
  <dcterms:created xsi:type="dcterms:W3CDTF">2020-10-01T07:32:00Z</dcterms:created>
  <dcterms:modified xsi:type="dcterms:W3CDTF">2020-10-01T07:32:00Z</dcterms:modified>
</cp:coreProperties>
</file>