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6532C" w14:textId="77777777" w:rsidR="00B9504F" w:rsidRDefault="00000000">
      <w:pPr>
        <w:pStyle w:val="Title"/>
      </w:pPr>
      <w:r>
        <w:t>Martin Finianos - CV</w:t>
      </w:r>
    </w:p>
    <w:p w14:paraId="68716FE9" w14:textId="0C471864" w:rsidR="00B9504F" w:rsidRDefault="00000000">
      <w:pPr>
        <w:jc w:val="center"/>
      </w:pPr>
      <w:r>
        <w:rPr>
          <w:b/>
        </w:rPr>
        <w:t xml:space="preserve">Beit El Chaar, Lebanon | </w:t>
      </w:r>
      <w:r>
        <w:rPr>
          <w:i/>
        </w:rPr>
        <w:t>Email: martin.finianos@yahoo.com | Phone: +96170206743</w:t>
      </w:r>
      <w:r w:rsidR="00656ACC">
        <w:rPr>
          <w:i/>
        </w:rPr>
        <w:t xml:space="preserve"> | Nationality: American and Lebanese</w:t>
      </w:r>
      <w:r>
        <w:rPr>
          <w:i/>
        </w:rPr>
        <w:br/>
        <w:t>LinkedIn: www.linkedin.com/in/martin-finianos-91a9b5240</w:t>
      </w:r>
    </w:p>
    <w:p w14:paraId="62DF2EEF" w14:textId="77777777" w:rsidR="00B9504F" w:rsidRDefault="00000000">
      <w:pPr>
        <w:pStyle w:val="Heading1"/>
      </w:pPr>
      <w:r>
        <w:t>Objective</w:t>
      </w:r>
    </w:p>
    <w:p w14:paraId="2718793E" w14:textId="1AF472AE" w:rsidR="00B9504F" w:rsidRDefault="00000000">
      <w:r>
        <w:t>Highly dedicated and motivated Computer and Communications Engineering student at Notre Dame University Louaize, seeking to leverage academic knowledge and creative problem-solving skills in a dynamic internship for summer 2024. Aiming to contribute as a frontend developer/software engineer</w:t>
      </w:r>
      <w:r w:rsidR="00511018">
        <w:t>/data engineering</w:t>
      </w:r>
      <w:r>
        <w:t>, while gaining hands-on experience in a team-oriented environment.</w:t>
      </w:r>
    </w:p>
    <w:p w14:paraId="70F00102" w14:textId="77777777" w:rsidR="00B9504F" w:rsidRDefault="00000000">
      <w:pPr>
        <w:pStyle w:val="Heading1"/>
      </w:pPr>
      <w:r>
        <w:t>Education</w:t>
      </w:r>
    </w:p>
    <w:p w14:paraId="4263A07D" w14:textId="77777777" w:rsidR="00B9504F" w:rsidRDefault="00000000">
      <w:r>
        <w:rPr>
          <w:b/>
        </w:rPr>
        <w:t>Bachelor of Engineering in Computer and Communications Engineering, Notre Dame University Louaize, Lebanon</w:t>
      </w:r>
      <w:r>
        <w:rPr>
          <w:b/>
        </w:rPr>
        <w:br/>
      </w:r>
      <w:r>
        <w:t>Expected Graduation: December 2025</w:t>
      </w:r>
      <w:r>
        <w:br/>
        <w:t>Relevant Coursework: Data Structures, Algorithms, System Design, Network Security</w:t>
      </w:r>
      <w:r>
        <w:br/>
      </w:r>
      <w:r>
        <w:rPr>
          <w:b/>
        </w:rPr>
        <w:t>BAC II, Jesus and Mary School, Rabieh, Lebanon</w:t>
      </w:r>
      <w:r>
        <w:rPr>
          <w:b/>
        </w:rPr>
        <w:br/>
      </w:r>
      <w:r>
        <w:t>Graduated: July 2021</w:t>
      </w:r>
    </w:p>
    <w:p w14:paraId="0310B182" w14:textId="77777777" w:rsidR="00B9504F" w:rsidRDefault="00000000">
      <w:pPr>
        <w:pStyle w:val="Heading1"/>
      </w:pPr>
      <w:r>
        <w:t>Work Experience</w:t>
      </w:r>
    </w:p>
    <w:p w14:paraId="32767064" w14:textId="114ED988" w:rsidR="00B9504F" w:rsidRDefault="00000000">
      <w:r>
        <w:rPr>
          <w:b/>
        </w:rPr>
        <w:t>Waiter, Rabieh, Ehden, Lebanon</w:t>
      </w:r>
      <w:r>
        <w:rPr>
          <w:b/>
        </w:rPr>
        <w:br/>
      </w:r>
      <w:r>
        <w:rPr>
          <w:i/>
        </w:rPr>
        <w:t>July 2019 - September 2019</w:t>
      </w:r>
      <w:r>
        <w:rPr>
          <w:i/>
        </w:rPr>
        <w:br/>
      </w:r>
      <w:r>
        <w:t>Delivered exceptional customer service, managing orders and ensuring customer satisfaction in a busy restaurant environment.</w:t>
      </w:r>
      <w:r>
        <w:br/>
      </w:r>
    </w:p>
    <w:p w14:paraId="04C26D99" w14:textId="1C20B6BD" w:rsidR="00B9504F" w:rsidRDefault="00000000">
      <w:r>
        <w:rPr>
          <w:b/>
        </w:rPr>
        <w:t>Tutor, Aplus Tutoring Center, Mtayleb, Lebanon</w:t>
      </w:r>
      <w:r>
        <w:rPr>
          <w:b/>
        </w:rPr>
        <w:br/>
      </w:r>
      <w:r>
        <w:rPr>
          <w:i/>
        </w:rPr>
        <w:t>February 2022 - April 2022</w:t>
      </w:r>
      <w:r w:rsidR="00033823">
        <w:rPr>
          <w:i/>
        </w:rPr>
        <w:t>/April 2022-Present</w:t>
      </w:r>
      <w:r>
        <w:rPr>
          <w:i/>
        </w:rPr>
        <w:br/>
      </w:r>
      <w:r>
        <w:t>Subjects: Mathematics, Physics, Chemistry</w:t>
      </w:r>
    </w:p>
    <w:p w14:paraId="31F332B7" w14:textId="77777777" w:rsidR="00B9504F" w:rsidRDefault="00000000">
      <w:pPr>
        <w:pStyle w:val="Heading1"/>
      </w:pPr>
      <w:r>
        <w:t>Volunteer Experience</w:t>
      </w:r>
    </w:p>
    <w:p w14:paraId="59ED6FCB" w14:textId="17C18F2E" w:rsidR="00B9504F" w:rsidRDefault="00000000">
      <w:r>
        <w:rPr>
          <w:b/>
        </w:rPr>
        <w:t>Team Leader, Sebhel Public Library, Sebhel, Lebanon</w:t>
      </w:r>
      <w:r>
        <w:rPr>
          <w:b/>
        </w:rPr>
        <w:br/>
      </w:r>
      <w:r>
        <w:rPr>
          <w:i/>
        </w:rPr>
        <w:t>November 2019 - Present</w:t>
      </w:r>
      <w:r>
        <w:rPr>
          <w:i/>
        </w:rPr>
        <w:br/>
      </w:r>
      <w:r>
        <w:t>Guided children in educational activities, fostering creativity and learning.</w:t>
      </w:r>
      <w:r>
        <w:br/>
        <w:t xml:space="preserve">Organized and supervised team initiatives, ensuring successful implementation of </w:t>
      </w:r>
      <w:r>
        <w:lastRenderedPageBreak/>
        <w:t>educational programs</w:t>
      </w:r>
      <w:r w:rsidR="00E46616">
        <w:t>.</w:t>
      </w:r>
      <w:r>
        <w:br/>
      </w:r>
    </w:p>
    <w:p w14:paraId="04E6AC5F" w14:textId="77777777" w:rsidR="00B9504F" w:rsidRDefault="00000000">
      <w:pPr>
        <w:pStyle w:val="Heading1"/>
      </w:pPr>
      <w:r>
        <w:t>Skills</w:t>
      </w:r>
    </w:p>
    <w:p w14:paraId="206F6206" w14:textId="7BAB4E9A" w:rsidR="00B9504F" w:rsidRDefault="00000000">
      <w:r>
        <w:rPr>
          <w:b/>
        </w:rPr>
        <w:t xml:space="preserve">Technical Skills: </w:t>
      </w:r>
      <w:r>
        <w:t>JavaScript, HTML, CSS, Python, C++, Matlab, SAS Programming</w:t>
      </w:r>
      <w:r w:rsidR="004C6D94">
        <w:t>,</w:t>
      </w:r>
      <w:r w:rsidR="004C6D94" w:rsidRPr="004C6D94">
        <w:t xml:space="preserve"> data analysis</w:t>
      </w:r>
      <w:r w:rsidR="004C6D94">
        <w:t xml:space="preserve">, </w:t>
      </w:r>
      <w:r w:rsidR="004C6D94" w:rsidRPr="004C6D94">
        <w:t xml:space="preserve">data cleaning </w:t>
      </w:r>
      <w:r w:rsidR="004C6D94">
        <w:t xml:space="preserve">, </w:t>
      </w:r>
      <w:r w:rsidR="004C6D94" w:rsidRPr="004C6D94">
        <w:t>data visualization</w:t>
      </w:r>
      <w:r w:rsidR="004C6D94">
        <w:t xml:space="preserve">, </w:t>
      </w:r>
      <w:r w:rsidR="004C6D94" w:rsidRPr="004C6D94">
        <w:t>R programming</w:t>
      </w:r>
      <w:r w:rsidR="004C6D94">
        <w:t>,</w:t>
      </w:r>
      <w:r w:rsidR="004C6D94" w:rsidRPr="004C6D94">
        <w:t xml:space="preserve"> data-driven decision making</w:t>
      </w:r>
      <w:r w:rsidR="004C6D94">
        <w:t>,</w:t>
      </w:r>
      <w:r w:rsidR="002E4FF1">
        <w:t xml:space="preserve"> Tableau, </w:t>
      </w:r>
      <w:r w:rsidR="004C6D94" w:rsidRPr="004C6D94">
        <w:t>calculation and analysis in SQL and spreadsheets</w:t>
      </w:r>
      <w:r w:rsidR="004C6D94">
        <w:t xml:space="preserve">, </w:t>
      </w:r>
      <w:r w:rsidR="004C6D94" w:rsidRPr="004C6D94">
        <w:t xml:space="preserve"> effective presentations</w:t>
      </w:r>
      <w:r>
        <w:br/>
      </w:r>
      <w:r>
        <w:rPr>
          <w:b/>
        </w:rPr>
        <w:t xml:space="preserve">Soft Skills: </w:t>
      </w:r>
      <w:r>
        <w:t>Strong problem-solving and analytical skills, excellent communication, teamwork abilities, quick learning, and adaptability.</w:t>
      </w:r>
      <w:r>
        <w:br/>
      </w:r>
    </w:p>
    <w:p w14:paraId="48381C0F" w14:textId="77EE21C8" w:rsidR="00B9504F" w:rsidRDefault="00000000" w:rsidP="00D46798">
      <w:pPr>
        <w:pStyle w:val="Heading1"/>
      </w:pPr>
      <w:r>
        <w:t>Interests</w:t>
      </w:r>
    </w:p>
    <w:p w14:paraId="3E7BA300" w14:textId="23F04159" w:rsidR="00D46798" w:rsidRDefault="00000000" w:rsidP="0045190B">
      <w:r>
        <w:t>Soccer, Swimming, Calligraphy, Table Tennis, Chess, Gaming - each activity contributing to physical well-being, creativity, strategic thinking, and teamwork.</w:t>
      </w:r>
    </w:p>
    <w:p w14:paraId="687BC197" w14:textId="77777777" w:rsidR="0045190B" w:rsidRDefault="0045190B" w:rsidP="0045190B"/>
    <w:p w14:paraId="344E5F2C" w14:textId="77777777" w:rsidR="00B9504F" w:rsidRDefault="00000000" w:rsidP="00D46798">
      <w:pPr>
        <w:pStyle w:val="Heading1"/>
      </w:pPr>
      <w:r>
        <w:t>Certificates</w:t>
      </w:r>
    </w:p>
    <w:p w14:paraId="40A51BEA" w14:textId="209685A0" w:rsidR="002E4FF1" w:rsidRDefault="00D46798" w:rsidP="002E4FF1">
      <w:r>
        <w:rPr>
          <w:b/>
        </w:rPr>
        <w:t>Google Data Analytics Professional Certificate, Coursera</w:t>
      </w:r>
      <w:r>
        <w:br/>
        <w:t xml:space="preserve">  - An ongoing course designed to equip participants with essential data analytics skills, including data cleaning, analysis, and visualization, using tools such as SQL, R programming, and Tableau.</w:t>
      </w:r>
      <w:r w:rsidR="002E4FF1" w:rsidRPr="002E4FF1">
        <w:t xml:space="preserve"> </w:t>
      </w:r>
      <w:r w:rsidR="002E4FF1">
        <w:t>Verify this certificate at: https://coursera.org/verify/profession al-cert/SKBG2AY2BK9B</w:t>
      </w:r>
    </w:p>
    <w:p w14:paraId="40F2C28F" w14:textId="77777777" w:rsidR="002E4FF1" w:rsidRDefault="002E4FF1" w:rsidP="002E4FF1"/>
    <w:p w14:paraId="4970A982" w14:textId="77777777" w:rsidR="002E4FF1" w:rsidRDefault="002E4FF1" w:rsidP="002E4FF1"/>
    <w:p w14:paraId="3DA5F7AC" w14:textId="2440A298" w:rsidR="00B9504F" w:rsidRDefault="00B9504F" w:rsidP="00D46798"/>
    <w:sectPr w:rsidR="00B9504F" w:rsidSect="008A7E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6522946">
    <w:abstractNumId w:val="8"/>
  </w:num>
  <w:num w:numId="2" w16cid:durableId="1871917745">
    <w:abstractNumId w:val="6"/>
  </w:num>
  <w:num w:numId="3" w16cid:durableId="1996909728">
    <w:abstractNumId w:val="5"/>
  </w:num>
  <w:num w:numId="4" w16cid:durableId="1843012268">
    <w:abstractNumId w:val="4"/>
  </w:num>
  <w:num w:numId="5" w16cid:durableId="1629817809">
    <w:abstractNumId w:val="7"/>
  </w:num>
  <w:num w:numId="6" w16cid:durableId="736324990">
    <w:abstractNumId w:val="3"/>
  </w:num>
  <w:num w:numId="7" w16cid:durableId="696392464">
    <w:abstractNumId w:val="2"/>
  </w:num>
  <w:num w:numId="8" w16cid:durableId="1029452931">
    <w:abstractNumId w:val="1"/>
  </w:num>
  <w:num w:numId="9" w16cid:durableId="150300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3823"/>
    <w:rsid w:val="00034616"/>
    <w:rsid w:val="0006063C"/>
    <w:rsid w:val="00140C52"/>
    <w:rsid w:val="0015074B"/>
    <w:rsid w:val="00265973"/>
    <w:rsid w:val="0029639D"/>
    <w:rsid w:val="002E4FF1"/>
    <w:rsid w:val="00326F90"/>
    <w:rsid w:val="0045190B"/>
    <w:rsid w:val="0048110B"/>
    <w:rsid w:val="004902E2"/>
    <w:rsid w:val="004C6D94"/>
    <w:rsid w:val="00511018"/>
    <w:rsid w:val="00656ACC"/>
    <w:rsid w:val="00844958"/>
    <w:rsid w:val="008A7E25"/>
    <w:rsid w:val="00AA1D8D"/>
    <w:rsid w:val="00B47730"/>
    <w:rsid w:val="00B9504F"/>
    <w:rsid w:val="00CB0664"/>
    <w:rsid w:val="00D46798"/>
    <w:rsid w:val="00E46616"/>
    <w:rsid w:val="00F054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ECC36D"/>
  <w14:defaultImageDpi w14:val="300"/>
  <w15:docId w15:val="{1772C47B-F43C-4160-9CBA-4C3BB948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E4F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F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4F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H. FINIANOS</cp:lastModifiedBy>
  <cp:revision>9</cp:revision>
  <dcterms:created xsi:type="dcterms:W3CDTF">2013-12-23T23:15:00Z</dcterms:created>
  <dcterms:modified xsi:type="dcterms:W3CDTF">2024-06-06T08:29:00Z</dcterms:modified>
  <cp:category/>
</cp:coreProperties>
</file>