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D8E6" w14:textId="77777777" w:rsidR="004864C0" w:rsidRDefault="00000000">
      <w:pPr>
        <w:pStyle w:val="Heading1"/>
        <w:jc w:val="center"/>
      </w:pPr>
      <w:r>
        <w:rPr>
          <w:sz w:val="32"/>
        </w:rPr>
        <w:t>Mohammad Mohsen Ghoul</w:t>
      </w:r>
    </w:p>
    <w:p w14:paraId="16E2C9D9" w14:textId="77777777" w:rsidR="004864C0" w:rsidRDefault="00000000">
      <w:pPr>
        <w:jc w:val="center"/>
      </w:pPr>
      <w:r>
        <w:rPr>
          <w:b/>
        </w:rPr>
        <w:t xml:space="preserve">📧 Email: </w:t>
      </w:r>
      <w:r>
        <w:t>aalghool090@gmail.com</w:t>
      </w:r>
      <w:r>
        <w:br/>
      </w:r>
      <w:r>
        <w:rPr>
          <w:b/>
        </w:rPr>
        <w:t xml:space="preserve">📞 Phone: </w:t>
      </w:r>
      <w:r>
        <w:t>+961 76 632 614</w:t>
      </w:r>
      <w:r>
        <w:br/>
      </w:r>
      <w:r>
        <w:rPr>
          <w:b/>
        </w:rPr>
        <w:t xml:space="preserve">🔗 LinkedIn: </w:t>
      </w:r>
      <w:r>
        <w:t>mhmmad ghoul</w:t>
      </w:r>
    </w:p>
    <w:p w14:paraId="08EF188C" w14:textId="66932ECD" w:rsidR="00631004" w:rsidRDefault="00631004">
      <w:pPr>
        <w:jc w:val="center"/>
      </w:pPr>
      <w:r>
        <w:rPr>
          <w:noProof/>
        </w:rPr>
        <w:drawing>
          <wp:inline distT="0" distB="0" distL="0" distR="0" wp14:anchorId="377762E9" wp14:editId="18E831BA">
            <wp:extent cx="1615440" cy="1790179"/>
            <wp:effectExtent l="0" t="0" r="3810" b="635"/>
            <wp:docPr id="1418952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952327" name="Picture 14189523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5348" cy="180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63897" w14:textId="77777777" w:rsidR="004864C0" w:rsidRDefault="00000000">
      <w:r>
        <w:t>————————————————————————————————————————</w:t>
      </w:r>
    </w:p>
    <w:p w14:paraId="0D95B986" w14:textId="77777777" w:rsidR="004864C0" w:rsidRDefault="00000000">
      <w:pPr>
        <w:pStyle w:val="Heading2"/>
      </w:pPr>
      <w:r>
        <w:t>Professional Summary</w:t>
      </w:r>
    </w:p>
    <w:p w14:paraId="43FAF3CA" w14:textId="77777777" w:rsidR="004864C0" w:rsidRDefault="00000000">
      <w:r>
        <w:t>Passionate and dedicated Cybersecurity student with strong technical and analytical skills. Currently in my 3rd year at Usal University, Lebanon, I possess hands-on experience in programming, networking, ethical hacking, and full-stack development. I have worked on several academic and personal projects, applying Java, Python, C, Flask, Spring Boot, and React to solve real-world problems. Strong understanding of networking concepts through Cisco training, and practical experience working with Snort IDS for intrusion detection. I am eager to continuously develop my skills and contribute to innovative and secure technological solutions.</w:t>
      </w:r>
    </w:p>
    <w:p w14:paraId="0D67695F" w14:textId="77777777" w:rsidR="004864C0" w:rsidRDefault="00000000">
      <w:pPr>
        <w:pStyle w:val="Heading2"/>
      </w:pPr>
      <w:r>
        <w:t>Education</w:t>
      </w:r>
    </w:p>
    <w:p w14:paraId="534224F2" w14:textId="37C7A607" w:rsidR="004864C0" w:rsidRDefault="00000000">
      <w:r>
        <w:rPr>
          <w:b/>
        </w:rPr>
        <w:t>Bachelor’s Degree in Cybersecurity</w:t>
      </w:r>
      <w:r>
        <w:rPr>
          <w:b/>
        </w:rPr>
        <w:br/>
      </w:r>
      <w:r>
        <w:t>Usal University, Lebanon (Expected Graduation: 202</w:t>
      </w:r>
      <w:r w:rsidR="00631004">
        <w:t>5</w:t>
      </w:r>
      <w:r>
        <w:t>)</w:t>
      </w:r>
      <w:r>
        <w:br/>
      </w:r>
      <w:r>
        <w:rPr>
          <w:b/>
        </w:rPr>
        <w:t xml:space="preserve">Relevant Courses: </w:t>
      </w:r>
      <w:r>
        <w:t>Cisco Networking 1, 2, 3, Object-Oriented Programming (OOP), Ethical Hacking and Penetration Testing, Software Engineering</w:t>
      </w:r>
    </w:p>
    <w:p w14:paraId="2B90440A" w14:textId="77777777" w:rsidR="004864C0" w:rsidRDefault="00000000">
      <w:pPr>
        <w:pStyle w:val="Heading2"/>
      </w:pPr>
      <w:r>
        <w:t>Technical Skills</w:t>
      </w:r>
    </w:p>
    <w:p w14:paraId="588EEB3A" w14:textId="77777777" w:rsidR="004864C0" w:rsidRDefault="00000000">
      <w:r>
        <w:rPr>
          <w:b/>
        </w:rPr>
        <w:t xml:space="preserve">Programming Languages: </w:t>
      </w:r>
      <w:r>
        <w:t>Java, Python, C, JavaScript</w:t>
      </w:r>
      <w:r>
        <w:br/>
      </w:r>
      <w:r>
        <w:rPr>
          <w:b/>
        </w:rPr>
        <w:t xml:space="preserve">Frameworks &amp; Tools: </w:t>
      </w:r>
      <w:r>
        <w:t>Flask, Spring Boot, React</w:t>
      </w:r>
      <w:r>
        <w:br/>
      </w:r>
      <w:r>
        <w:rPr>
          <w:b/>
        </w:rPr>
        <w:t xml:space="preserve">Networking: </w:t>
      </w:r>
      <w:r>
        <w:t>Cisco Networking (CCNA 1, 2, 3), Network Security, Snort IDS</w:t>
      </w:r>
      <w:r>
        <w:br/>
      </w:r>
      <w:r>
        <w:rPr>
          <w:b/>
        </w:rPr>
        <w:t xml:space="preserve">Software Development: </w:t>
      </w:r>
      <w:r>
        <w:t>Full-Stack Development, GUI Design, API Integration</w:t>
      </w:r>
      <w:r>
        <w:br/>
      </w:r>
      <w:r>
        <w:rPr>
          <w:b/>
        </w:rPr>
        <w:t xml:space="preserve">Algorithms &amp; AI: </w:t>
      </w:r>
      <w:r>
        <w:t>K-Nearest Neighbors (KNN), Machine Learning Concepts</w:t>
      </w:r>
    </w:p>
    <w:p w14:paraId="7DE307BA" w14:textId="77777777" w:rsidR="004864C0" w:rsidRDefault="00000000">
      <w:pPr>
        <w:pStyle w:val="Heading2"/>
      </w:pPr>
      <w:r>
        <w:lastRenderedPageBreak/>
        <w:t>Certifications</w:t>
      </w:r>
    </w:p>
    <w:p w14:paraId="09AC6DD9" w14:textId="77777777" w:rsidR="004864C0" w:rsidRDefault="00000000">
      <w:r>
        <w:t>🎓 Cisco Networking 1</w:t>
      </w:r>
    </w:p>
    <w:p w14:paraId="36FEDA4D" w14:textId="77777777" w:rsidR="004864C0" w:rsidRDefault="00000000">
      <w:r>
        <w:t>🎓 Cisco Networking 2</w:t>
      </w:r>
    </w:p>
    <w:p w14:paraId="6A0985DA" w14:textId="77777777" w:rsidR="004864C0" w:rsidRDefault="00000000">
      <w:r>
        <w:t>🎓 Cisco Networking 3</w:t>
      </w:r>
    </w:p>
    <w:p w14:paraId="0A60D9C9" w14:textId="77777777" w:rsidR="004864C0" w:rsidRDefault="00000000">
      <w:pPr>
        <w:pStyle w:val="Heading2"/>
      </w:pPr>
      <w:r>
        <w:t>Projects</w:t>
      </w:r>
    </w:p>
    <w:p w14:paraId="408FA27A" w14:textId="77777777" w:rsidR="004864C0" w:rsidRDefault="00000000">
      <w:r>
        <w:rPr>
          <w:b/>
        </w:rPr>
        <w:t>💻 Budget Expense Tracker</w:t>
      </w:r>
      <w:r>
        <w:rPr>
          <w:b/>
        </w:rPr>
        <w:br/>
      </w:r>
      <w:r>
        <w:t>Developed a web application using Flask for backend, with user authentication, expense management, and reporting features.</w:t>
      </w:r>
    </w:p>
    <w:p w14:paraId="6158ED79" w14:textId="77777777" w:rsidR="004864C0" w:rsidRDefault="00000000">
      <w:r>
        <w:rPr>
          <w:b/>
        </w:rPr>
        <w:t>💻 Credit Card Fraud Detection System</w:t>
      </w:r>
      <w:r>
        <w:rPr>
          <w:b/>
        </w:rPr>
        <w:br/>
      </w:r>
      <w:r>
        <w:t>Built a fraud detection system using KNN algorithm, analyzing transactional data to identify fraudulent activity. Focused on data preprocessing, model training, and evaluation.</w:t>
      </w:r>
    </w:p>
    <w:p w14:paraId="2B9B1BEA" w14:textId="77777777" w:rsidR="004864C0" w:rsidRDefault="00000000">
      <w:r>
        <w:rPr>
          <w:b/>
        </w:rPr>
        <w:t>💻 Patient Management System</w:t>
      </w:r>
      <w:r>
        <w:rPr>
          <w:b/>
        </w:rPr>
        <w:br/>
      </w:r>
      <w:r>
        <w:t>Developed a desktop GUI application using Java (OOP) for patient data management and appointment scheduling. Applied software engineering principles for requirement gathering, design, and development.</w:t>
      </w:r>
    </w:p>
    <w:p w14:paraId="788ABB7E" w14:textId="77777777" w:rsidR="004864C0" w:rsidRDefault="00000000">
      <w:r>
        <w:rPr>
          <w:b/>
        </w:rPr>
        <w:t>💻 Face Recognition System</w:t>
      </w:r>
      <w:r>
        <w:rPr>
          <w:b/>
        </w:rPr>
        <w:br/>
      </w:r>
      <w:r>
        <w:t>Implemented a face recognition system for authentication purposes, exploring computer vision techniques and Python libraries.</w:t>
      </w:r>
    </w:p>
    <w:p w14:paraId="7D47C8A8" w14:textId="77777777" w:rsidR="004864C0" w:rsidRDefault="00000000">
      <w:r>
        <w:rPr>
          <w:b/>
        </w:rPr>
        <w:t>💻 Intrusion Detection System (IDS) with Snort</w:t>
      </w:r>
      <w:r>
        <w:rPr>
          <w:b/>
        </w:rPr>
        <w:br/>
      </w:r>
      <w:r>
        <w:t>Configured and tested Snort IDS as part of an Ethical Hacking project, creating custom rules and analyzing traffic for suspicious activity.</w:t>
      </w:r>
    </w:p>
    <w:p w14:paraId="45E9C6D9" w14:textId="77777777" w:rsidR="004864C0" w:rsidRDefault="00000000">
      <w:pPr>
        <w:pStyle w:val="Heading2"/>
      </w:pPr>
      <w:r>
        <w:t>Languages</w:t>
      </w:r>
    </w:p>
    <w:p w14:paraId="347E4960" w14:textId="77777777" w:rsidR="004864C0" w:rsidRDefault="00000000">
      <w:r>
        <w:t>🗣️ Arabic: Native</w:t>
      </w:r>
    </w:p>
    <w:p w14:paraId="6BD1B9D8" w14:textId="77777777" w:rsidR="004864C0" w:rsidRDefault="00000000">
      <w:r>
        <w:t>🗣️ English: Fluent</w:t>
      </w:r>
    </w:p>
    <w:p w14:paraId="67D388BB" w14:textId="77777777" w:rsidR="004864C0" w:rsidRDefault="00000000">
      <w:pPr>
        <w:pStyle w:val="Heading2"/>
      </w:pPr>
      <w:r>
        <w:t>Hobbies &amp; Interests</w:t>
      </w:r>
    </w:p>
    <w:p w14:paraId="3931521D" w14:textId="77777777" w:rsidR="004864C0" w:rsidRDefault="00000000">
      <w:r>
        <w:t>⚙️ Problem Solving &amp; Algorithm Challenges</w:t>
      </w:r>
    </w:p>
    <w:p w14:paraId="3427F6C1" w14:textId="77777777" w:rsidR="004864C0" w:rsidRDefault="00000000">
      <w:r>
        <w:t>🏅 Sports &amp; Fitness</w:t>
      </w:r>
    </w:p>
    <w:p w14:paraId="7C322A3E" w14:textId="77777777" w:rsidR="004864C0" w:rsidRDefault="00000000">
      <w:r>
        <w:t>💡 Exploring New Technologies in Cybersecurity and AI</w:t>
      </w:r>
    </w:p>
    <w:sectPr w:rsidR="004864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7479868">
    <w:abstractNumId w:val="8"/>
  </w:num>
  <w:num w:numId="2" w16cid:durableId="989795686">
    <w:abstractNumId w:val="6"/>
  </w:num>
  <w:num w:numId="3" w16cid:durableId="1509491128">
    <w:abstractNumId w:val="5"/>
  </w:num>
  <w:num w:numId="4" w16cid:durableId="49043834">
    <w:abstractNumId w:val="4"/>
  </w:num>
  <w:num w:numId="5" w16cid:durableId="1366711573">
    <w:abstractNumId w:val="7"/>
  </w:num>
  <w:num w:numId="6" w16cid:durableId="10884388">
    <w:abstractNumId w:val="3"/>
  </w:num>
  <w:num w:numId="7" w16cid:durableId="1517960975">
    <w:abstractNumId w:val="2"/>
  </w:num>
  <w:num w:numId="8" w16cid:durableId="961807292">
    <w:abstractNumId w:val="1"/>
  </w:num>
  <w:num w:numId="9" w16cid:durableId="188331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64C0"/>
    <w:rsid w:val="00631004"/>
    <w:rsid w:val="006703C6"/>
    <w:rsid w:val="009362FA"/>
    <w:rsid w:val="00AA1D8D"/>
    <w:rsid w:val="00B47730"/>
    <w:rsid w:val="00CB0664"/>
    <w:rsid w:val="00DB5B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8E53AE"/>
  <w14:defaultImageDpi w14:val="300"/>
  <w15:docId w15:val="{CD7A855D-C21D-4F42-BEA0-3BCB7304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mohammad Ghoul</cp:lastModifiedBy>
  <cp:revision>2</cp:revision>
  <dcterms:created xsi:type="dcterms:W3CDTF">2025-03-05T18:40:00Z</dcterms:created>
  <dcterms:modified xsi:type="dcterms:W3CDTF">2025-03-05T18:40:00Z</dcterms:modified>
  <cp:category/>
</cp:coreProperties>
</file>