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80B95A" w14:textId="77777777" w:rsidR="001E37FC" w:rsidRDefault="00C13888">
      <w:pPr>
        <w:jc w:val="center"/>
      </w:pPr>
      <w:r>
        <w:rPr>
          <w:b/>
          <w:sz w:val="28"/>
        </w:rPr>
        <w:t>Mohamad Nasrallah</w:t>
      </w:r>
      <w:r>
        <w:rPr>
          <w:b/>
          <w:sz w:val="28"/>
        </w:rPr>
        <w:br/>
      </w:r>
    </w:p>
    <w:p w14:paraId="605393B3" w14:textId="77777777" w:rsidR="001E37FC" w:rsidRDefault="00C13888">
      <w:pPr>
        <w:jc w:val="center"/>
      </w:pPr>
      <w:r>
        <w:t>📍</w:t>
      </w:r>
      <w:r>
        <w:t xml:space="preserve"> Beirut, Lebanon | </w:t>
      </w:r>
      <w:r>
        <w:t>📞</w:t>
      </w:r>
      <w:r>
        <w:t xml:space="preserve"> 70887971 | ✉</w:t>
      </w:r>
      <w:r>
        <w:t>️</w:t>
      </w:r>
      <w:r>
        <w:t xml:space="preserve"> mhmdnsrlla151@gmail.com</w:t>
      </w:r>
    </w:p>
    <w:p w14:paraId="01562A59" w14:textId="77777777" w:rsidR="001E37FC" w:rsidRDefault="00C13888">
      <w:r>
        <w:br/>
      </w:r>
    </w:p>
    <w:p w14:paraId="61A35685" w14:textId="77777777" w:rsidR="001E37FC" w:rsidRPr="00C13888" w:rsidRDefault="00C13888">
      <w:pPr>
        <w:pStyle w:val="Heading2"/>
        <w:rPr>
          <w:sz w:val="28"/>
          <w:szCs w:val="28"/>
        </w:rPr>
      </w:pPr>
      <w:r w:rsidRPr="00C13888">
        <w:rPr>
          <w:color w:val="auto"/>
          <w:sz w:val="28"/>
          <w:szCs w:val="28"/>
        </w:rPr>
        <w:t>Professional Summary</w:t>
      </w:r>
    </w:p>
    <w:p w14:paraId="523B2361" w14:textId="77777777" w:rsidR="001E37FC" w:rsidRDefault="00C13888">
      <w:pPr>
        <w:spacing w:after="80"/>
      </w:pPr>
      <w:r>
        <w:t xml:space="preserve">Motivated and detail-oriented Computer and Communication Engineering student (4th year) with a solid foundation in programming, networking, </w:t>
      </w:r>
      <w:r>
        <w:t>cybersecurity, embedded systems, and operating systems. Experienced in teaching mathematics and physics, and skilled in problem-solving, software development, and network configuration. Holds a Cisco certification in cybersecurity and actively participates</w:t>
      </w:r>
      <w:r>
        <w:t xml:space="preserve"> in CTF competitions to deepen technical knowledge. Currently developing a JavaFX Library Management System and expanding system-level knowledge through academic coursework and practical projects.</w:t>
      </w:r>
    </w:p>
    <w:p w14:paraId="41C9173B" w14:textId="77777777" w:rsidR="001E37FC" w:rsidRPr="00C13888" w:rsidRDefault="00C13888">
      <w:pPr>
        <w:pStyle w:val="Heading2"/>
        <w:rPr>
          <w:color w:val="auto"/>
          <w:sz w:val="28"/>
          <w:szCs w:val="28"/>
        </w:rPr>
      </w:pPr>
      <w:r w:rsidRPr="00C13888">
        <w:rPr>
          <w:color w:val="auto"/>
          <w:sz w:val="28"/>
          <w:szCs w:val="28"/>
        </w:rPr>
        <w:t>Education</w:t>
      </w:r>
    </w:p>
    <w:p w14:paraId="5A8D07DA" w14:textId="77777777" w:rsidR="001E37FC" w:rsidRDefault="00C13888">
      <w:pPr>
        <w:spacing w:after="80"/>
      </w:pPr>
      <w:r>
        <w:rPr>
          <w:b/>
        </w:rPr>
        <w:t xml:space="preserve">Islamic University of Lebanon — B.E. in Computer </w:t>
      </w:r>
      <w:r>
        <w:rPr>
          <w:b/>
        </w:rPr>
        <w:t>and Communication Engineering</w:t>
      </w:r>
    </w:p>
    <w:p w14:paraId="6F7312BB" w14:textId="77777777" w:rsidR="001E37FC" w:rsidRDefault="00C13888">
      <w:pPr>
        <w:spacing w:after="80"/>
      </w:pPr>
      <w:r>
        <w:t>📍</w:t>
      </w:r>
      <w:bookmarkStart w:id="0" w:name="_GoBack"/>
      <w:bookmarkEnd w:id="0"/>
      <w:r>
        <w:t xml:space="preserve"> Lebanon | 2021 – Present</w:t>
      </w:r>
    </w:p>
    <w:p w14:paraId="2CA2764A" w14:textId="77777777" w:rsidR="001E37FC" w:rsidRDefault="00C13888">
      <w:pPr>
        <w:spacing w:after="80"/>
      </w:pPr>
      <w:r>
        <w:t>Relevant Coursework: Operating Systems, Data Structures &amp; Algorithms, Logic Design, Embedded Systems, Computer Organization, Networking, Cybersecurity</w:t>
      </w:r>
    </w:p>
    <w:p w14:paraId="6FA0AD27" w14:textId="77777777" w:rsidR="001E37FC" w:rsidRDefault="00C13888">
      <w:pPr>
        <w:spacing w:after="80"/>
      </w:pPr>
      <w:r>
        <w:t>École de la Providence</w:t>
      </w:r>
    </w:p>
    <w:p w14:paraId="021F9AD2" w14:textId="77777777" w:rsidR="001E37FC" w:rsidRDefault="00C13888">
      <w:pPr>
        <w:spacing w:after="80"/>
      </w:pPr>
      <w:r>
        <w:t>ثانوية</w:t>
      </w:r>
      <w:r>
        <w:t xml:space="preserve"> </w:t>
      </w:r>
      <w:r>
        <w:t>حارة</w:t>
      </w:r>
      <w:r>
        <w:t xml:space="preserve"> </w:t>
      </w:r>
      <w:r>
        <w:t>حريك</w:t>
      </w:r>
      <w:r>
        <w:t xml:space="preserve"> </w:t>
      </w:r>
      <w:r>
        <w:t>الرسمية</w:t>
      </w:r>
      <w:r>
        <w:t xml:space="preserve"> </w:t>
      </w:r>
      <w:r>
        <w:t>للبنين</w:t>
      </w:r>
    </w:p>
    <w:p w14:paraId="11832243" w14:textId="77777777" w:rsidR="001E37FC" w:rsidRPr="00C13888" w:rsidRDefault="00C13888">
      <w:pPr>
        <w:pStyle w:val="Heading2"/>
        <w:rPr>
          <w:color w:val="auto"/>
          <w:sz w:val="28"/>
          <w:szCs w:val="28"/>
        </w:rPr>
      </w:pPr>
      <w:r w:rsidRPr="00C13888">
        <w:rPr>
          <w:color w:val="auto"/>
          <w:sz w:val="28"/>
          <w:szCs w:val="28"/>
        </w:rPr>
        <w:t>Technical Skills</w:t>
      </w:r>
    </w:p>
    <w:p w14:paraId="6EC6321D" w14:textId="77777777" w:rsidR="001E37FC" w:rsidRDefault="00C13888">
      <w:pPr>
        <w:spacing w:after="80"/>
      </w:pPr>
      <w:r>
        <w:t>Programming: C, C++, Java, Python, Bash, HTML, CSS, PHP, Oracle</w:t>
      </w:r>
      <w:r>
        <w:br/>
        <w:t>Networking: Cisco Packet Tracer, VLANs, STP, VLSM, CIDR, DHCP, DNS, NAT, RIP, OSPF, EIGRP, Firewall Configuration</w:t>
      </w:r>
      <w:r>
        <w:br/>
        <w:t>Cybersecurity: Cisco Certified (Introduction to Cyber</w:t>
      </w:r>
      <w:r>
        <w:t>security), CTF Participant (Semicolon Academy)</w:t>
      </w:r>
      <w:r>
        <w:br/>
        <w:t>Operating Systems: Linux, Windows</w:t>
      </w:r>
      <w:r>
        <w:br/>
        <w:t>Software Development: JavaFX, PHP &amp; MySQL (Web Development)</w:t>
      </w:r>
      <w:r>
        <w:br/>
        <w:t>Embedded Systems: Microcontrollers, Assembly, Logic Design</w:t>
      </w:r>
      <w:r>
        <w:br/>
        <w:t>Tools &amp; Platforms: Git, GitHub, Trello, Microsoft Projec</w:t>
      </w:r>
      <w:r>
        <w:t>t, Agile</w:t>
      </w:r>
      <w:r>
        <w:br/>
        <w:t>Other: Teaching high school mathematics and physics, lesson planning, concept simplification</w:t>
      </w:r>
    </w:p>
    <w:p w14:paraId="447D8835" w14:textId="77777777" w:rsidR="001E37FC" w:rsidRPr="00C13888" w:rsidRDefault="00C13888">
      <w:pPr>
        <w:pStyle w:val="Heading2"/>
        <w:rPr>
          <w:color w:val="auto"/>
          <w:sz w:val="28"/>
          <w:szCs w:val="28"/>
        </w:rPr>
      </w:pPr>
      <w:r w:rsidRPr="00C13888">
        <w:rPr>
          <w:color w:val="auto"/>
          <w:sz w:val="28"/>
          <w:szCs w:val="28"/>
        </w:rPr>
        <w:t>Projects &amp; Certifications</w:t>
      </w:r>
    </w:p>
    <w:p w14:paraId="1EDF34E5" w14:textId="77777777" w:rsidR="001E37FC" w:rsidRDefault="00C13888">
      <w:pPr>
        <w:spacing w:after="80"/>
      </w:pPr>
      <w:r>
        <w:rPr>
          <w:b/>
        </w:rPr>
        <w:t>JavaFX Library Management System</w:t>
      </w:r>
    </w:p>
    <w:p w14:paraId="73FCEE49" w14:textId="77777777" w:rsidR="001E37FC" w:rsidRDefault="00C13888">
      <w:pPr>
        <w:spacing w:after="80"/>
      </w:pPr>
      <w:r>
        <w:t>• Developing a desktop application for book cataloging and user management</w:t>
      </w:r>
    </w:p>
    <w:p w14:paraId="494E5018" w14:textId="77777777" w:rsidR="001E37FC" w:rsidRDefault="00C13888">
      <w:pPr>
        <w:spacing w:after="80"/>
      </w:pPr>
      <w:r>
        <w:t xml:space="preserve">• Focus on database </w:t>
      </w:r>
      <w:r>
        <w:t>integration and user interface design</w:t>
      </w:r>
    </w:p>
    <w:p w14:paraId="5C638002" w14:textId="77777777" w:rsidR="001E37FC" w:rsidRDefault="00C13888">
      <w:pPr>
        <w:spacing w:after="80"/>
      </w:pPr>
      <w:r>
        <w:rPr>
          <w:b/>
        </w:rPr>
        <w:lastRenderedPageBreak/>
        <w:t>Network Configuration &amp; Administration Projects</w:t>
      </w:r>
    </w:p>
    <w:p w14:paraId="7032BE04" w14:textId="77777777" w:rsidR="001E37FC" w:rsidRDefault="00C13888">
      <w:pPr>
        <w:spacing w:after="80"/>
      </w:pPr>
      <w:r>
        <w:t>• Designed corporate network topologies using Cisco Packet Tracer</w:t>
      </w:r>
    </w:p>
    <w:p w14:paraId="65B091DE" w14:textId="77777777" w:rsidR="001E37FC" w:rsidRDefault="00C13888">
      <w:pPr>
        <w:spacing w:after="80"/>
      </w:pPr>
      <w:r>
        <w:t>• Implemented VLANs, dynamic routing protocols (RIP, OSPF, EIGRP), and security configurations</w:t>
      </w:r>
    </w:p>
    <w:p w14:paraId="41D8D993" w14:textId="77777777" w:rsidR="001E37FC" w:rsidRDefault="00C13888">
      <w:pPr>
        <w:spacing w:after="80"/>
      </w:pPr>
      <w:r>
        <w:rPr>
          <w:b/>
        </w:rPr>
        <w:t>Web Devel</w:t>
      </w:r>
      <w:r>
        <w:rPr>
          <w:b/>
        </w:rPr>
        <w:t>opment Projects (PHP &amp; MySQL)</w:t>
      </w:r>
    </w:p>
    <w:p w14:paraId="371FB3C5" w14:textId="77777777" w:rsidR="001E37FC" w:rsidRDefault="00C13888">
      <w:pPr>
        <w:spacing w:after="80"/>
      </w:pPr>
      <w:r>
        <w:t>• Developed interactive, secure, and database-driven websites</w:t>
      </w:r>
    </w:p>
    <w:p w14:paraId="56405E76" w14:textId="77777777" w:rsidR="001E37FC" w:rsidRDefault="00C13888">
      <w:pPr>
        <w:spacing w:after="80"/>
      </w:pPr>
      <w:r>
        <w:rPr>
          <w:b/>
        </w:rPr>
        <w:t>Cisco Certification – Introduction to Cybersecurity</w:t>
      </w:r>
    </w:p>
    <w:p w14:paraId="7E74C328" w14:textId="77777777" w:rsidR="001E37FC" w:rsidRDefault="00C13888">
      <w:pPr>
        <w:spacing w:after="80"/>
      </w:pPr>
      <w:r>
        <w:t>• Studied threat models, secure design, and protection mechanisms</w:t>
      </w:r>
    </w:p>
    <w:p w14:paraId="606FE41E" w14:textId="77777777" w:rsidR="001E37FC" w:rsidRDefault="00C13888">
      <w:pPr>
        <w:spacing w:after="80"/>
      </w:pPr>
      <w:r>
        <w:rPr>
          <w:b/>
        </w:rPr>
        <w:t>CTF Competitions – Semicolon Academy</w:t>
      </w:r>
    </w:p>
    <w:p w14:paraId="3F8F4637" w14:textId="77777777" w:rsidR="001E37FC" w:rsidRDefault="00C13888">
      <w:pPr>
        <w:spacing w:after="80"/>
      </w:pPr>
      <w:r>
        <w:t xml:space="preserve">• Gained </w:t>
      </w:r>
      <w:r>
        <w:t>hands-on experience in cybersecurity, ethical hacking, and problem-solving</w:t>
      </w:r>
    </w:p>
    <w:p w14:paraId="7685745C" w14:textId="77777777" w:rsidR="001E37FC" w:rsidRPr="00C13888" w:rsidRDefault="00C13888">
      <w:pPr>
        <w:pStyle w:val="Heading2"/>
        <w:rPr>
          <w:color w:val="auto"/>
          <w:sz w:val="28"/>
          <w:szCs w:val="28"/>
        </w:rPr>
      </w:pPr>
      <w:r w:rsidRPr="00C13888">
        <w:rPr>
          <w:color w:val="auto"/>
          <w:sz w:val="28"/>
          <w:szCs w:val="28"/>
        </w:rPr>
        <w:t>Languages</w:t>
      </w:r>
    </w:p>
    <w:p w14:paraId="78CDD917" w14:textId="77777777" w:rsidR="001E37FC" w:rsidRDefault="00C13888">
      <w:pPr>
        <w:spacing w:after="80"/>
      </w:pPr>
      <w:r>
        <w:t>Arabic: Native</w:t>
      </w:r>
    </w:p>
    <w:p w14:paraId="0C0E4850" w14:textId="77777777" w:rsidR="001E37FC" w:rsidRDefault="00C13888">
      <w:pPr>
        <w:spacing w:after="80"/>
      </w:pPr>
      <w:r>
        <w:t>French: Fluent (French-educated)</w:t>
      </w:r>
    </w:p>
    <w:p w14:paraId="1AF8C968" w14:textId="77777777" w:rsidR="001E37FC" w:rsidRDefault="00C13888">
      <w:pPr>
        <w:spacing w:after="80"/>
      </w:pPr>
      <w:r>
        <w:t>English: Proficient</w:t>
      </w:r>
    </w:p>
    <w:sectPr w:rsidR="001E37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37FC"/>
    <w:rsid w:val="0029639D"/>
    <w:rsid w:val="00326F90"/>
    <w:rsid w:val="00AA1D8D"/>
    <w:rsid w:val="00B47730"/>
    <w:rsid w:val="00C1388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2ACF9"/>
  <w14:defaultImageDpi w14:val="300"/>
  <w15:docId w15:val="{B241EC00-6759-4238-A202-1C9B01C5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04E0FEF-15DA-4F16-A9DC-8520A35F1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mhmd nsrlla</cp:lastModifiedBy>
  <cp:revision>3</cp:revision>
  <dcterms:created xsi:type="dcterms:W3CDTF">2013-12-23T23:15:00Z</dcterms:created>
  <dcterms:modified xsi:type="dcterms:W3CDTF">2025-05-03T08:37:00Z</dcterms:modified>
  <cp:category/>
</cp:coreProperties>
</file>