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E748" w14:textId="77777777" w:rsidR="00407A33" w:rsidRDefault="00E75972">
      <w:pPr>
        <w:jc w:val="center"/>
      </w:pPr>
      <w:proofErr w:type="spellStart"/>
      <w:r>
        <w:t>Nour</w:t>
      </w:r>
      <w:proofErr w:type="spellEnd"/>
      <w:r>
        <w:t xml:space="preserve"> </w:t>
      </w:r>
      <w:proofErr w:type="spellStart"/>
      <w:r>
        <w:t>Serhal</w:t>
      </w:r>
      <w:proofErr w:type="spellEnd"/>
    </w:p>
    <w:p w14:paraId="366B6C14" w14:textId="77777777" w:rsidR="00407A33" w:rsidRDefault="00E75972">
      <w:pPr>
        <w:jc w:val="center"/>
      </w:pPr>
      <w:r>
        <w:t>Mount Lebanon, Lebanon</w:t>
      </w:r>
    </w:p>
    <w:p w14:paraId="521E1A93" w14:textId="77777777" w:rsidR="00407A33" w:rsidRDefault="00E75972">
      <w:pPr>
        <w:jc w:val="center"/>
      </w:pPr>
      <w:r>
        <w:t>nour1serhal22@gmail.com | +961 788 677 82</w:t>
      </w:r>
    </w:p>
    <w:p w14:paraId="67EE550A" w14:textId="77777777" w:rsidR="00407A33" w:rsidRDefault="00407A33"/>
    <w:p w14:paraId="2A21BD83" w14:textId="77777777" w:rsidR="002F1A69" w:rsidRDefault="00E75972">
      <w:pPr>
        <w:pStyle w:val="Heading1"/>
      </w:pPr>
      <w:r>
        <w:t>About Me</w:t>
      </w:r>
    </w:p>
    <w:p w14:paraId="26DE6CAC" w14:textId="1DC1AD4A" w:rsidR="00B971B2" w:rsidRPr="002F1A69" w:rsidRDefault="002F1A69">
      <w:pPr>
        <w:pStyle w:val="Heading1"/>
      </w:pPr>
      <w:r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I’m a second-year Computer Science student passionate about web development. I’m eager to gain real-world experience and expand my technical skills through internships</w:t>
      </w:r>
      <w:r w:rsidR="00B971B2" w:rsidRPr="00B971B2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.</w:t>
      </w:r>
    </w:p>
    <w:p w14:paraId="621ED0AD" w14:textId="4C3BA2B9" w:rsidR="00407A33" w:rsidRDefault="00E75972">
      <w:pPr>
        <w:pStyle w:val="Heading1"/>
      </w:pPr>
      <w:r>
        <w:t>Education</w:t>
      </w:r>
    </w:p>
    <w:p w14:paraId="5338672C" w14:textId="77777777" w:rsidR="00407A33" w:rsidRDefault="00E75972">
      <w:r>
        <w:t>Islamic University of Lebanon (IUL)</w:t>
      </w:r>
      <w:r>
        <w:br/>
        <w:t>Bachelor of Science in Computer Science</w:t>
      </w:r>
      <w:r>
        <w:br/>
        <w:t>Expected Graduation: 2026</w:t>
      </w:r>
    </w:p>
    <w:p w14:paraId="35DAD329" w14:textId="77777777" w:rsidR="00407A33" w:rsidRDefault="00E75972">
      <w:pPr>
        <w:pStyle w:val="Heading1"/>
      </w:pPr>
      <w:r>
        <w:t>Technical Skills</w:t>
      </w:r>
    </w:p>
    <w:p w14:paraId="329F4765" w14:textId="2687C3C6" w:rsidR="009C6AF0" w:rsidRDefault="009C6AF0" w:rsidP="0093050A">
      <w:r>
        <w:t>Microsoft Excel (formulas, data organization)</w:t>
      </w:r>
    </w:p>
    <w:p w14:paraId="6A1C6A5D" w14:textId="416E52E1" w:rsidR="009C6AF0" w:rsidRDefault="009C6AF0" w:rsidP="0093050A">
      <w:r>
        <w:t>Microsoft Word, PowerPoint</w:t>
      </w:r>
    </w:p>
    <w:p w14:paraId="4F639DFE" w14:textId="406E544F" w:rsidR="009C6AF0" w:rsidRDefault="009C6AF0" w:rsidP="0093050A">
      <w:r>
        <w:t>SQL (basic data queries and database management)</w:t>
      </w:r>
    </w:p>
    <w:p w14:paraId="1073B9CD" w14:textId="63A53AFB" w:rsidR="009C6AF0" w:rsidRDefault="009C6AF0" w:rsidP="0093050A">
      <w:r>
        <w:t>Programming: Python, Java, C++, JavaScript, HTML, CSS, PHP</w:t>
      </w:r>
    </w:p>
    <w:p w14:paraId="506C57DE" w14:textId="3AD403BC" w:rsidR="009C6AF0" w:rsidRDefault="009C6AF0" w:rsidP="0093050A">
      <w:r>
        <w:t xml:space="preserve">Tools &amp; IDEs: Dev C++, SQL Management Studio, </w:t>
      </w:r>
      <w:proofErr w:type="spellStart"/>
      <w:r>
        <w:t>Pycharm</w:t>
      </w:r>
      <w:proofErr w:type="spellEnd"/>
      <w:r>
        <w:t xml:space="preserve">, NetBeans, </w:t>
      </w:r>
      <w:proofErr w:type="spellStart"/>
      <w:r>
        <w:t>EasyPHP</w:t>
      </w:r>
      <w:proofErr w:type="spellEnd"/>
      <w:r>
        <w:t>, Visual Studio Code, Notepad++</w:t>
      </w:r>
    </w:p>
    <w:p w14:paraId="6773BA29" w14:textId="77777777" w:rsidR="009C6AF0" w:rsidRPr="0093050A" w:rsidRDefault="009C6AF0" w:rsidP="0093050A">
      <w:r>
        <w:t>Basic database systems and data structures</w:t>
      </w:r>
    </w:p>
    <w:p w14:paraId="02A559A6" w14:textId="70A3C969" w:rsidR="00407A33" w:rsidRDefault="00E75972">
      <w:pPr>
        <w:pStyle w:val="Heading1"/>
      </w:pPr>
      <w:r>
        <w:t>Languages</w:t>
      </w:r>
    </w:p>
    <w:p w14:paraId="1C6CF991" w14:textId="77777777" w:rsidR="00407A33" w:rsidRDefault="00E75972">
      <w:r>
        <w:t>Arabic (native)</w:t>
      </w:r>
      <w:r>
        <w:br/>
        <w:t>English (fluent)</w:t>
      </w:r>
      <w:r>
        <w:br/>
        <w:t>French (fluent)</w:t>
      </w:r>
      <w:r>
        <w:br/>
        <w:t>Spanish (beginner)</w:t>
      </w:r>
    </w:p>
    <w:p w14:paraId="1BAEF55D" w14:textId="77777777" w:rsidR="00407A33" w:rsidRDefault="00E75972">
      <w:pPr>
        <w:pStyle w:val="Heading1"/>
      </w:pPr>
      <w:r>
        <w:t>Soft Skills</w:t>
      </w:r>
    </w:p>
    <w:p w14:paraId="361F9444" w14:textId="335E6B30" w:rsidR="00F72674" w:rsidRDefault="00F72674" w:rsidP="00F72674">
      <w:r>
        <w:t>Attention to detail</w:t>
      </w:r>
    </w:p>
    <w:p w14:paraId="195358F0" w14:textId="425AE05F" w:rsidR="00F72674" w:rsidRDefault="00F72674" w:rsidP="00F72674">
      <w:r>
        <w:t>Teamwork</w:t>
      </w:r>
    </w:p>
    <w:p w14:paraId="49389141" w14:textId="504A02D1" w:rsidR="00F72674" w:rsidRDefault="00F72674" w:rsidP="00F72674">
      <w:r>
        <w:t>Time Management</w:t>
      </w:r>
    </w:p>
    <w:p w14:paraId="3D87188D" w14:textId="66B1DBCC" w:rsidR="00F72674" w:rsidRDefault="00F72674" w:rsidP="00F72674">
      <w:r>
        <w:t>Research &amp; Analysis</w:t>
      </w:r>
    </w:p>
    <w:p w14:paraId="773F29CA" w14:textId="63FFC83E" w:rsidR="00F72674" w:rsidRDefault="00F72674" w:rsidP="00F72674">
      <w:r>
        <w:t>Fast Learner</w:t>
      </w:r>
    </w:p>
    <w:p w14:paraId="3DD0725C" w14:textId="3A6F89A1" w:rsidR="00F72674" w:rsidRDefault="00F72674" w:rsidP="00F72674">
      <w:r>
        <w:t>Adaptability</w:t>
      </w:r>
    </w:p>
    <w:p w14:paraId="611D4848" w14:textId="0B18332A" w:rsidR="00F72674" w:rsidRDefault="00F72674" w:rsidP="00F72674">
      <w:r>
        <w:t>Communication</w:t>
      </w:r>
    </w:p>
    <w:p w14:paraId="7011715B" w14:textId="3B6ACBC6" w:rsidR="00820F2D" w:rsidRDefault="00F72674">
      <w:r>
        <w:t>Problem-Solving</w:t>
      </w:r>
    </w:p>
    <w:p w14:paraId="16A836EF" w14:textId="481048C0" w:rsidR="008301B1" w:rsidRDefault="008301B1">
      <w:r>
        <w:t>Creativity</w:t>
      </w:r>
    </w:p>
    <w:p w14:paraId="7210035A" w14:textId="604EB856" w:rsidR="008301B1" w:rsidRDefault="008301B1">
      <w:r>
        <w:t>Written content creation</w:t>
      </w:r>
    </w:p>
    <w:p w14:paraId="6B5D7BEB" w14:textId="77777777" w:rsidR="008301B1" w:rsidRDefault="008301B1">
      <w:r>
        <w:t>Educational material development (even if basic)</w:t>
      </w:r>
    </w:p>
    <w:p w14:paraId="3716FD65" w14:textId="77777777" w:rsidR="008301B1" w:rsidRDefault="008301B1"/>
    <w:p w14:paraId="12D71CB9" w14:textId="01493D9B" w:rsidR="00820F2D" w:rsidRPr="00820F2D" w:rsidRDefault="00820F2D" w:rsidP="00820F2D">
      <w:pPr>
        <w:pStyle w:val="Heading1"/>
      </w:pPr>
      <w:r>
        <w:t xml:space="preserve">Relevant Courses </w:t>
      </w:r>
    </w:p>
    <w:p w14:paraId="137AFB9F" w14:textId="77777777" w:rsidR="00820F2D" w:rsidRDefault="00820F2D"/>
    <w:p w14:paraId="7013C286" w14:textId="7F5237E7" w:rsidR="00820F2D" w:rsidRDefault="00820F2D">
      <w:r>
        <w:t>Introduction to Programming</w:t>
      </w:r>
      <w:r w:rsidR="00F81E15">
        <w:t>(C++)</w:t>
      </w:r>
    </w:p>
    <w:p w14:paraId="411A7E9F" w14:textId="77777777" w:rsidR="00820F2D" w:rsidRDefault="00820F2D"/>
    <w:p w14:paraId="307881D7" w14:textId="77777777" w:rsidR="00820F2D" w:rsidRDefault="00820F2D">
      <w:r>
        <w:t>Advanced Programming (C++)</w:t>
      </w:r>
    </w:p>
    <w:p w14:paraId="1A19D40C" w14:textId="77777777" w:rsidR="00820F2D" w:rsidRDefault="00820F2D"/>
    <w:p w14:paraId="6BE89A03" w14:textId="77777777" w:rsidR="00820F2D" w:rsidRDefault="00820F2D">
      <w:r>
        <w:t>Object-Oriented Programming (Java)</w:t>
      </w:r>
    </w:p>
    <w:p w14:paraId="55695422" w14:textId="77777777" w:rsidR="00820F2D" w:rsidRDefault="00820F2D"/>
    <w:p w14:paraId="44CD7D89" w14:textId="77777777" w:rsidR="00820F2D" w:rsidRDefault="00820F2D">
      <w:r>
        <w:t>Data Structures (Python)</w:t>
      </w:r>
    </w:p>
    <w:p w14:paraId="1A55BACD" w14:textId="77777777" w:rsidR="00820F2D" w:rsidRDefault="00820F2D"/>
    <w:p w14:paraId="65EC0FA1" w14:textId="291C89BF" w:rsidR="00820F2D" w:rsidRDefault="00820F2D">
      <w:r>
        <w:t>Database Fundamentals</w:t>
      </w:r>
      <w:r w:rsidR="00F81E15">
        <w:t>(SQL)</w:t>
      </w:r>
    </w:p>
    <w:p w14:paraId="2C20866E" w14:textId="77777777" w:rsidR="00820F2D" w:rsidRDefault="00820F2D"/>
    <w:p w14:paraId="76D1F5DC" w14:textId="77777777" w:rsidR="00820F2D" w:rsidRDefault="00820F2D">
      <w:r>
        <w:t>Database Applications (SQL)</w:t>
      </w:r>
    </w:p>
    <w:p w14:paraId="6FD1F932" w14:textId="77777777" w:rsidR="00820F2D" w:rsidRDefault="00820F2D"/>
    <w:p w14:paraId="6551F22A" w14:textId="77777777" w:rsidR="00820F2D" w:rsidRDefault="00820F2D">
      <w:r>
        <w:t>Computer Fundamentals (Microsoft Office)</w:t>
      </w:r>
    </w:p>
    <w:p w14:paraId="13C430F8" w14:textId="77777777" w:rsidR="00820F2D" w:rsidRDefault="00820F2D"/>
    <w:p w14:paraId="6897494C" w14:textId="77777777" w:rsidR="00820F2D" w:rsidRDefault="00820F2D">
      <w:r>
        <w:t>Software Applications (HTML/CSS)</w:t>
      </w:r>
    </w:p>
    <w:p w14:paraId="0EE3D316" w14:textId="77777777" w:rsidR="00820F2D" w:rsidRDefault="00820F2D"/>
    <w:p w14:paraId="5525AABD" w14:textId="77777777" w:rsidR="00820F2D" w:rsidRDefault="00820F2D">
      <w:r>
        <w:t>Web Applications (HTML/CSS/JavaScript/PHP)</w:t>
      </w:r>
    </w:p>
    <w:p w14:paraId="15806CDD" w14:textId="77777777" w:rsidR="00820F2D" w:rsidRDefault="00820F2D"/>
    <w:p w14:paraId="1290E90F" w14:textId="77777777" w:rsidR="00820F2D" w:rsidRDefault="00820F2D"/>
    <w:sectPr w:rsidR="00820F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4017664">
    <w:abstractNumId w:val="8"/>
  </w:num>
  <w:num w:numId="2" w16cid:durableId="415320109">
    <w:abstractNumId w:val="6"/>
  </w:num>
  <w:num w:numId="3" w16cid:durableId="245726052">
    <w:abstractNumId w:val="5"/>
  </w:num>
  <w:num w:numId="4" w16cid:durableId="1265916257">
    <w:abstractNumId w:val="4"/>
  </w:num>
  <w:num w:numId="5" w16cid:durableId="194925895">
    <w:abstractNumId w:val="7"/>
  </w:num>
  <w:num w:numId="6" w16cid:durableId="554202794">
    <w:abstractNumId w:val="3"/>
  </w:num>
  <w:num w:numId="7" w16cid:durableId="445007833">
    <w:abstractNumId w:val="2"/>
  </w:num>
  <w:num w:numId="8" w16cid:durableId="301887539">
    <w:abstractNumId w:val="1"/>
  </w:num>
  <w:num w:numId="9" w16cid:durableId="2692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305"/>
    <w:rsid w:val="001253C5"/>
    <w:rsid w:val="0015074B"/>
    <w:rsid w:val="001D1751"/>
    <w:rsid w:val="001F35A7"/>
    <w:rsid w:val="0021374D"/>
    <w:rsid w:val="00283487"/>
    <w:rsid w:val="0029567E"/>
    <w:rsid w:val="0029639D"/>
    <w:rsid w:val="002F1A69"/>
    <w:rsid w:val="003231F8"/>
    <w:rsid w:val="00326F90"/>
    <w:rsid w:val="003A6841"/>
    <w:rsid w:val="003F723B"/>
    <w:rsid w:val="00407A33"/>
    <w:rsid w:val="00563C72"/>
    <w:rsid w:val="00596B4B"/>
    <w:rsid w:val="005C15DD"/>
    <w:rsid w:val="005F6152"/>
    <w:rsid w:val="00626F8D"/>
    <w:rsid w:val="006B2D76"/>
    <w:rsid w:val="006C43D3"/>
    <w:rsid w:val="007333CC"/>
    <w:rsid w:val="007519C5"/>
    <w:rsid w:val="007C19D4"/>
    <w:rsid w:val="00804FFB"/>
    <w:rsid w:val="00820F2D"/>
    <w:rsid w:val="008301B1"/>
    <w:rsid w:val="0093050A"/>
    <w:rsid w:val="00964F81"/>
    <w:rsid w:val="009C6AF0"/>
    <w:rsid w:val="009D07DF"/>
    <w:rsid w:val="009D5BB7"/>
    <w:rsid w:val="00AA1D8D"/>
    <w:rsid w:val="00AB0D05"/>
    <w:rsid w:val="00AC2EF8"/>
    <w:rsid w:val="00B06C0D"/>
    <w:rsid w:val="00B47730"/>
    <w:rsid w:val="00B51305"/>
    <w:rsid w:val="00B77B7A"/>
    <w:rsid w:val="00B971B2"/>
    <w:rsid w:val="00C34E87"/>
    <w:rsid w:val="00CB0664"/>
    <w:rsid w:val="00D537CE"/>
    <w:rsid w:val="00D863A8"/>
    <w:rsid w:val="00DA759D"/>
    <w:rsid w:val="00E602AE"/>
    <w:rsid w:val="00E75972"/>
    <w:rsid w:val="00F33739"/>
    <w:rsid w:val="00F40F83"/>
    <w:rsid w:val="00F72674"/>
    <w:rsid w:val="00F81E15"/>
    <w:rsid w:val="00FC693F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10F73"/>
  <w14:defaultImageDpi w14:val="300"/>
  <w15:docId w15:val="{6DE26431-3265-3943-9F0B-FC6B9758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nour serhal</cp:lastModifiedBy>
  <cp:revision>2</cp:revision>
  <dcterms:created xsi:type="dcterms:W3CDTF">2025-05-28T17:52:00Z</dcterms:created>
  <dcterms:modified xsi:type="dcterms:W3CDTF">2025-05-28T17:52:00Z</dcterms:modified>
  <cp:category/>
</cp:coreProperties>
</file>