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000000" w:themeColor="text1"/>
        </w:rPr>
        <w:alias w:val="Resume Name"/>
        <w:tag w:val="Resume Name"/>
        <w:id w:val="703981219"/>
        <w:placeholder>
          <w:docPart w:val="C4931E14F8B84F148A9A058C6D92794B"/>
        </w:placeholder>
        <w:docPartList>
          <w:docPartGallery w:val="Quick Parts"/>
          <w:docPartCategory w:val=" Resume Name"/>
        </w:docPartList>
      </w:sdtPr>
      <w:sdtEndPr/>
      <w:sdtContent>
        <w:tbl>
          <w:tblPr>
            <w:tblStyle w:val="TableGrid"/>
            <w:tblpPr w:leftFromText="187" w:rightFromText="187" w:tblpXSpec="center" w:tblpYSpec="top"/>
            <w:tblOverlap w:val="never"/>
            <w:tblW w:w="5000" w:type="pct"/>
            <w:jc w:val="center"/>
            <w:tblBorders>
              <w:top w:val="dashed" w:sz="4" w:space="0" w:color="808080" w:themeColor="background1" w:themeShade="80"/>
              <w:left w:val="none" w:sz="0" w:space="0" w:color="auto"/>
              <w:bottom w:val="none" w:sz="0" w:space="0" w:color="auto"/>
              <w:right w:val="none" w:sz="0" w:space="0" w:color="auto"/>
              <w:insideH w:val="dashed" w:sz="4" w:space="0" w:color="7F7F7F"/>
              <w:insideV w:val="dashed" w:sz="4" w:space="0" w:color="7F7F7F"/>
            </w:tblBorders>
            <w:tblLook w:val="04A0" w:firstRow="1" w:lastRow="0" w:firstColumn="1" w:lastColumn="0" w:noHBand="0" w:noVBand="1"/>
          </w:tblPr>
          <w:tblGrid>
            <w:gridCol w:w="9360"/>
          </w:tblGrid>
          <w:tr w:rsidR="00C849FC" w:rsidTr="00880DC6">
            <w:trPr>
              <w:jc w:val="center"/>
            </w:trPr>
            <w:tc>
              <w:tcPr>
                <w:tcW w:w="9360" w:type="dxa"/>
              </w:tcPr>
              <w:p w:rsidR="00C849FC" w:rsidRDefault="00C849FC">
                <w:pPr>
                  <w:pStyle w:val="HeaderFirstPage"/>
                  <w:pBdr>
                    <w:bottom w:val="none" w:sz="0" w:space="0" w:color="auto"/>
                  </w:pBdr>
                  <w:rPr>
                    <w:color w:val="9FB8CD" w:themeColor="accent2"/>
                  </w:rPr>
                </w:pPr>
              </w:p>
            </w:tc>
          </w:tr>
        </w:tbl>
        <w:tbl>
          <w:tblPr>
            <w:tblStyle w:val="TableGrid"/>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firstRow="1" w:lastRow="0" w:firstColumn="1" w:lastColumn="0" w:noHBand="0" w:noVBand="1"/>
          </w:tblPr>
          <w:tblGrid>
            <w:gridCol w:w="345"/>
            <w:gridCol w:w="8999"/>
          </w:tblGrid>
          <w:tr w:rsidR="00C849FC" w:rsidRPr="001D0ACC">
            <w:trPr>
              <w:jc w:val="center"/>
            </w:trPr>
            <w:tc>
              <w:tcPr>
                <w:tcW w:w="365" w:type="dxa"/>
                <w:shd w:val="clear" w:color="auto" w:fill="9FB8CD" w:themeFill="accent2"/>
              </w:tcPr>
              <w:p w:rsidR="00C849FC" w:rsidRDefault="00C849FC"/>
            </w:tc>
            <w:tc>
              <w:tcPr>
                <w:tcW w:w="9363" w:type="dxa"/>
                <w:tcMar>
                  <w:top w:w="360" w:type="dxa"/>
                  <w:left w:w="360" w:type="dxa"/>
                  <w:bottom w:w="360" w:type="dxa"/>
                  <w:right w:w="360" w:type="dxa"/>
                </w:tcMar>
              </w:tcPr>
              <w:p w:rsidR="00C849FC" w:rsidRPr="00552825" w:rsidRDefault="00F2422F">
                <w:pPr>
                  <w:pStyle w:val="PersonalName"/>
                  <w:rPr>
                    <w:lang w:val="fr-FR"/>
                  </w:rPr>
                </w:pPr>
                <w:r>
                  <w:rPr>
                    <w:color w:val="9FB8CD" w:themeColor="accent2"/>
                    <w:spacing w:val="10"/>
                  </w:rPr>
                  <w:sym w:font="Wingdings 3" w:char="F07D"/>
                </w:r>
                <w:sdt>
                  <w:sdtPr>
                    <w:rPr>
                      <w:lang w:val="fr-FR"/>
                    </w:rPr>
                    <w:id w:val="10979384"/>
                    <w:placeholder>
                      <w:docPart w:val="6C3168EC715D42DCA544D91F5FECFFC6"/>
                    </w:placeholder>
                    <w:dataBinding w:prefixMappings="xmlns:ns0='http://schemas.openxmlformats.org/package/2006/metadata/core-properties' xmlns:ns1='http://purl.org/dc/elements/1.1/'" w:xpath="/ns0:coreProperties[1]/ns1:creator[1]" w:storeItemID="{6C3C8BC8-F283-45AE-878A-BAB7291924A1}"/>
                    <w:text/>
                  </w:sdtPr>
                  <w:sdtEndPr/>
                  <w:sdtContent>
                    <w:r w:rsidR="00DC158E" w:rsidRPr="00552825">
                      <w:rPr>
                        <w:lang w:val="fr-FR"/>
                      </w:rPr>
                      <w:t>Alain Moukarim</w:t>
                    </w:r>
                  </w:sdtContent>
                </w:sdt>
              </w:p>
              <w:p w:rsidR="005A0D79" w:rsidRDefault="00322E71" w:rsidP="005A0D79">
                <w:pPr>
                  <w:pStyle w:val="AddressText"/>
                  <w:rPr>
                    <w:rStyle w:val="Hyperlink"/>
                    <w:color w:val="595959" w:themeColor="text1" w:themeTint="A6"/>
                    <w:lang w:val="fr-FR"/>
                  </w:rPr>
                </w:pPr>
                <w:hyperlink r:id="rId8" w:history="1">
                  <w:r w:rsidR="005A0D79" w:rsidRPr="00552825">
                    <w:rPr>
                      <w:rStyle w:val="Hyperlink"/>
                      <w:color w:val="595959" w:themeColor="text1" w:themeTint="A6"/>
                      <w:lang w:val="fr-FR"/>
                    </w:rPr>
                    <w:t>alainmoukarim@yahoo.com</w:t>
                  </w:r>
                </w:hyperlink>
              </w:p>
              <w:p w:rsidR="001D0ACC" w:rsidRPr="001D0ACC" w:rsidRDefault="001D0ACC" w:rsidP="001D0ACC">
                <w:pPr>
                  <w:pStyle w:val="AddressText"/>
                  <w:rPr>
                    <w:color w:val="595959" w:themeColor="text1" w:themeTint="A6"/>
                    <w:lang w:val="fr-FR"/>
                  </w:rPr>
                </w:pPr>
                <w:r w:rsidRPr="001D0ACC">
                  <w:rPr>
                    <w:rStyle w:val="Hyperlink"/>
                    <w:color w:val="595959" w:themeColor="text1" w:themeTint="A6"/>
                    <w:u w:val="none"/>
                    <w:lang w:val="fr-FR"/>
                  </w:rPr>
                  <w:t>+9613190362</w:t>
                </w:r>
              </w:p>
              <w:p w:rsidR="00A77F5C" w:rsidRPr="00552825" w:rsidRDefault="005A0D79" w:rsidP="0016503E">
                <w:pPr>
                  <w:pStyle w:val="AddressText"/>
                  <w:rPr>
                    <w:i/>
                    <w:iCs/>
                    <w:lang w:val="fr-FR"/>
                  </w:rPr>
                </w:pPr>
                <w:r w:rsidRPr="00552825">
                  <w:rPr>
                    <w:color w:val="595959" w:themeColor="text1" w:themeTint="A6"/>
                    <w:lang w:val="fr-FR"/>
                  </w:rPr>
                  <w:t>F</w:t>
                </w:r>
                <w:r w:rsidR="0016503E" w:rsidRPr="00552825">
                  <w:rPr>
                    <w:color w:val="595959" w:themeColor="text1" w:themeTint="A6"/>
                    <w:lang w:val="fr-FR"/>
                  </w:rPr>
                  <w:t>rench</w:t>
                </w:r>
              </w:p>
            </w:tc>
          </w:tr>
        </w:tbl>
        <w:p w:rsidR="00C849FC" w:rsidRDefault="00322E71">
          <w:pPr>
            <w:pStyle w:val="NoSpacing"/>
          </w:pPr>
        </w:p>
      </w:sdtContent>
    </w:sdt>
    <w:tbl>
      <w:tblPr>
        <w:tblStyle w:val="TableGrid"/>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65"/>
        <w:gridCol w:w="8979"/>
      </w:tblGrid>
      <w:tr w:rsidR="00C849FC">
        <w:trPr>
          <w:jc w:val="center"/>
        </w:trPr>
        <w:tc>
          <w:tcPr>
            <w:tcW w:w="365" w:type="dxa"/>
            <w:shd w:val="clear" w:color="auto" w:fill="AAB0C7" w:themeFill="accent1" w:themeFillTint="99"/>
          </w:tcPr>
          <w:p w:rsidR="00C849FC" w:rsidRDefault="00C849FC"/>
        </w:tc>
        <w:tc>
          <w:tcPr>
            <w:tcW w:w="0" w:type="auto"/>
            <w:tcMar>
              <w:top w:w="360" w:type="dxa"/>
              <w:left w:w="360" w:type="dxa"/>
              <w:bottom w:w="360" w:type="dxa"/>
              <w:right w:w="360" w:type="dxa"/>
            </w:tcMar>
          </w:tcPr>
          <w:p w:rsidR="009D5F02" w:rsidRDefault="009D5F02" w:rsidP="009D5F02">
            <w:pPr>
              <w:pStyle w:val="Section"/>
            </w:pPr>
            <w:r>
              <w:t>Objectives</w:t>
            </w:r>
          </w:p>
          <w:p w:rsidR="009D5F02" w:rsidRDefault="009D5F02" w:rsidP="00766336">
            <w:pPr>
              <w:pStyle w:val="SubsectionText"/>
            </w:pPr>
            <w:r>
              <w:t>Looking for a</w:t>
            </w:r>
            <w:r w:rsidR="001E37A7">
              <w:t>n</w:t>
            </w:r>
            <w:r>
              <w:t xml:space="preserve"> opportunity, by</w:t>
            </w:r>
            <w:r w:rsidRPr="00DF4FE4">
              <w:t xml:space="preserve"> obtain</w:t>
            </w:r>
            <w:r>
              <w:t>ing</w:t>
            </w:r>
            <w:r w:rsidRPr="00DF4FE4">
              <w:t xml:space="preserve"> a position </w:t>
            </w:r>
            <w:r w:rsidR="00731AFB">
              <w:t>where I can</w:t>
            </w:r>
            <w:r w:rsidRPr="00DF4FE4">
              <w:t xml:space="preserve"> utilize my experience</w:t>
            </w:r>
            <w:r w:rsidR="00D00A06">
              <w:t xml:space="preserve"> </w:t>
            </w:r>
            <w:r w:rsidR="00731AFB" w:rsidRPr="00F52EFA">
              <w:t>in</w:t>
            </w:r>
            <w:r w:rsidR="00731AFB">
              <w:t xml:space="preserve"> IT</w:t>
            </w:r>
            <w:r w:rsidR="00CB1206">
              <w:t xml:space="preserve"> and softwares, </w:t>
            </w:r>
            <w:r w:rsidR="00537EFE">
              <w:t xml:space="preserve">HRMS and </w:t>
            </w:r>
            <w:r w:rsidR="00CB1206" w:rsidRPr="00CB1206">
              <w:t xml:space="preserve">ERP functional </w:t>
            </w:r>
            <w:r w:rsidR="00CD4767">
              <w:t>consultation</w:t>
            </w:r>
            <w:r w:rsidR="00EB6BFA">
              <w:t>, HRMS and ERP</w:t>
            </w:r>
            <w:r w:rsidR="00731AFB">
              <w:t xml:space="preserve"> </w:t>
            </w:r>
            <w:r w:rsidR="00EB6BFA">
              <w:t>i</w:t>
            </w:r>
            <w:r w:rsidR="00731AFB">
              <w:t>mplementation</w:t>
            </w:r>
            <w:r w:rsidR="00EB6BFA">
              <w:t xml:space="preserve"> and project</w:t>
            </w:r>
            <w:r w:rsidR="000C288D">
              <w:t xml:space="preserve"> management</w:t>
            </w:r>
            <w:r w:rsidR="00731AFB">
              <w:t xml:space="preserve">, Team Management, </w:t>
            </w:r>
            <w:r w:rsidR="00EE5F6A">
              <w:t>Pre-sales</w:t>
            </w:r>
            <w:r w:rsidR="000C288D">
              <w:t xml:space="preserve"> demonstrations and presentations,</w:t>
            </w:r>
            <w:r w:rsidR="00802BEA">
              <w:t xml:space="preserve"> data analysis,</w:t>
            </w:r>
            <w:r w:rsidR="000C288D">
              <w:t xml:space="preserve"> </w:t>
            </w:r>
            <w:r w:rsidR="005A45D2">
              <w:t xml:space="preserve">customer service and support, </w:t>
            </w:r>
            <w:r w:rsidR="00D00A06">
              <w:t>ERP System Administration</w:t>
            </w:r>
            <w:r w:rsidR="00766336">
              <w:t>,</w:t>
            </w:r>
            <w:r w:rsidR="00731AFB">
              <w:t xml:space="preserve"> </w:t>
            </w:r>
            <w:r w:rsidR="008C77C3">
              <w:t>S</w:t>
            </w:r>
            <w:r w:rsidR="00731AFB">
              <w:t xml:space="preserve">ystem </w:t>
            </w:r>
            <w:r w:rsidR="008C77C3">
              <w:t>T</w:t>
            </w:r>
            <w:r w:rsidR="00731AFB">
              <w:t>raining</w:t>
            </w:r>
            <w:r w:rsidR="00766336">
              <w:t xml:space="preserve"> and Human resources administration</w:t>
            </w:r>
          </w:p>
          <w:p w:rsidR="009D5F02" w:rsidRDefault="009D5F02" w:rsidP="009D5F02">
            <w:pPr>
              <w:pStyle w:val="Section"/>
            </w:pPr>
            <w:r>
              <w:t>Summary</w:t>
            </w:r>
          </w:p>
          <w:p w:rsidR="00B40422" w:rsidRDefault="00DD0F91" w:rsidP="00766336">
            <w:pPr>
              <w:pStyle w:val="ListBullet"/>
            </w:pPr>
            <w:r>
              <w:t>P</w:t>
            </w:r>
            <w:r w:rsidR="00B40422">
              <w:t xml:space="preserve">rofessional </w:t>
            </w:r>
            <w:r w:rsidR="00B40422" w:rsidRPr="00F52EFA">
              <w:t>experience in</w:t>
            </w:r>
            <w:r>
              <w:t xml:space="preserve"> the domain of </w:t>
            </w:r>
            <w:r w:rsidR="00766336">
              <w:t>Human Resources Management Systems (</w:t>
            </w:r>
            <w:r w:rsidR="00537EFE">
              <w:t>HRMS</w:t>
            </w:r>
            <w:r w:rsidR="00766336">
              <w:t>)</w:t>
            </w:r>
            <w:r w:rsidR="00B40422">
              <w:t xml:space="preserve"> and </w:t>
            </w:r>
            <w:r w:rsidR="00766336">
              <w:t>Enterprise Resource and Planning (</w:t>
            </w:r>
            <w:r w:rsidR="00B40422">
              <w:t>ERP</w:t>
            </w:r>
            <w:r w:rsidR="00766336">
              <w:t>)</w:t>
            </w:r>
            <w:r w:rsidR="00B40422">
              <w:t xml:space="preserve"> Business Solutions </w:t>
            </w:r>
          </w:p>
          <w:p w:rsidR="00D625B4" w:rsidRDefault="00DD0F91" w:rsidP="00D625B4">
            <w:pPr>
              <w:pStyle w:val="ListBullet"/>
            </w:pPr>
            <w:r>
              <w:t>Professional e</w:t>
            </w:r>
            <w:r w:rsidR="00D625B4">
              <w:t xml:space="preserve">xperience in </w:t>
            </w:r>
            <w:r w:rsidR="00D625B4" w:rsidRPr="003F7090">
              <w:t>conveying business concepts and translating business needs to technical teams by setting their analysis and design documents</w:t>
            </w:r>
            <w:r w:rsidR="00D625B4">
              <w:t xml:space="preserve">; </w:t>
            </w:r>
            <w:r w:rsidR="00D625B4" w:rsidRPr="00EC6DDA">
              <w:t xml:space="preserve">product requirements, technical feasibility, </w:t>
            </w:r>
            <w:r w:rsidR="00D53D14">
              <w:t xml:space="preserve">requirement gathering and </w:t>
            </w:r>
            <w:r w:rsidR="00D625B4" w:rsidRPr="00EC6DDA">
              <w:t>architecture specifications</w:t>
            </w:r>
          </w:p>
          <w:p w:rsidR="003F7090" w:rsidRDefault="00DD0F91" w:rsidP="00DD0F91">
            <w:pPr>
              <w:pStyle w:val="ListBullet"/>
            </w:pPr>
            <w:r>
              <w:t>Professional</w:t>
            </w:r>
            <w:r w:rsidR="00C25C33">
              <w:t xml:space="preserve"> experience</w:t>
            </w:r>
            <w:r w:rsidR="008C77C3">
              <w:t xml:space="preserve"> </w:t>
            </w:r>
            <w:r w:rsidR="00C25C33" w:rsidRPr="00C25C33">
              <w:t>in</w:t>
            </w:r>
            <w:r w:rsidR="00537EFE">
              <w:t xml:space="preserve"> HRMS and ERP</w:t>
            </w:r>
            <w:r w:rsidR="00C25C33" w:rsidRPr="00C25C33">
              <w:t xml:space="preserve"> </w:t>
            </w:r>
            <w:r w:rsidR="00537EFE">
              <w:t>systems</w:t>
            </w:r>
            <w:r>
              <w:t xml:space="preserve"> implementation and project execution</w:t>
            </w:r>
          </w:p>
          <w:p w:rsidR="00DD0F91" w:rsidRDefault="00DD0F91" w:rsidP="00B6644E">
            <w:pPr>
              <w:pStyle w:val="ListBullet"/>
            </w:pPr>
            <w:r>
              <w:t>Professional experience in</w:t>
            </w:r>
            <w:r w:rsidR="003F7090" w:rsidRPr="003F7090">
              <w:t xml:space="preserve"> Pre-sales </w:t>
            </w:r>
            <w:r>
              <w:t xml:space="preserve">and demonstration </w:t>
            </w:r>
            <w:r w:rsidR="003F7090" w:rsidRPr="003F7090">
              <w:t xml:space="preserve">meetings on </w:t>
            </w:r>
            <w:r w:rsidR="004A0C2F">
              <w:t xml:space="preserve">HRMS and </w:t>
            </w:r>
            <w:r w:rsidR="003F7090" w:rsidRPr="003F7090">
              <w:t>ERP solutions</w:t>
            </w:r>
          </w:p>
          <w:p w:rsidR="009D5F02" w:rsidRDefault="00DD0F91" w:rsidP="00B6644E">
            <w:pPr>
              <w:pStyle w:val="ListBullet"/>
            </w:pPr>
            <w:r>
              <w:t>Professional experience in customer service and support</w:t>
            </w:r>
            <w:r w:rsidR="003F7090" w:rsidRPr="003F7090">
              <w:t xml:space="preserve"> </w:t>
            </w:r>
          </w:p>
          <w:p w:rsidR="002D20CE" w:rsidRDefault="002D20CE" w:rsidP="00B6644E">
            <w:pPr>
              <w:pStyle w:val="ListBullet"/>
            </w:pPr>
            <w:r>
              <w:t>Professional experience in management</w:t>
            </w:r>
          </w:p>
          <w:p w:rsidR="00766336" w:rsidRDefault="00766336" w:rsidP="00684BF7">
            <w:pPr>
              <w:pStyle w:val="ListBullet"/>
            </w:pPr>
            <w:r>
              <w:t xml:space="preserve">Professional experience in </w:t>
            </w:r>
            <w:r w:rsidR="00D53D14">
              <w:t>d</w:t>
            </w:r>
            <w:r>
              <w:t xml:space="preserve">ata </w:t>
            </w:r>
            <w:r w:rsidR="00D53D14">
              <w:t>a</w:t>
            </w:r>
            <w:r>
              <w:t>naly</w:t>
            </w:r>
            <w:r w:rsidR="00684BF7">
              <w:t xml:space="preserve">sis </w:t>
            </w:r>
            <w:r w:rsidR="00D53D14">
              <w:t>and KPIs</w:t>
            </w:r>
          </w:p>
          <w:p w:rsidR="00D600A5" w:rsidRDefault="00D600A5" w:rsidP="00D600A5">
            <w:pPr>
              <w:pStyle w:val="ListBullet"/>
            </w:pPr>
            <w:r>
              <w:t xml:space="preserve">Professional </w:t>
            </w:r>
            <w:r w:rsidRPr="00F52EFA">
              <w:t xml:space="preserve">experience </w:t>
            </w:r>
            <w:r w:rsidRPr="00633746">
              <w:t>in ERP products in the specialist domain across Finance, Procurement and purchases, Supply Chain Management and Inventory, H</w:t>
            </w:r>
            <w:r>
              <w:t>R</w:t>
            </w:r>
            <w:r w:rsidRPr="00633746">
              <w:t>M</w:t>
            </w:r>
            <w:r>
              <w:t>S (Human Resources)</w:t>
            </w:r>
            <w:r w:rsidRPr="00633746">
              <w:t xml:space="preserve">, Payroll, Accounting, Payables &amp; Receivables, Sales, </w:t>
            </w:r>
            <w:r>
              <w:t xml:space="preserve">wholesale and </w:t>
            </w:r>
            <w:r w:rsidRPr="00633746">
              <w:t>Retail POS, Production and BOM, Projects</w:t>
            </w:r>
            <w:r>
              <w:t xml:space="preserve"> Management</w:t>
            </w:r>
            <w:r w:rsidRPr="00633746">
              <w:t>, Assets Management, Cash and Checks Management</w:t>
            </w:r>
            <w:r>
              <w:t>, and bank reconciliation</w:t>
            </w:r>
          </w:p>
          <w:p w:rsidR="009D5F02" w:rsidRDefault="009D5F02" w:rsidP="009D5F02">
            <w:pPr>
              <w:pStyle w:val="ListBullet"/>
              <w:numPr>
                <w:ilvl w:val="0"/>
                <w:numId w:val="0"/>
              </w:numPr>
            </w:pPr>
          </w:p>
          <w:p w:rsidR="009D5F02" w:rsidRPr="00453793" w:rsidRDefault="009D5F02" w:rsidP="009D5F02">
            <w:pPr>
              <w:pStyle w:val="Section"/>
            </w:pPr>
            <w:r>
              <w:t>Skills</w:t>
            </w:r>
          </w:p>
          <w:p w:rsidR="00394B6A" w:rsidRDefault="00394B6A" w:rsidP="00DD0F91">
            <w:pPr>
              <w:pStyle w:val="ListBullet"/>
            </w:pPr>
            <w:r>
              <w:t>Management, Execution, C</w:t>
            </w:r>
            <w:r w:rsidRPr="00860CCE">
              <w:t xml:space="preserve">oordination and </w:t>
            </w:r>
            <w:r>
              <w:t>I</w:t>
            </w:r>
            <w:r w:rsidRPr="00860CCE">
              <w:t>mplementation</w:t>
            </w:r>
            <w:r>
              <w:t xml:space="preserve"> of </w:t>
            </w:r>
            <w:r w:rsidR="00537EFE">
              <w:t xml:space="preserve">HRMS and </w:t>
            </w:r>
            <w:r>
              <w:t xml:space="preserve">ERP Projects. </w:t>
            </w:r>
          </w:p>
          <w:p w:rsidR="0050618F" w:rsidRDefault="00DD0F91" w:rsidP="00D625B4">
            <w:pPr>
              <w:pStyle w:val="ListBullet"/>
            </w:pPr>
            <w:r>
              <w:t>Skilled in business</w:t>
            </w:r>
            <w:r w:rsidRPr="00BC02F4">
              <w:t xml:space="preserve"> analy</w:t>
            </w:r>
            <w:r>
              <w:t xml:space="preserve">sis, </w:t>
            </w:r>
            <w:r w:rsidR="00E72E07">
              <w:t xml:space="preserve">business requirement </w:t>
            </w:r>
            <w:r>
              <w:t xml:space="preserve">gathering and documenting business </w:t>
            </w:r>
            <w:r w:rsidRPr="00BC02F4">
              <w:t>requirements</w:t>
            </w:r>
          </w:p>
          <w:p w:rsidR="00D67D68" w:rsidRDefault="00071880" w:rsidP="00D625B4">
            <w:pPr>
              <w:pStyle w:val="ListBullet"/>
            </w:pPr>
            <w:r>
              <w:t>L</w:t>
            </w:r>
            <w:r w:rsidRPr="00860CCE">
              <w:t>eadership skills</w:t>
            </w:r>
            <w:r>
              <w:t>,</w:t>
            </w:r>
            <w:r w:rsidRPr="00860CCE">
              <w:t xml:space="preserve"> </w:t>
            </w:r>
            <w:r>
              <w:t>T</w:t>
            </w:r>
            <w:r w:rsidRPr="00860CCE">
              <w:t>eam</w:t>
            </w:r>
            <w:r>
              <w:t xml:space="preserve"> management</w:t>
            </w:r>
            <w:r w:rsidR="00762318">
              <w:t xml:space="preserve"> skills</w:t>
            </w:r>
            <w:r>
              <w:t xml:space="preserve"> and </w:t>
            </w:r>
            <w:r w:rsidR="00762318">
              <w:t>T</w:t>
            </w:r>
            <w:r>
              <w:t>raining</w:t>
            </w:r>
            <w:r w:rsidR="00762318">
              <w:t xml:space="preserve"> skills</w:t>
            </w:r>
            <w:r>
              <w:t>.</w:t>
            </w:r>
            <w:r w:rsidRPr="00860CCE">
              <w:t xml:space="preserve"> </w:t>
            </w:r>
            <w:r w:rsidR="0050618F">
              <w:t>O</w:t>
            </w:r>
            <w:r w:rsidR="00D67D68">
              <w:t xml:space="preserve">rganizational and supervisory skills to assure success. Delegates and monitor work to meet deadlines </w:t>
            </w:r>
          </w:p>
          <w:p w:rsidR="009D5F02" w:rsidRDefault="00D67D68" w:rsidP="00D625B4">
            <w:pPr>
              <w:pStyle w:val="ListBullet"/>
            </w:pPr>
            <w:r>
              <w:t>Skilled in working</w:t>
            </w:r>
            <w:r w:rsidRPr="005102F9">
              <w:t xml:space="preserve"> with both business groups and technical teams</w:t>
            </w:r>
          </w:p>
          <w:p w:rsidR="00C41360" w:rsidRDefault="00FB0D6E" w:rsidP="00D625B4">
            <w:pPr>
              <w:pStyle w:val="ListBullet"/>
            </w:pPr>
            <w:r>
              <w:t xml:space="preserve">Skilled in </w:t>
            </w:r>
            <w:r w:rsidR="00C41360">
              <w:t>operation, cus</w:t>
            </w:r>
            <w:r>
              <w:t>tomer service, pre-sales</w:t>
            </w:r>
            <w:r w:rsidR="00C41360">
              <w:t xml:space="preserve">, </w:t>
            </w:r>
            <w:r>
              <w:t xml:space="preserve">implementation, </w:t>
            </w:r>
            <w:r w:rsidR="00C41360">
              <w:t xml:space="preserve">training and technical support </w:t>
            </w:r>
          </w:p>
          <w:p w:rsidR="00940D42" w:rsidRDefault="00940D42" w:rsidP="00D625B4">
            <w:pPr>
              <w:pStyle w:val="ListBullet"/>
            </w:pPr>
            <w:r>
              <w:t xml:space="preserve">Skilled in performing Proof of Concept (POC) meetings </w:t>
            </w:r>
            <w:r w:rsidRPr="000F0450">
              <w:t xml:space="preserve">for the purpose of validating that </w:t>
            </w:r>
            <w:r>
              <w:t>the</w:t>
            </w:r>
            <w:r w:rsidRPr="000F0450">
              <w:t xml:space="preserve"> product or </w:t>
            </w:r>
            <w:r>
              <w:t xml:space="preserve">a business </w:t>
            </w:r>
            <w:r w:rsidRPr="000F0450">
              <w:t xml:space="preserve">idea is feasible to take to the commercialization </w:t>
            </w:r>
            <w:r>
              <w:t xml:space="preserve">and implementation </w:t>
            </w:r>
            <w:r w:rsidRPr="000F0450">
              <w:t>stag</w:t>
            </w:r>
            <w:r>
              <w:t>e</w:t>
            </w:r>
          </w:p>
          <w:p w:rsidR="00766336" w:rsidRDefault="00766336" w:rsidP="00766336">
            <w:pPr>
              <w:pStyle w:val="ListBullet"/>
            </w:pPr>
            <w:r w:rsidRPr="00766336">
              <w:t>Design, build and maintain compelling data visualizations and dashboards</w:t>
            </w:r>
          </w:p>
          <w:p w:rsidR="00766336" w:rsidRDefault="00766336" w:rsidP="00766336">
            <w:pPr>
              <w:pStyle w:val="ListBullet"/>
            </w:pPr>
            <w:r w:rsidRPr="00766336">
              <w:lastRenderedPageBreak/>
              <w:t xml:space="preserve">Analyze the customer’s </w:t>
            </w:r>
            <w:r>
              <w:t>internal</w:t>
            </w:r>
            <w:r w:rsidRPr="00766336">
              <w:t xml:space="preserve"> business requirements and processes and translating them into a dashboard </w:t>
            </w:r>
            <w:r>
              <w:t>that reveals</w:t>
            </w:r>
            <w:r w:rsidRPr="00766336">
              <w:t xml:space="preserve"> the KPI’s required to successfully manage </w:t>
            </w:r>
            <w:r>
              <w:t>a</w:t>
            </w:r>
            <w:r w:rsidRPr="00766336">
              <w:t xml:space="preserve"> business </w:t>
            </w:r>
          </w:p>
          <w:p w:rsidR="009D5F02" w:rsidRDefault="009D5F02" w:rsidP="00DD0F91">
            <w:pPr>
              <w:pStyle w:val="ListBullet"/>
            </w:pPr>
            <w:r w:rsidRPr="00A17D73">
              <w:t xml:space="preserve">Excellent </w:t>
            </w:r>
            <w:r w:rsidR="00CB5ED3">
              <w:t>I</w:t>
            </w:r>
            <w:r w:rsidR="00CB5ED3" w:rsidRPr="00F52EFA">
              <w:t>nterpersonal skills in communications</w:t>
            </w:r>
            <w:r w:rsidR="00DD0F91">
              <w:t xml:space="preserve">. </w:t>
            </w:r>
            <w:r w:rsidR="00CB5ED3">
              <w:t>P</w:t>
            </w:r>
            <w:r w:rsidR="00CB5ED3" w:rsidRPr="00F52EFA">
              <w:t>ossesses a track record of success and developing long-</w:t>
            </w:r>
            <w:r w:rsidR="00CD4767">
              <w:t>term relationships with clients</w:t>
            </w:r>
          </w:p>
          <w:p w:rsidR="009D5F02" w:rsidRDefault="009D5F02" w:rsidP="00D625B4">
            <w:pPr>
              <w:pStyle w:val="ListBullet"/>
            </w:pPr>
            <w:r w:rsidRPr="00D734AB">
              <w:t>Strong interpersonal and problem solving skills, able to cope with tight deadlines and set priorities</w:t>
            </w:r>
          </w:p>
          <w:p w:rsidR="009D5F02" w:rsidRDefault="009D5F02" w:rsidP="00D625B4">
            <w:pPr>
              <w:pStyle w:val="ListBullet"/>
            </w:pPr>
            <w:r w:rsidRPr="00FA1EBB">
              <w:rPr>
                <w:rFonts w:ascii="Arial" w:eastAsia="Times New Roman" w:hAnsi="Arial" w:cs="Arial"/>
                <w:color w:val="333333"/>
              </w:rPr>
              <w:t>Ab</w:t>
            </w:r>
            <w:r w:rsidRPr="00570A87">
              <w:t>ility to learn quickly, participate in a team environment, apply strong organizational skills, and the ability to be a self-starter and work with varying degrees</w:t>
            </w:r>
          </w:p>
          <w:p w:rsidR="008F7371" w:rsidRDefault="008F7371" w:rsidP="008F7371">
            <w:pPr>
              <w:pStyle w:val="ListBullet"/>
              <w:numPr>
                <w:ilvl w:val="0"/>
                <w:numId w:val="0"/>
              </w:numPr>
              <w:ind w:left="540"/>
            </w:pPr>
          </w:p>
          <w:p w:rsidR="008F7371" w:rsidRDefault="008F7371" w:rsidP="008F7371">
            <w:pPr>
              <w:pStyle w:val="Section"/>
              <w:rPr>
                <w:b w:val="0"/>
              </w:rPr>
            </w:pPr>
            <w:r>
              <w:t>Achievements</w:t>
            </w:r>
          </w:p>
          <w:p w:rsidR="008F7371" w:rsidRDefault="008F7371" w:rsidP="008F7371">
            <w:pPr>
              <w:pStyle w:val="ListBullet"/>
            </w:pPr>
            <w:r>
              <w:t xml:space="preserve">Building a Human Resources and Payroll module on top of Microsoft Dynamics. The developed payroll module covers the rules of many countries among which is Lebanon, United Arab Emirates, Kingdom of Saudi Arabia, Egypt, Iraq and Nigeria </w:t>
            </w:r>
          </w:p>
          <w:p w:rsidR="008F7371" w:rsidRDefault="008F7371" w:rsidP="008F7371">
            <w:pPr>
              <w:pStyle w:val="ListBullet"/>
            </w:pPr>
            <w:r>
              <w:t>Development of a series IT Business Solutions for various sectors (Wholesale and Retail, Restaurants, Gas Stations, Construction and Engineering, Production, Accounting and Services Firms, Schools)</w:t>
            </w:r>
          </w:p>
          <w:p w:rsidR="008F7371" w:rsidRDefault="008F7371" w:rsidP="008F7371">
            <w:pPr>
              <w:pStyle w:val="ListBullet"/>
            </w:pPr>
            <w:r>
              <w:t>Development of a tracking and quality assurance system for the software development department</w:t>
            </w:r>
          </w:p>
          <w:p w:rsidR="008F7371" w:rsidRDefault="008F7371" w:rsidP="008F7371">
            <w:pPr>
              <w:pStyle w:val="ListBullet"/>
            </w:pPr>
            <w:r w:rsidRPr="00A17D73">
              <w:t>Possess a track record of success and developing long-term relationships with clients</w:t>
            </w:r>
          </w:p>
          <w:p w:rsidR="008F7371" w:rsidRDefault="008F7371" w:rsidP="009D5F02">
            <w:pPr>
              <w:pStyle w:val="Section"/>
            </w:pPr>
          </w:p>
          <w:p w:rsidR="009D5F02" w:rsidRPr="00695A58" w:rsidRDefault="009D5F02" w:rsidP="009D5F02">
            <w:pPr>
              <w:pStyle w:val="Section"/>
            </w:pPr>
            <w:r>
              <w:t>Technical Skills</w:t>
            </w:r>
          </w:p>
          <w:p w:rsidR="00C174E0" w:rsidRPr="00537EFE" w:rsidRDefault="00955336" w:rsidP="009037AA">
            <w:pPr>
              <w:pStyle w:val="ListBullet"/>
            </w:pPr>
            <w:r w:rsidRPr="00955336">
              <w:t>ERP International Systems</w:t>
            </w:r>
            <w:r>
              <w:t>: Microsoft Dynamics</w:t>
            </w:r>
            <w:r w:rsidR="00D53FAD">
              <w:t xml:space="preserve"> Navision</w:t>
            </w:r>
            <w:r w:rsidR="00534505">
              <w:t xml:space="preserve"> and ODOO</w:t>
            </w:r>
          </w:p>
          <w:p w:rsidR="009D5F02" w:rsidRPr="00537EFE" w:rsidRDefault="00451315" w:rsidP="00583CE2">
            <w:pPr>
              <w:pStyle w:val="ListBullet"/>
            </w:pPr>
            <w:r>
              <w:t>Microsoft Office</w:t>
            </w:r>
            <w:r w:rsidR="009D5F02" w:rsidRPr="00537EFE">
              <w:t xml:space="preserve">: </w:t>
            </w:r>
            <w:r>
              <w:t xml:space="preserve">Word, </w:t>
            </w:r>
            <w:r w:rsidR="00583CE2">
              <w:t xml:space="preserve">PowerPoint, Excel and </w:t>
            </w:r>
            <w:r>
              <w:t xml:space="preserve">Outlook </w:t>
            </w:r>
          </w:p>
          <w:p w:rsidR="009D5F02" w:rsidRDefault="009D5F02" w:rsidP="00D625B4">
            <w:pPr>
              <w:pStyle w:val="ListBullet"/>
            </w:pPr>
            <w:r w:rsidRPr="00537EFE">
              <w:t>Platforms:</w:t>
            </w:r>
            <w:r w:rsidRPr="00537EFE">
              <w:rPr>
                <w:rFonts w:ascii="Times New Roman" w:eastAsia="Times New Roman" w:hAnsi="Times New Roman"/>
                <w:kern w:val="36"/>
              </w:rPr>
              <w:t xml:space="preserve">  </w:t>
            </w:r>
            <w:r w:rsidRPr="00537EFE">
              <w:t>Microsoft Windows Platforms</w:t>
            </w:r>
          </w:p>
          <w:p w:rsidR="00583CE2" w:rsidRDefault="00766336" w:rsidP="00766336">
            <w:pPr>
              <w:pStyle w:val="ListBullet"/>
            </w:pPr>
            <w:r>
              <w:t>Development: Microsoft Dynamics CAL Language, Micros</w:t>
            </w:r>
            <w:r w:rsidR="00583CE2">
              <w:t>oft Visual Basic .Net, C++, C#,</w:t>
            </w:r>
            <w:r>
              <w:t xml:space="preserve"> </w:t>
            </w:r>
            <w:r w:rsidR="00583CE2">
              <w:t>VBA, MS Access</w:t>
            </w:r>
          </w:p>
          <w:p w:rsidR="00583CE2" w:rsidRDefault="00583CE2" w:rsidP="00766336">
            <w:pPr>
              <w:pStyle w:val="ListBullet"/>
            </w:pPr>
            <w:r>
              <w:t xml:space="preserve">Reporting and Dashboards: </w:t>
            </w:r>
            <w:r w:rsidR="00766336">
              <w:t xml:space="preserve">Crystal Reports, </w:t>
            </w:r>
            <w:r>
              <w:t>Oracle Discoverer 10g, Microsoft Excel and Power BI</w:t>
            </w:r>
          </w:p>
          <w:p w:rsidR="00766336" w:rsidRDefault="00583CE2" w:rsidP="00583CE2">
            <w:pPr>
              <w:pStyle w:val="ListBullet"/>
            </w:pPr>
            <w:r>
              <w:t xml:space="preserve">RDMS: </w:t>
            </w:r>
            <w:r w:rsidR="00766336">
              <w:t xml:space="preserve">Microsoft SQL Server, Oracle DB 10g, </w:t>
            </w:r>
            <w:r>
              <w:t>, MySQL and Microsoft Access</w:t>
            </w:r>
          </w:p>
          <w:p w:rsidR="00766336" w:rsidRDefault="00766336" w:rsidP="00766336">
            <w:pPr>
              <w:pStyle w:val="ListBullet"/>
            </w:pPr>
            <w:r>
              <w:t>Platforms:  Microsoft Windows Platforms</w:t>
            </w:r>
          </w:p>
          <w:p w:rsidR="00766336" w:rsidRDefault="00766336" w:rsidP="00766336">
            <w:pPr>
              <w:pStyle w:val="ListBullet"/>
            </w:pPr>
            <w:r>
              <w:t xml:space="preserve">Software Development: Solid understanding of software development life cycle processes including requirements gathering, analysis and design, development tools and technologies, release and version control, contemporary testing methodologies and deployment management.  </w:t>
            </w:r>
          </w:p>
          <w:p w:rsidR="00766336" w:rsidRDefault="00766336" w:rsidP="00766336">
            <w:pPr>
              <w:pStyle w:val="ListBullet"/>
            </w:pPr>
            <w:r>
              <w:t>Object Oriented Technology: Software Analysis and design, development and programming techniques using Object-oriented approach</w:t>
            </w:r>
          </w:p>
          <w:p w:rsidR="00766336" w:rsidRPr="00537EFE" w:rsidRDefault="00766336" w:rsidP="00583CE2">
            <w:pPr>
              <w:pStyle w:val="ListBullet"/>
              <w:numPr>
                <w:ilvl w:val="0"/>
                <w:numId w:val="0"/>
              </w:numPr>
              <w:ind w:left="540"/>
            </w:pPr>
          </w:p>
          <w:p w:rsidR="009D5F02" w:rsidRDefault="009D5F02" w:rsidP="009D5F02">
            <w:pPr>
              <w:pStyle w:val="ListBullet"/>
              <w:numPr>
                <w:ilvl w:val="0"/>
                <w:numId w:val="0"/>
              </w:numPr>
              <w:ind w:left="360"/>
            </w:pPr>
          </w:p>
          <w:p w:rsidR="003F1FF1" w:rsidRDefault="003F1FF1" w:rsidP="009D5F02">
            <w:pPr>
              <w:pStyle w:val="ListBullet"/>
              <w:numPr>
                <w:ilvl w:val="0"/>
                <w:numId w:val="0"/>
              </w:numPr>
              <w:ind w:left="360"/>
            </w:pPr>
          </w:p>
          <w:p w:rsidR="00607850" w:rsidRDefault="00607850" w:rsidP="009D5F02">
            <w:pPr>
              <w:pStyle w:val="ListBullet"/>
              <w:numPr>
                <w:ilvl w:val="0"/>
                <w:numId w:val="0"/>
              </w:numPr>
              <w:ind w:left="360"/>
            </w:pPr>
          </w:p>
          <w:p w:rsidR="00607850" w:rsidRDefault="00607850" w:rsidP="009D5F02">
            <w:pPr>
              <w:pStyle w:val="ListBullet"/>
              <w:numPr>
                <w:ilvl w:val="0"/>
                <w:numId w:val="0"/>
              </w:numPr>
              <w:ind w:left="360"/>
            </w:pPr>
          </w:p>
          <w:p w:rsidR="00607850" w:rsidRDefault="00607850" w:rsidP="009D5F02">
            <w:pPr>
              <w:pStyle w:val="ListBullet"/>
              <w:numPr>
                <w:ilvl w:val="0"/>
                <w:numId w:val="0"/>
              </w:numPr>
              <w:ind w:left="360"/>
            </w:pPr>
          </w:p>
          <w:p w:rsidR="00607850" w:rsidRDefault="00607850" w:rsidP="009D5F02">
            <w:pPr>
              <w:pStyle w:val="ListBullet"/>
              <w:numPr>
                <w:ilvl w:val="0"/>
                <w:numId w:val="0"/>
              </w:numPr>
              <w:ind w:left="360"/>
            </w:pPr>
          </w:p>
          <w:p w:rsidR="00607850" w:rsidRDefault="00607850" w:rsidP="009D5F02">
            <w:pPr>
              <w:pStyle w:val="ListBullet"/>
              <w:numPr>
                <w:ilvl w:val="0"/>
                <w:numId w:val="0"/>
              </w:numPr>
              <w:ind w:left="360"/>
            </w:pPr>
          </w:p>
          <w:p w:rsidR="009D5F02" w:rsidRDefault="006B751A" w:rsidP="009D5F02">
            <w:pPr>
              <w:pStyle w:val="Section"/>
            </w:pPr>
            <w:r>
              <w:lastRenderedPageBreak/>
              <w:t>Professional</w:t>
            </w:r>
            <w:r w:rsidR="009D5F02">
              <w:t xml:space="preserve"> Work Experience</w:t>
            </w:r>
          </w:p>
          <w:p w:rsidR="002A4224" w:rsidRPr="00776FFC" w:rsidRDefault="006A5BF4" w:rsidP="009E34D5">
            <w:pPr>
              <w:pStyle w:val="SubsectionDate"/>
              <w:rPr>
                <w:rStyle w:val="SubsectionChar"/>
              </w:rPr>
            </w:pPr>
            <w:r>
              <w:rPr>
                <w:rStyle w:val="SubsectionChar"/>
                <w:b w:val="0"/>
              </w:rPr>
              <w:t xml:space="preserve">System </w:t>
            </w:r>
            <w:r w:rsidR="002A4224">
              <w:rPr>
                <w:rStyle w:val="SubsectionChar"/>
                <w:b w:val="0"/>
              </w:rPr>
              <w:t xml:space="preserve">Consultant  </w:t>
            </w:r>
            <w:r w:rsidR="002A4224" w:rsidRPr="00776FFC">
              <w:rPr>
                <w:rStyle w:val="SubsectionChar"/>
              </w:rPr>
              <w:t>(</w:t>
            </w:r>
            <w:r w:rsidR="005669D8" w:rsidRPr="00776FFC">
              <w:rPr>
                <w:rStyle w:val="SubsectionChar"/>
              </w:rPr>
              <w:t>May</w:t>
            </w:r>
            <w:r w:rsidR="002A4224" w:rsidRPr="00776FFC">
              <w:rPr>
                <w:rStyle w:val="SubsectionChar"/>
              </w:rPr>
              <w:t xml:space="preserve"> 201</w:t>
            </w:r>
            <w:r w:rsidR="005669D8" w:rsidRPr="00776FFC">
              <w:rPr>
                <w:rStyle w:val="SubsectionChar"/>
              </w:rPr>
              <w:t>9</w:t>
            </w:r>
            <w:r w:rsidR="002A4224" w:rsidRPr="00776FFC">
              <w:rPr>
                <w:rStyle w:val="SubsectionChar"/>
              </w:rPr>
              <w:t xml:space="preserve"> – </w:t>
            </w:r>
            <w:r w:rsidR="009E34D5" w:rsidRPr="00776FFC">
              <w:rPr>
                <w:rStyle w:val="SubsectionChar"/>
              </w:rPr>
              <w:t>JAN 2020</w:t>
            </w:r>
            <w:r w:rsidR="002A4224" w:rsidRPr="00776FFC">
              <w:rPr>
                <w:rStyle w:val="SubsectionChar"/>
              </w:rPr>
              <w:t>)</w:t>
            </w:r>
          </w:p>
          <w:p w:rsidR="002A4224" w:rsidRDefault="002A4224" w:rsidP="00F14F05">
            <w:pPr>
              <w:pStyle w:val="SubsectionDate"/>
            </w:pPr>
            <w:proofErr w:type="spellStart"/>
            <w:r>
              <w:t>Lyst</w:t>
            </w:r>
            <w:proofErr w:type="spellEnd"/>
            <w:r>
              <w:t xml:space="preserve"> Technologies  – Banking Solution</w:t>
            </w:r>
            <w:r w:rsidR="00A91596">
              <w:t>s</w:t>
            </w:r>
            <w:r>
              <w:t xml:space="preserve"> Provider (Beirut</w:t>
            </w:r>
            <w:r w:rsidR="00F14F05">
              <w:t>,</w:t>
            </w:r>
            <w:r>
              <w:t xml:space="preserve"> Lebanon)</w:t>
            </w:r>
          </w:p>
          <w:p w:rsidR="004A0ACB" w:rsidRDefault="00753429" w:rsidP="004A0ACB">
            <w:pPr>
              <w:pStyle w:val="ListBullet"/>
            </w:pPr>
            <w:r>
              <w:t xml:space="preserve">System testing. </w:t>
            </w:r>
            <w:r w:rsidR="004A0ACB">
              <w:t>O</w:t>
            </w:r>
            <w:r w:rsidR="004A0ACB" w:rsidRPr="004A0ACB">
              <w:t>versee production, testing each part to ensure it meets company standards</w:t>
            </w:r>
          </w:p>
          <w:p w:rsidR="004A0ACB" w:rsidRDefault="004A0ACB" w:rsidP="004A0ACB">
            <w:pPr>
              <w:pStyle w:val="ListBullet"/>
            </w:pPr>
            <w:r>
              <w:t>W</w:t>
            </w:r>
            <w:r w:rsidRPr="004A0ACB">
              <w:t>ork with software developers to improve software product during development</w:t>
            </w:r>
          </w:p>
          <w:p w:rsidR="002A4224" w:rsidRDefault="005669D8" w:rsidP="004A0ACB">
            <w:pPr>
              <w:pStyle w:val="ListBullet"/>
              <w:spacing w:line="276" w:lineRule="auto"/>
            </w:pPr>
            <w:r>
              <w:t xml:space="preserve">Testing enhancements and changes made in the </w:t>
            </w:r>
            <w:r w:rsidR="004A0ACB">
              <w:t>solution</w:t>
            </w:r>
          </w:p>
          <w:p w:rsidR="004A0ACB" w:rsidRDefault="00451315" w:rsidP="00451315">
            <w:pPr>
              <w:pStyle w:val="ListBullet"/>
            </w:pPr>
            <w:r>
              <w:t>Perform</w:t>
            </w:r>
            <w:r w:rsidR="004A0ACB" w:rsidRPr="004A0ACB">
              <w:t xml:space="preserve"> test</w:t>
            </w:r>
            <w:r>
              <w:t>ing</w:t>
            </w:r>
            <w:r w:rsidR="004A0ACB" w:rsidRPr="004A0ACB">
              <w:t xml:space="preserve"> on application</w:t>
            </w:r>
            <w:r w:rsidR="004A0ACB">
              <w:t xml:space="preserve"> </w:t>
            </w:r>
            <w:r w:rsidR="004A0ACB" w:rsidRPr="004A0ACB">
              <w:t>and analyze defe</w:t>
            </w:r>
            <w:r>
              <w:t>cts in order to improve product</w:t>
            </w:r>
          </w:p>
          <w:p w:rsidR="005669D8" w:rsidRDefault="005669D8" w:rsidP="005669D8">
            <w:pPr>
              <w:pStyle w:val="ListBullet"/>
            </w:pPr>
            <w:r>
              <w:t>System Configuration and Setup</w:t>
            </w:r>
          </w:p>
          <w:p w:rsidR="005669D8" w:rsidRDefault="005669D8" w:rsidP="00940D42">
            <w:pPr>
              <w:pStyle w:val="ListBullet"/>
            </w:pPr>
            <w:r>
              <w:t>Preparing materials</w:t>
            </w:r>
            <w:r w:rsidR="002C1717">
              <w:t xml:space="preserve"> and demo data</w:t>
            </w:r>
            <w:r>
              <w:t xml:space="preserve"> for sales demos</w:t>
            </w:r>
            <w:r w:rsidR="00940D42">
              <w:t xml:space="preserve"> and Proof of Concept (POC)</w:t>
            </w:r>
          </w:p>
          <w:p w:rsidR="005669D8" w:rsidRDefault="005669D8" w:rsidP="005669D8">
            <w:pPr>
              <w:pStyle w:val="ListBullet"/>
            </w:pPr>
            <w:r>
              <w:t>Preparing technical and commercial proposals for RFP</w:t>
            </w:r>
            <w:r w:rsidR="00F17D14">
              <w:t>s</w:t>
            </w:r>
          </w:p>
          <w:p w:rsidR="002A4224" w:rsidRDefault="002A4224" w:rsidP="002A4224">
            <w:pPr>
              <w:pStyle w:val="SubsectionDate"/>
              <w:rPr>
                <w:rStyle w:val="SubsectionChar"/>
                <w:b w:val="0"/>
              </w:rPr>
            </w:pPr>
          </w:p>
          <w:p w:rsidR="00315C34" w:rsidRPr="006A5C25" w:rsidRDefault="00FB20EE" w:rsidP="006A5BF4">
            <w:pPr>
              <w:pStyle w:val="SubsectionDate"/>
              <w:rPr>
                <w:rStyle w:val="SubsectionChar"/>
              </w:rPr>
            </w:pPr>
            <w:r>
              <w:rPr>
                <w:rStyle w:val="SubsectionChar"/>
                <w:b w:val="0"/>
              </w:rPr>
              <w:t xml:space="preserve">Microsoft Dynamics </w:t>
            </w:r>
            <w:r w:rsidR="003A5B6B">
              <w:rPr>
                <w:rStyle w:val="SubsectionChar"/>
                <w:b w:val="0"/>
              </w:rPr>
              <w:t>ERP</w:t>
            </w:r>
            <w:r w:rsidR="006A5BF4">
              <w:rPr>
                <w:rStyle w:val="SubsectionChar"/>
                <w:b w:val="0"/>
              </w:rPr>
              <w:t xml:space="preserve"> / HRMS</w:t>
            </w:r>
            <w:r w:rsidR="003A5B6B">
              <w:rPr>
                <w:rStyle w:val="SubsectionChar"/>
                <w:b w:val="0"/>
              </w:rPr>
              <w:t xml:space="preserve"> Consultant</w:t>
            </w:r>
            <w:r w:rsidR="00A36B71">
              <w:rPr>
                <w:rStyle w:val="SubsectionChar"/>
                <w:b w:val="0"/>
              </w:rPr>
              <w:t xml:space="preserve"> </w:t>
            </w:r>
            <w:r w:rsidR="00315C34" w:rsidRPr="006A5C25">
              <w:rPr>
                <w:rStyle w:val="SubsectionChar"/>
              </w:rPr>
              <w:t xml:space="preserve">(December 2015 – </w:t>
            </w:r>
            <w:r w:rsidR="007F1BB2" w:rsidRPr="006A5C25">
              <w:rPr>
                <w:rStyle w:val="SubsectionChar"/>
              </w:rPr>
              <w:t>February</w:t>
            </w:r>
            <w:r w:rsidR="0099009E" w:rsidRPr="006A5C25">
              <w:rPr>
                <w:rStyle w:val="SubsectionChar"/>
              </w:rPr>
              <w:t xml:space="preserve"> 2019</w:t>
            </w:r>
            <w:r w:rsidR="00315C34" w:rsidRPr="006A5C25">
              <w:rPr>
                <w:rStyle w:val="SubsectionChar"/>
              </w:rPr>
              <w:t>)</w:t>
            </w:r>
          </w:p>
          <w:p w:rsidR="00315C34" w:rsidRDefault="00315C34" w:rsidP="00F14F05">
            <w:pPr>
              <w:pStyle w:val="SubsectionDate"/>
            </w:pPr>
            <w:r>
              <w:t>E</w:t>
            </w:r>
            <w:r w:rsidR="002A4224">
              <w:t>ngineering Design and Manufacturing</w:t>
            </w:r>
            <w:r>
              <w:t xml:space="preserve"> – </w:t>
            </w:r>
            <w:r w:rsidR="00FB20EE">
              <w:t xml:space="preserve">IT Solution Provider / </w:t>
            </w:r>
            <w:r>
              <w:t>M</w:t>
            </w:r>
            <w:r w:rsidR="002A4224">
              <w:t>S</w:t>
            </w:r>
            <w:r>
              <w:t xml:space="preserve"> </w:t>
            </w:r>
            <w:r w:rsidR="00FB20EE">
              <w:t>Partner</w:t>
            </w:r>
            <w:r>
              <w:t xml:space="preserve"> (</w:t>
            </w:r>
            <w:r w:rsidR="002A4224">
              <w:t>Beirut</w:t>
            </w:r>
            <w:r w:rsidR="00F14F05">
              <w:t xml:space="preserve">, </w:t>
            </w:r>
            <w:r w:rsidR="002A4224">
              <w:t>Lebanon</w:t>
            </w:r>
            <w:r>
              <w:t>)</w:t>
            </w:r>
          </w:p>
          <w:p w:rsidR="00770378" w:rsidRDefault="004A0C2F" w:rsidP="00451315">
            <w:pPr>
              <w:pStyle w:val="ListBullet"/>
              <w:spacing w:line="276" w:lineRule="auto"/>
            </w:pPr>
            <w:r>
              <w:t xml:space="preserve">HRMS and ERP </w:t>
            </w:r>
            <w:r w:rsidR="00451315" w:rsidRPr="00315C34">
              <w:t>functional consultation</w:t>
            </w:r>
            <w:r w:rsidR="00451315">
              <w:t xml:space="preserve"> and Implementation</w:t>
            </w:r>
            <w:r w:rsidR="00770378">
              <w:t xml:space="preserve">. </w:t>
            </w:r>
            <w:r w:rsidR="00770378" w:rsidRPr="00F2561B">
              <w:t>Develop and execute end-to-end project, including project planning estimates, scoping and requirements gathering throughout the product’s implementation and deployment</w:t>
            </w:r>
            <w:r w:rsidR="00770378">
              <w:t>, project execution, delivery and closure</w:t>
            </w:r>
          </w:p>
          <w:p w:rsidR="00770378" w:rsidRDefault="00940D42" w:rsidP="00451315">
            <w:pPr>
              <w:pStyle w:val="ListBullet"/>
              <w:spacing w:line="276" w:lineRule="auto"/>
            </w:pPr>
            <w:r>
              <w:t xml:space="preserve">Business Requirement Gathering. </w:t>
            </w:r>
            <w:r w:rsidR="00770378">
              <w:t>T</w:t>
            </w:r>
            <w:r w:rsidR="00770378" w:rsidRPr="006E548C">
              <w:t>ranslating business needs to technical</w:t>
            </w:r>
            <w:r w:rsidR="00770378">
              <w:t xml:space="preserve"> and development</w:t>
            </w:r>
            <w:r w:rsidR="00770378" w:rsidRPr="006E548C">
              <w:t xml:space="preserve"> teams by setting their analysis and design documents</w:t>
            </w:r>
          </w:p>
          <w:p w:rsidR="00770378" w:rsidRDefault="00770378" w:rsidP="00451315">
            <w:pPr>
              <w:pStyle w:val="ListBullet"/>
              <w:spacing w:line="276" w:lineRule="auto"/>
            </w:pPr>
            <w:r>
              <w:t>P</w:t>
            </w:r>
            <w:r w:rsidRPr="00A0121B">
              <w:t xml:space="preserve">erforming Pre-sales meetings on </w:t>
            </w:r>
            <w:r w:rsidR="005D5FC8">
              <w:t xml:space="preserve">HRMS and </w:t>
            </w:r>
            <w:r w:rsidRPr="00A0121B">
              <w:t>ERP solution</w:t>
            </w:r>
            <w:r w:rsidR="005D5FC8">
              <w:t>s</w:t>
            </w:r>
            <w:r w:rsidR="00451315">
              <w:t>.</w:t>
            </w:r>
            <w:r w:rsidRPr="00A0121B">
              <w:t xml:space="preserve"> </w:t>
            </w:r>
            <w:r w:rsidR="00451315">
              <w:t>P</w:t>
            </w:r>
            <w:r w:rsidR="00451315" w:rsidRPr="009539A7">
              <w:t>roduct demonstrations</w:t>
            </w:r>
            <w:r w:rsidR="00451315">
              <w:t xml:space="preserve"> and seminar presentations</w:t>
            </w:r>
          </w:p>
          <w:p w:rsidR="00451315" w:rsidRDefault="003860F1" w:rsidP="00451315">
            <w:pPr>
              <w:pStyle w:val="ListBullet"/>
              <w:spacing w:line="276" w:lineRule="auto"/>
            </w:pPr>
            <w:r>
              <w:t>Support development team in code algorithm and testing</w:t>
            </w:r>
            <w:r w:rsidR="00451315">
              <w:t xml:space="preserve">. </w:t>
            </w:r>
          </w:p>
          <w:p w:rsidR="003860F1" w:rsidRDefault="00451315" w:rsidP="00451315">
            <w:pPr>
              <w:pStyle w:val="ListBullet"/>
              <w:spacing w:line="276" w:lineRule="auto"/>
            </w:pPr>
            <w:r>
              <w:t>Training customers and providing support during implementation process</w:t>
            </w:r>
          </w:p>
          <w:p w:rsidR="00451315" w:rsidRDefault="00451315" w:rsidP="00451315">
            <w:pPr>
              <w:pStyle w:val="ListBullet"/>
              <w:spacing w:line="276" w:lineRule="auto"/>
            </w:pPr>
            <w:r>
              <w:t>Systems configuration and setup</w:t>
            </w:r>
          </w:p>
          <w:p w:rsidR="00770378" w:rsidRDefault="00770378" w:rsidP="00770378">
            <w:pPr>
              <w:pStyle w:val="ListBullet"/>
              <w:spacing w:line="276" w:lineRule="auto"/>
            </w:pPr>
            <w:r w:rsidRPr="00315C34">
              <w:t>Perform daily activity reporting against plans and schedules</w:t>
            </w:r>
            <w:r>
              <w:t xml:space="preserve"> of running projects</w:t>
            </w:r>
          </w:p>
          <w:p w:rsidR="006A5C25" w:rsidRDefault="006A5C25" w:rsidP="006A5C25">
            <w:pPr>
              <w:pStyle w:val="ListBullet"/>
            </w:pPr>
            <w:r w:rsidRPr="006A5C25">
              <w:t>Product Management</w:t>
            </w:r>
            <w:r>
              <w:t xml:space="preserve"> of the payroll and human resources management solution</w:t>
            </w:r>
            <w:r w:rsidRPr="006A5C25">
              <w:t>; product strategy and objectives; Enhancements Roadmap</w:t>
            </w:r>
          </w:p>
          <w:p w:rsidR="006A5C25" w:rsidRDefault="006A5C25" w:rsidP="006A5C25">
            <w:pPr>
              <w:pStyle w:val="ListBullet"/>
            </w:pPr>
            <w:r>
              <w:t>Data analysis, KPIs and dashboards</w:t>
            </w:r>
          </w:p>
          <w:p w:rsidR="00451315" w:rsidRDefault="00451315" w:rsidP="00451315">
            <w:pPr>
              <w:pStyle w:val="ListBullet"/>
              <w:numPr>
                <w:ilvl w:val="0"/>
                <w:numId w:val="0"/>
              </w:numPr>
              <w:spacing w:line="276" w:lineRule="auto"/>
              <w:ind w:left="540"/>
            </w:pPr>
          </w:p>
          <w:p w:rsidR="009D5F02" w:rsidRPr="006A5C25" w:rsidRDefault="00F43611" w:rsidP="00315C34">
            <w:pPr>
              <w:pStyle w:val="SubsectionDate"/>
              <w:rPr>
                <w:rStyle w:val="SubsectionChar"/>
              </w:rPr>
            </w:pPr>
            <w:r>
              <w:rPr>
                <w:rStyle w:val="SubsectionChar"/>
                <w:b w:val="0"/>
              </w:rPr>
              <w:t>IT Manager - ERP Specialist</w:t>
            </w:r>
            <w:r w:rsidR="009D5F02">
              <w:rPr>
                <w:rStyle w:val="SubsectionChar"/>
                <w:b w:val="0"/>
              </w:rPr>
              <w:t xml:space="preserve"> </w:t>
            </w:r>
            <w:r w:rsidR="009D5F02" w:rsidRPr="006A5C25">
              <w:rPr>
                <w:rStyle w:val="SubsectionChar"/>
              </w:rPr>
              <w:t xml:space="preserve">(November 2014 – </w:t>
            </w:r>
            <w:r w:rsidR="00315C34" w:rsidRPr="006A5C25">
              <w:rPr>
                <w:rStyle w:val="SubsectionChar"/>
              </w:rPr>
              <w:t>November 2015</w:t>
            </w:r>
            <w:r w:rsidR="009D5F02" w:rsidRPr="006A5C25">
              <w:rPr>
                <w:rStyle w:val="SubsectionChar"/>
              </w:rPr>
              <w:t>)</w:t>
            </w:r>
          </w:p>
          <w:p w:rsidR="009D5F02" w:rsidRDefault="009D5F02" w:rsidP="00F14F05">
            <w:pPr>
              <w:pStyle w:val="SubsectionDate"/>
            </w:pPr>
            <w:proofErr w:type="spellStart"/>
            <w:r>
              <w:t>Fadi</w:t>
            </w:r>
            <w:proofErr w:type="spellEnd"/>
            <w:r>
              <w:t xml:space="preserve"> </w:t>
            </w:r>
            <w:proofErr w:type="spellStart"/>
            <w:r>
              <w:t>Sawaya</w:t>
            </w:r>
            <w:proofErr w:type="spellEnd"/>
            <w:r>
              <w:t xml:space="preserve"> </w:t>
            </w:r>
            <w:proofErr w:type="spellStart"/>
            <w:r>
              <w:t>s.a.l</w:t>
            </w:r>
            <w:proofErr w:type="spellEnd"/>
            <w:r>
              <w:t xml:space="preserve"> – Whole / Retail Business for cosmetics and fragrances (Beirut</w:t>
            </w:r>
            <w:r w:rsidR="00F14F05">
              <w:t xml:space="preserve">, </w:t>
            </w:r>
            <w:r w:rsidR="002A4224">
              <w:t>Lebanon</w:t>
            </w:r>
            <w:r>
              <w:t>)</w:t>
            </w:r>
          </w:p>
          <w:p w:rsidR="00451315" w:rsidRDefault="00D5050E" w:rsidP="00EB6BFA">
            <w:pPr>
              <w:pStyle w:val="ListBullet"/>
            </w:pPr>
            <w:r>
              <w:t>System</w:t>
            </w:r>
            <w:r w:rsidR="00F43611">
              <w:t xml:space="preserve"> administration</w:t>
            </w:r>
            <w:r>
              <w:t xml:space="preserve"> </w:t>
            </w:r>
            <w:r w:rsidR="00CF2DA3">
              <w:t xml:space="preserve">of </w:t>
            </w:r>
            <w:r w:rsidR="00EB6BFA">
              <w:t xml:space="preserve">company’s </w:t>
            </w:r>
            <w:r w:rsidR="00CF2DA3">
              <w:t xml:space="preserve">ERP </w:t>
            </w:r>
            <w:r w:rsidR="00EB6BFA">
              <w:t>system and managing the IT department</w:t>
            </w:r>
          </w:p>
          <w:p w:rsidR="009D5F02" w:rsidRDefault="009D5F02" w:rsidP="00302444">
            <w:pPr>
              <w:pStyle w:val="ListBullet"/>
            </w:pPr>
            <w:r>
              <w:t>Drive projects with all their phases and follow up with software’s vendor</w:t>
            </w:r>
          </w:p>
          <w:p w:rsidR="009D5F02" w:rsidRDefault="00EB6BFA" w:rsidP="00EB6BFA">
            <w:pPr>
              <w:pStyle w:val="ListBullet"/>
            </w:pPr>
            <w:r>
              <w:t>Working on a</w:t>
            </w:r>
            <w:r w:rsidR="009D5F02">
              <w:t>utomation of business processes including sales, order processing, distribution, logistics, accounting, payroll, time attendance and human resources.</w:t>
            </w:r>
          </w:p>
          <w:p w:rsidR="009D5F02" w:rsidRDefault="009D5F02" w:rsidP="00D625B4">
            <w:pPr>
              <w:pStyle w:val="ListBullet"/>
            </w:pPr>
            <w:r w:rsidRPr="00D11D30">
              <w:t xml:space="preserve">Oversee the implementation of new applications and </w:t>
            </w:r>
            <w:r w:rsidR="007F1BB2">
              <w:t xml:space="preserve">the </w:t>
            </w:r>
            <w:r w:rsidRPr="00D11D30">
              <w:t>changes to existing computer systems and applications</w:t>
            </w:r>
            <w:r>
              <w:t xml:space="preserve">. </w:t>
            </w:r>
          </w:p>
          <w:p w:rsidR="009D5F02" w:rsidRDefault="009D5F02" w:rsidP="00D625B4">
            <w:pPr>
              <w:pStyle w:val="ListBullet"/>
            </w:pPr>
            <w:r w:rsidRPr="00D11D30">
              <w:t xml:space="preserve">Consulting computer users to determine needs and to ensure that facilities meet </w:t>
            </w:r>
            <w:r w:rsidR="007F1BB2">
              <w:t xml:space="preserve">business, </w:t>
            </w:r>
            <w:r w:rsidRPr="00D11D30">
              <w:t xml:space="preserve">user </w:t>
            </w:r>
            <w:r w:rsidR="007F1BB2">
              <w:t>and</w:t>
            </w:r>
            <w:r w:rsidRPr="00D11D30">
              <w:t xml:space="preserve"> project requirements</w:t>
            </w:r>
          </w:p>
          <w:p w:rsidR="009D5F02" w:rsidRDefault="009D5F02" w:rsidP="00D625B4">
            <w:pPr>
              <w:pStyle w:val="ListBullet"/>
            </w:pPr>
            <w:r w:rsidRPr="00D11D30">
              <w:t>Evaluating the functionality of systems</w:t>
            </w:r>
            <w:r>
              <w:t>.</w:t>
            </w:r>
            <w:r w:rsidRPr="00D11D30">
              <w:t> </w:t>
            </w:r>
            <w:r w:rsidR="00B85776">
              <w:t>E</w:t>
            </w:r>
            <w:r w:rsidRPr="00D11D30">
              <w:t>nsur</w:t>
            </w:r>
            <w:r w:rsidR="00B85776">
              <w:t>ing</w:t>
            </w:r>
            <w:r w:rsidRPr="00D11D30">
              <w:t xml:space="preserve"> that they operate reliably</w:t>
            </w:r>
          </w:p>
          <w:p w:rsidR="00AD77CF" w:rsidRDefault="00AD77CF" w:rsidP="00537EFE">
            <w:pPr>
              <w:pStyle w:val="ListBullet"/>
            </w:pPr>
            <w:r>
              <w:t xml:space="preserve">Working on internal workflows and training staff on how </w:t>
            </w:r>
            <w:r w:rsidR="00537EFE">
              <w:t>to implement them</w:t>
            </w:r>
            <w:r>
              <w:t xml:space="preserve"> </w:t>
            </w:r>
            <w:r w:rsidR="00537EFE">
              <w:t>using</w:t>
            </w:r>
            <w:r>
              <w:t xml:space="preserve"> </w:t>
            </w:r>
            <w:r w:rsidR="00CF2DA3">
              <w:t xml:space="preserve">the </w:t>
            </w:r>
            <w:r w:rsidR="00537EFE">
              <w:t xml:space="preserve">existing </w:t>
            </w:r>
            <w:r w:rsidR="00CF2DA3">
              <w:t xml:space="preserve">ERP </w:t>
            </w:r>
            <w:r>
              <w:t xml:space="preserve">system </w:t>
            </w:r>
          </w:p>
          <w:p w:rsidR="006A5C25" w:rsidRDefault="006A5C25" w:rsidP="006A5C25">
            <w:pPr>
              <w:pStyle w:val="ListBullet"/>
            </w:pPr>
            <w:r>
              <w:t>Data analysis, KPIs and dashboards</w:t>
            </w:r>
          </w:p>
          <w:p w:rsidR="008E0D8D" w:rsidRDefault="008E0D8D" w:rsidP="008E0D8D">
            <w:pPr>
              <w:pStyle w:val="ListBullet"/>
              <w:numPr>
                <w:ilvl w:val="0"/>
                <w:numId w:val="0"/>
              </w:numPr>
              <w:ind w:left="540"/>
            </w:pPr>
          </w:p>
          <w:p w:rsidR="009D5F02" w:rsidRPr="006A5C25" w:rsidRDefault="009D5F02" w:rsidP="00AA3F80">
            <w:pPr>
              <w:pStyle w:val="SubsectionDate"/>
              <w:rPr>
                <w:rStyle w:val="SubsectionChar"/>
              </w:rPr>
            </w:pPr>
            <w:r>
              <w:rPr>
                <w:rStyle w:val="SubsectionChar"/>
                <w:b w:val="0"/>
              </w:rPr>
              <w:t xml:space="preserve">IT </w:t>
            </w:r>
            <w:r w:rsidR="004A0C2F">
              <w:rPr>
                <w:rStyle w:val="SubsectionChar"/>
                <w:b w:val="0"/>
              </w:rPr>
              <w:t xml:space="preserve">and Systems </w:t>
            </w:r>
            <w:r w:rsidR="00F77594">
              <w:rPr>
                <w:rStyle w:val="SubsectionChar"/>
                <w:b w:val="0"/>
              </w:rPr>
              <w:t>Consultant</w:t>
            </w:r>
            <w:r w:rsidRPr="006A5C25">
              <w:rPr>
                <w:rStyle w:val="SubsectionChar"/>
              </w:rPr>
              <w:t xml:space="preserve"> (July 2010– December 2013)</w:t>
            </w:r>
          </w:p>
          <w:p w:rsidR="009D5F02" w:rsidRDefault="009D5F02" w:rsidP="002A4224">
            <w:pPr>
              <w:pStyle w:val="SubsectionDate"/>
            </w:pPr>
            <w:r>
              <w:t>Great Pearl  - IT Business Solutions and consultancy (</w:t>
            </w:r>
            <w:r w:rsidR="002A4224">
              <w:t>Baabda</w:t>
            </w:r>
            <w:r>
              <w:t>, Lebanon)</w:t>
            </w:r>
          </w:p>
          <w:p w:rsidR="009D5F02" w:rsidRDefault="00EB6BFA" w:rsidP="00EB6BFA">
            <w:pPr>
              <w:pStyle w:val="ListBullet"/>
            </w:pPr>
            <w:r>
              <w:t xml:space="preserve">Manage the </w:t>
            </w:r>
            <w:r w:rsidR="00753429">
              <w:t xml:space="preserve">software </w:t>
            </w:r>
            <w:r>
              <w:t xml:space="preserve">development process of the </w:t>
            </w:r>
            <w:r w:rsidR="00940D42">
              <w:t xml:space="preserve">company’s </w:t>
            </w:r>
            <w:r>
              <w:t>software</w:t>
            </w:r>
            <w:r w:rsidR="00940D42">
              <w:t>s</w:t>
            </w:r>
            <w:r>
              <w:t xml:space="preserve">. </w:t>
            </w:r>
          </w:p>
          <w:p w:rsidR="003860F1" w:rsidRDefault="00940D42" w:rsidP="003860F1">
            <w:pPr>
              <w:pStyle w:val="ListBullet"/>
            </w:pPr>
            <w:r>
              <w:t xml:space="preserve">Business Requirement Gathering. </w:t>
            </w:r>
            <w:r w:rsidR="003860F1">
              <w:t>T</w:t>
            </w:r>
            <w:r w:rsidR="003860F1" w:rsidRPr="006E548C">
              <w:t>ranslat</w:t>
            </w:r>
            <w:r w:rsidR="003860F1">
              <w:t>e</w:t>
            </w:r>
            <w:r w:rsidR="003860F1" w:rsidRPr="006E548C">
              <w:t xml:space="preserve"> </w:t>
            </w:r>
            <w:r w:rsidR="003860F1">
              <w:t>customer requirements and</w:t>
            </w:r>
            <w:r w:rsidR="003860F1" w:rsidRPr="006E548C">
              <w:t xml:space="preserve"> needs to </w:t>
            </w:r>
            <w:r w:rsidR="003860F1">
              <w:t>development</w:t>
            </w:r>
            <w:r w:rsidR="003860F1" w:rsidRPr="006E548C">
              <w:t xml:space="preserve"> teams</w:t>
            </w:r>
            <w:r w:rsidR="003860F1">
              <w:t>; Providing technical guidance and support to developers</w:t>
            </w:r>
          </w:p>
          <w:p w:rsidR="00EB6BFA" w:rsidRDefault="00EB6BFA" w:rsidP="003860F1">
            <w:pPr>
              <w:pStyle w:val="ListBullet"/>
            </w:pPr>
            <w:r>
              <w:t>F</w:t>
            </w:r>
            <w:r w:rsidRPr="00315C34">
              <w:t>unctional consultation</w:t>
            </w:r>
            <w:r>
              <w:t xml:space="preserve"> and Implementation of the system. Customer Training and support</w:t>
            </w:r>
          </w:p>
          <w:p w:rsidR="00EB6BFA" w:rsidRPr="008F27A3" w:rsidRDefault="00EB6BFA" w:rsidP="003860F1">
            <w:pPr>
              <w:pStyle w:val="ListBullet"/>
            </w:pPr>
            <w:r>
              <w:t xml:space="preserve">System configuration and Setup. </w:t>
            </w:r>
            <w:r w:rsidR="00753429">
              <w:t xml:space="preserve">Software </w:t>
            </w:r>
            <w:r>
              <w:t>Testing</w:t>
            </w:r>
          </w:p>
          <w:p w:rsidR="009D5F02" w:rsidRDefault="009D5F02" w:rsidP="00D625B4">
            <w:pPr>
              <w:pStyle w:val="ListBullet"/>
            </w:pPr>
            <w:r w:rsidRPr="00413168">
              <w:t>Supervise</w:t>
            </w:r>
            <w:r>
              <w:t xml:space="preserve"> </w:t>
            </w:r>
            <w:r w:rsidRPr="00413168">
              <w:t xml:space="preserve">business systems implementation projects and work closely with </w:t>
            </w:r>
            <w:r w:rsidR="000B7809">
              <w:t xml:space="preserve">business sponsors, </w:t>
            </w:r>
            <w:r w:rsidRPr="00413168">
              <w:t>vendors and business users</w:t>
            </w:r>
          </w:p>
          <w:p w:rsidR="003860F1" w:rsidRDefault="003860F1" w:rsidP="00753429">
            <w:pPr>
              <w:pStyle w:val="ListBullet"/>
            </w:pPr>
            <w:r>
              <w:t xml:space="preserve">Conduct </w:t>
            </w:r>
            <w:r w:rsidRPr="003860F1">
              <w:t>Pre-sales meetings</w:t>
            </w:r>
            <w:r>
              <w:t xml:space="preserve"> and support the sales team</w:t>
            </w:r>
            <w:r w:rsidR="00753429">
              <w:t xml:space="preserve"> during their sales meetings</w:t>
            </w:r>
          </w:p>
          <w:p w:rsidR="005C55BF" w:rsidRDefault="005C55BF" w:rsidP="003860F1">
            <w:pPr>
              <w:pStyle w:val="ListBullet"/>
            </w:pPr>
            <w:r>
              <w:t>Customer Service</w:t>
            </w:r>
            <w:r w:rsidR="00753429">
              <w:t xml:space="preserve"> and support</w:t>
            </w:r>
          </w:p>
          <w:p w:rsidR="00753429" w:rsidRDefault="00753429" w:rsidP="00753429">
            <w:pPr>
              <w:pStyle w:val="ListBullet"/>
            </w:pPr>
            <w:r>
              <w:t>Data analysis and dashboards creation</w:t>
            </w:r>
          </w:p>
          <w:p w:rsidR="00CF2DA3" w:rsidRDefault="00CF2DA3" w:rsidP="00EB6BFA">
            <w:pPr>
              <w:pStyle w:val="ListBullet"/>
              <w:numPr>
                <w:ilvl w:val="0"/>
                <w:numId w:val="0"/>
              </w:numPr>
              <w:ind w:left="540"/>
            </w:pPr>
          </w:p>
          <w:p w:rsidR="009D5F02" w:rsidRPr="006A5C25" w:rsidRDefault="009D5F02" w:rsidP="00EB6BFA">
            <w:pPr>
              <w:pStyle w:val="SubsectionDate"/>
              <w:rPr>
                <w:rStyle w:val="SubsectionChar"/>
              </w:rPr>
            </w:pPr>
            <w:r>
              <w:rPr>
                <w:rStyle w:val="SubsectionChar"/>
                <w:b w:val="0"/>
              </w:rPr>
              <w:t xml:space="preserve">Software </w:t>
            </w:r>
            <w:r w:rsidR="006A5C25">
              <w:rPr>
                <w:rStyle w:val="SubsectionChar"/>
                <w:b w:val="0"/>
              </w:rPr>
              <w:t xml:space="preserve">Department </w:t>
            </w:r>
            <w:r>
              <w:rPr>
                <w:rStyle w:val="SubsectionChar"/>
                <w:b w:val="0"/>
              </w:rPr>
              <w:t>Manager</w:t>
            </w:r>
            <w:r w:rsidR="00AA3F80">
              <w:rPr>
                <w:rStyle w:val="SubsectionChar"/>
              </w:rPr>
              <w:t xml:space="preserve"> (June 2004 – June 2010</w:t>
            </w:r>
            <w:r w:rsidRPr="006A5C25">
              <w:rPr>
                <w:rStyle w:val="SubsectionChar"/>
              </w:rPr>
              <w:t>)</w:t>
            </w:r>
          </w:p>
          <w:p w:rsidR="009D5F02" w:rsidRDefault="009D5F02" w:rsidP="009D5F02">
            <w:pPr>
              <w:pStyle w:val="SubsectionDate"/>
            </w:pPr>
            <w:r>
              <w:t>Silicon Computer Systems - IT Business Solutions (Beirut, Lebanon)</w:t>
            </w:r>
          </w:p>
          <w:p w:rsidR="00AB5F16" w:rsidRDefault="00FA4827" w:rsidP="00FA4827">
            <w:pPr>
              <w:pStyle w:val="ListBullet"/>
            </w:pPr>
            <w:r w:rsidRPr="0034603C">
              <w:t>Manag</w:t>
            </w:r>
            <w:r>
              <w:t>e</w:t>
            </w:r>
            <w:r w:rsidRPr="0034603C">
              <w:t xml:space="preserve"> </w:t>
            </w:r>
            <w:r w:rsidR="005D5FC8">
              <w:t xml:space="preserve">HRMS and ERP </w:t>
            </w:r>
            <w:r w:rsidRPr="0034603C">
              <w:t>projects from idea to delivery</w:t>
            </w:r>
            <w:r>
              <w:t>;</w:t>
            </w:r>
            <w:r w:rsidRPr="0034603C">
              <w:t xml:space="preserve"> product requirements, technical feasibility, architecture specifications</w:t>
            </w:r>
            <w:r>
              <w:t>,</w:t>
            </w:r>
            <w:r w:rsidRPr="0034603C">
              <w:t xml:space="preserve"> project planning</w:t>
            </w:r>
            <w:r>
              <w:t xml:space="preserve"> and </w:t>
            </w:r>
            <w:r w:rsidRPr="00AC2753">
              <w:t>briefs</w:t>
            </w:r>
            <w:r>
              <w:t>,</w:t>
            </w:r>
            <w:r w:rsidRPr="00F52EFA">
              <w:t xml:space="preserve"> </w:t>
            </w:r>
            <w:r>
              <w:t>d</w:t>
            </w:r>
            <w:r w:rsidRPr="00F52EFA">
              <w:t>evelopment,</w:t>
            </w:r>
            <w:r>
              <w:t xml:space="preserve"> testing, training, delivery</w:t>
            </w:r>
          </w:p>
          <w:p w:rsidR="002A4224" w:rsidRDefault="002A4224" w:rsidP="002A4224">
            <w:pPr>
              <w:pStyle w:val="ListBullet"/>
            </w:pPr>
            <w:r w:rsidRPr="002A4224">
              <w:t xml:space="preserve">Translate business needs into functional and technical requirements to find and implement the best solution </w:t>
            </w:r>
          </w:p>
          <w:p w:rsidR="00FA4827" w:rsidRDefault="00DB4F8E" w:rsidP="00DB4F8E">
            <w:pPr>
              <w:pStyle w:val="ListBullet"/>
            </w:pPr>
            <w:r>
              <w:t xml:space="preserve">Lead the </w:t>
            </w:r>
            <w:r w:rsidR="00FA4827">
              <w:t xml:space="preserve">development team </w:t>
            </w:r>
            <w:r>
              <w:t xml:space="preserve">and support them </w:t>
            </w:r>
            <w:r w:rsidR="00FA4827">
              <w:t>in algorithm and coding. Provide technical guidance to them</w:t>
            </w:r>
            <w:r w:rsidR="00691C76">
              <w:t>. Technical Support</w:t>
            </w:r>
          </w:p>
          <w:p w:rsidR="00AB5F16" w:rsidRDefault="00AB5F16" w:rsidP="00D625B4">
            <w:pPr>
              <w:pStyle w:val="ListBullet"/>
            </w:pPr>
            <w:r w:rsidRPr="000732CE">
              <w:t>Develop project plans, track project execution, manage changes, develop and execute implementation plans</w:t>
            </w:r>
            <w:r>
              <w:t>. G</w:t>
            </w:r>
            <w:r w:rsidRPr="00DE1EB9">
              <w:t xml:space="preserve">ather and document </w:t>
            </w:r>
            <w:r>
              <w:t xml:space="preserve">customers’ </w:t>
            </w:r>
            <w:r w:rsidRPr="00DE1EB9">
              <w:t>requirements</w:t>
            </w:r>
            <w:r>
              <w:t xml:space="preserve"> </w:t>
            </w:r>
          </w:p>
          <w:p w:rsidR="009D5F02" w:rsidRDefault="00B62BD7" w:rsidP="004A0C2F">
            <w:pPr>
              <w:pStyle w:val="ListBullet"/>
            </w:pPr>
            <w:r>
              <w:t>Maintain Releases of Products</w:t>
            </w:r>
          </w:p>
          <w:p w:rsidR="00232BE8" w:rsidRDefault="009D5F02" w:rsidP="00E20A20">
            <w:pPr>
              <w:pStyle w:val="ListBullet"/>
            </w:pPr>
            <w:r w:rsidRPr="00EF0803">
              <w:t xml:space="preserve">Manage </w:t>
            </w:r>
            <w:r w:rsidR="00AB443C">
              <w:t>SDLC,</w:t>
            </w:r>
            <w:r>
              <w:t xml:space="preserve"> support </w:t>
            </w:r>
            <w:r w:rsidRPr="00EF0803">
              <w:t>software system development and integrat</w:t>
            </w:r>
            <w:r w:rsidR="00AB443C">
              <w:t xml:space="preserve">ion projects through all phases </w:t>
            </w:r>
            <w:r w:rsidRPr="00EF0803">
              <w:t>- analysis, design, development,</w:t>
            </w:r>
            <w:r>
              <w:t xml:space="preserve"> database infrastructure,</w:t>
            </w:r>
            <w:r w:rsidRPr="00EF0803">
              <w:t xml:space="preserve"> testing, implementation, and technical support</w:t>
            </w:r>
            <w:r>
              <w:t>.</w:t>
            </w:r>
            <w:r w:rsidRPr="00EF0803">
              <w:t xml:space="preserve"> Worked in </w:t>
            </w:r>
            <w:r w:rsidR="00AB443C">
              <w:t>system</w:t>
            </w:r>
            <w:r w:rsidRPr="00EF0803">
              <w:t xml:space="preserve"> coding, database design a</w:t>
            </w:r>
            <w:r w:rsidR="00232BE8">
              <w:t>nd data modeling</w:t>
            </w:r>
          </w:p>
          <w:p w:rsidR="00EB6BFA" w:rsidRDefault="00537EFE" w:rsidP="00232BE8">
            <w:pPr>
              <w:pStyle w:val="ListBullet"/>
            </w:pPr>
            <w:r>
              <w:t xml:space="preserve">HRMS and ERP </w:t>
            </w:r>
            <w:r w:rsidR="00232BE8" w:rsidRPr="003860F1">
              <w:t>Pre-sales meetings</w:t>
            </w:r>
            <w:r w:rsidR="00232BE8">
              <w:t>.</w:t>
            </w:r>
          </w:p>
          <w:p w:rsidR="00232BE8" w:rsidRDefault="00232BE8" w:rsidP="00EB6BFA">
            <w:pPr>
              <w:pStyle w:val="ListBullet"/>
            </w:pPr>
            <w:r>
              <w:t xml:space="preserve">Customer </w:t>
            </w:r>
            <w:r w:rsidR="00EB6BFA">
              <w:t>Service</w:t>
            </w:r>
            <w:r>
              <w:t>. Sales team technical support</w:t>
            </w:r>
          </w:p>
          <w:p w:rsidR="00753429" w:rsidRDefault="00753429" w:rsidP="00DA0034">
            <w:pPr>
              <w:pStyle w:val="ListBullet"/>
            </w:pPr>
            <w:r>
              <w:t xml:space="preserve">Data analysis and dashboards </w:t>
            </w:r>
            <w:r w:rsidR="00DA0034">
              <w:t>implementation</w:t>
            </w:r>
          </w:p>
          <w:p w:rsidR="00EB6BFA" w:rsidRDefault="00EB6BFA" w:rsidP="00EB6BFA">
            <w:pPr>
              <w:pStyle w:val="ListBullet"/>
              <w:numPr>
                <w:ilvl w:val="0"/>
                <w:numId w:val="0"/>
              </w:numPr>
              <w:ind w:left="540"/>
            </w:pPr>
          </w:p>
          <w:p w:rsidR="009D5F02" w:rsidRDefault="009D5F02" w:rsidP="009D5F02">
            <w:pPr>
              <w:pStyle w:val="Section"/>
            </w:pPr>
            <w:r>
              <w:t>Education and Certifications</w:t>
            </w:r>
          </w:p>
          <w:p w:rsidR="009D5F02" w:rsidRPr="00D376D6" w:rsidRDefault="00F17D14" w:rsidP="00960011">
            <w:pPr>
              <w:pStyle w:val="ListBullet"/>
              <w:numPr>
                <w:ilvl w:val="0"/>
                <w:numId w:val="0"/>
              </w:numPr>
              <w:ind w:left="540" w:hanging="360"/>
              <w:rPr>
                <w:rStyle w:val="SubsectionChar"/>
              </w:rPr>
            </w:pPr>
            <w:r>
              <w:rPr>
                <w:rStyle w:val="SubsectionChar"/>
              </w:rPr>
              <w:t>American</w:t>
            </w:r>
            <w:r w:rsidR="009D5F02" w:rsidRPr="00D376D6">
              <w:rPr>
                <w:rStyle w:val="SubsectionChar"/>
              </w:rPr>
              <w:t xml:space="preserve">  </w:t>
            </w:r>
            <w:r w:rsidR="009D5F02">
              <w:rPr>
                <w:rStyle w:val="SubsectionChar"/>
              </w:rPr>
              <w:t>U</w:t>
            </w:r>
            <w:r w:rsidR="009D5F02" w:rsidRPr="00D376D6">
              <w:rPr>
                <w:rStyle w:val="SubsectionChar"/>
              </w:rPr>
              <w:t>niversity</w:t>
            </w:r>
            <w:r>
              <w:rPr>
                <w:rStyle w:val="SubsectionChar"/>
              </w:rPr>
              <w:t xml:space="preserve"> of Lebanon</w:t>
            </w:r>
            <w:r w:rsidR="009D5F02" w:rsidRPr="00D376D6">
              <w:rPr>
                <w:rStyle w:val="SubsectionChar"/>
              </w:rPr>
              <w:t xml:space="preserve">  (</w:t>
            </w:r>
            <w:r>
              <w:rPr>
                <w:rStyle w:val="SubsectionChar"/>
              </w:rPr>
              <w:t>Beirut</w:t>
            </w:r>
            <w:r w:rsidR="009D5F02" w:rsidRPr="00D376D6">
              <w:rPr>
                <w:rStyle w:val="SubsectionChar"/>
              </w:rPr>
              <w:t xml:space="preserve"> – Lebanon)</w:t>
            </w:r>
            <w:bookmarkStart w:id="0" w:name="_GoBack"/>
            <w:bookmarkEnd w:id="0"/>
          </w:p>
          <w:p w:rsidR="009D5F02" w:rsidRDefault="009D5F02" w:rsidP="009D5F02">
            <w:pPr>
              <w:pStyle w:val="ListBullet"/>
              <w:numPr>
                <w:ilvl w:val="0"/>
                <w:numId w:val="0"/>
              </w:numPr>
            </w:pPr>
            <w:r>
              <w:t xml:space="preserve">       </w:t>
            </w:r>
            <w:r w:rsidRPr="00453793">
              <w:t>Bachelor of Science</w:t>
            </w:r>
            <w:r w:rsidR="00C32156">
              <w:t xml:space="preserve"> (BS)</w:t>
            </w:r>
            <w:r w:rsidRPr="00453793">
              <w:t xml:space="preserve"> in Computer Science  - </w:t>
            </w:r>
            <w:r>
              <w:t>2003</w:t>
            </w:r>
          </w:p>
          <w:p w:rsidR="009D5F02" w:rsidRPr="00695A58" w:rsidRDefault="009D5F02" w:rsidP="009D5F02">
            <w:pPr>
              <w:pStyle w:val="Section"/>
            </w:pPr>
            <w:r>
              <w:t>Other Info</w:t>
            </w:r>
          </w:p>
          <w:p w:rsidR="009D5F02" w:rsidRDefault="009D5F02" w:rsidP="00D625B4">
            <w:pPr>
              <w:pStyle w:val="ListBullet"/>
            </w:pPr>
            <w:r>
              <w:t>Date of Birth       31 October 1981</w:t>
            </w:r>
          </w:p>
          <w:p w:rsidR="009D5F02" w:rsidRDefault="005944B8" w:rsidP="0016503E">
            <w:pPr>
              <w:pStyle w:val="ListBullet"/>
            </w:pPr>
            <w:r>
              <w:t xml:space="preserve">Nationality          </w:t>
            </w:r>
            <w:r w:rsidR="0016503E">
              <w:t>French</w:t>
            </w:r>
          </w:p>
          <w:p w:rsidR="009D5F02" w:rsidRDefault="009D5F02" w:rsidP="00D625B4">
            <w:pPr>
              <w:pStyle w:val="ListBullet"/>
            </w:pPr>
            <w:r>
              <w:t>Marital Status      Single</w:t>
            </w:r>
          </w:p>
          <w:p w:rsidR="000C288D" w:rsidRDefault="009D5F02" w:rsidP="00C5439E">
            <w:pPr>
              <w:pStyle w:val="ListBullet"/>
            </w:pPr>
            <w:r>
              <w:t xml:space="preserve">Languages           </w:t>
            </w:r>
            <w:r w:rsidR="00552825">
              <w:t>English (</w:t>
            </w:r>
            <w:r w:rsidR="001577BA">
              <w:t>Excellent</w:t>
            </w:r>
            <w:r w:rsidR="00552825">
              <w:t>), Arabic (E</w:t>
            </w:r>
            <w:r w:rsidR="001577BA">
              <w:t>xcellent</w:t>
            </w:r>
            <w:r w:rsidR="00552825">
              <w:t>) and French (</w:t>
            </w:r>
            <w:r w:rsidR="00753429">
              <w:t>Intermediate Level B1</w:t>
            </w:r>
            <w:r w:rsidR="00552825">
              <w:t>)</w:t>
            </w:r>
            <w:r>
              <w:t xml:space="preserve"> </w:t>
            </w:r>
          </w:p>
          <w:p w:rsidR="00C5439E" w:rsidRDefault="00C5439E" w:rsidP="00C5439E">
            <w:pPr>
              <w:pStyle w:val="ListBullet"/>
            </w:pPr>
            <w:r>
              <w:t>Availability          Upon Approval</w:t>
            </w:r>
            <w:r w:rsidR="000E5152">
              <w:t xml:space="preserve">  </w:t>
            </w:r>
          </w:p>
        </w:tc>
      </w:tr>
    </w:tbl>
    <w:p w:rsidR="000E5152" w:rsidRDefault="000E5152" w:rsidP="003869C3"/>
    <w:sectPr w:rsidR="000E5152" w:rsidSect="00C849FC">
      <w:headerReference w:type="even" r:id="rId9"/>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E71" w:rsidRDefault="00322E71">
      <w:pPr>
        <w:spacing w:after="0" w:line="240" w:lineRule="auto"/>
      </w:pPr>
      <w:r>
        <w:separator/>
      </w:r>
    </w:p>
  </w:endnote>
  <w:endnote w:type="continuationSeparator" w:id="0">
    <w:p w:rsidR="00322E71" w:rsidRDefault="0032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5EE" w:rsidRDefault="00D525EE" w:rsidP="009B0650">
    <w:pPr>
      <w:pStyle w:val="Footer"/>
      <w:jc w:val="right"/>
    </w:pPr>
  </w:p>
  <w:p w:rsidR="00C849FC" w:rsidRDefault="00C849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FC" w:rsidRDefault="00F2422F" w:rsidP="00D55EDF">
    <w:pPr>
      <w:pStyle w:val="FooterRight"/>
    </w:pPr>
    <w:r>
      <w:rPr>
        <w:color w:val="9FB8CD" w:themeColor="accent2"/>
      </w:rPr>
      <w:sym w:font="Wingdings 3" w:char="F07D"/>
    </w:r>
    <w:r>
      <w:t xml:space="preserve"> Page </w:t>
    </w:r>
    <w:r w:rsidR="00315C34">
      <w:fldChar w:fldCharType="begin"/>
    </w:r>
    <w:r w:rsidR="00315C34">
      <w:instrText xml:space="preserve"> PAGE  \* Arabic  \* MERGEFORMAT </w:instrText>
    </w:r>
    <w:r w:rsidR="00315C34">
      <w:fldChar w:fldCharType="separate"/>
    </w:r>
    <w:r w:rsidR="00607850">
      <w:rPr>
        <w:noProof/>
      </w:rPr>
      <w:t>3</w:t>
    </w:r>
    <w:r w:rsidR="00315C34">
      <w:rPr>
        <w:noProof/>
      </w:rPr>
      <w:fldChar w:fldCharType="end"/>
    </w:r>
    <w:r>
      <w:t xml:space="preserve"> | </w:t>
    </w:r>
    <w:r w:rsidR="00D55EDF">
      <w:t>alainmoukarim@yahoo.com</w:t>
    </w:r>
  </w:p>
  <w:p w:rsidR="00C849FC" w:rsidRDefault="00C84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E71" w:rsidRDefault="00322E71">
      <w:pPr>
        <w:spacing w:after="0" w:line="240" w:lineRule="auto"/>
      </w:pPr>
      <w:r>
        <w:separator/>
      </w:r>
    </w:p>
  </w:footnote>
  <w:footnote w:type="continuationSeparator" w:id="0">
    <w:p w:rsidR="00322E71" w:rsidRDefault="00322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FC" w:rsidRDefault="00F2422F">
    <w:pPr>
      <w:pStyle w:val="HeaderLeft"/>
      <w:jc w:val="right"/>
    </w:pPr>
    <w:r>
      <w:rPr>
        <w:color w:val="9FB8CD" w:themeColor="accent2"/>
      </w:rPr>
      <w:sym w:font="Wingdings 3" w:char="F07D"/>
    </w:r>
    <w:r>
      <w:t xml:space="preserve"> Resume: </w:t>
    </w:r>
    <w:sdt>
      <w:sdtPr>
        <w:id w:val="176770587"/>
        <w:placeholder>
          <w:docPart w:val="4B210852A6B1463283BBFD109CBFB3A4"/>
        </w:placeholder>
        <w:dataBinding w:prefixMappings="xmlns:ns0='http://schemas.openxmlformats.org/package/2006/metadata/core-properties' xmlns:ns1='http://purl.org/dc/elements/1.1/'" w:xpath="/ns0:coreProperties[1]/ns1:creator[1]" w:storeItemID="{6C3C8BC8-F283-45AE-878A-BAB7291924A1}"/>
        <w:text/>
      </w:sdtPr>
      <w:sdtEndPr/>
      <w:sdtContent>
        <w:r w:rsidR="00BE120E">
          <w:t xml:space="preserve">Alain </w:t>
        </w:r>
        <w:proofErr w:type="spellStart"/>
        <w:r w:rsidR="00BE120E">
          <w:t>Moukarim</w:t>
        </w:r>
        <w:proofErr w:type="spellEnd"/>
      </w:sdtContent>
    </w:sdt>
  </w:p>
  <w:p w:rsidR="00C849FC" w:rsidRDefault="00C849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FC" w:rsidRDefault="00F2422F">
    <w:pPr>
      <w:pStyle w:val="HeaderRight"/>
      <w:jc w:val="left"/>
    </w:pPr>
    <w:r>
      <w:rPr>
        <w:color w:val="9FB8CD" w:themeColor="accent2"/>
      </w:rPr>
      <w:sym w:font="Wingdings 3" w:char="F07D"/>
    </w:r>
    <w:r>
      <w:t xml:space="preserve"> Resume: </w:t>
    </w:r>
    <w:sdt>
      <w:sdtPr>
        <w:id w:val="176939009"/>
        <w:dataBinding w:prefixMappings="xmlns:ns0='http://schemas.openxmlformats.org/package/2006/metadata/core-properties' xmlns:ns1='http://purl.org/dc/elements/1.1/'" w:xpath="/ns0:coreProperties[1]/ns1:creator[1]" w:storeItemID="{6C3C8BC8-F283-45AE-878A-BAB7291924A1}"/>
        <w:text/>
      </w:sdtPr>
      <w:sdtEndPr/>
      <w:sdtContent>
        <w:r w:rsidR="00BE120E">
          <w:t xml:space="preserve">Alain </w:t>
        </w:r>
        <w:proofErr w:type="spellStart"/>
        <w:r w:rsidR="00BE120E">
          <w:t>Moukarim</w:t>
        </w:r>
        <w:proofErr w:type="spellEnd"/>
      </w:sdtContent>
    </w:sdt>
  </w:p>
  <w:p w:rsidR="00C849FC" w:rsidRDefault="00C84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E213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B8A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9C04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EA9C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15:restartNumberingAfterBreak="0">
    <w:nsid w:val="FFFFFF81"/>
    <w:multiLevelType w:val="singleLevel"/>
    <w:tmpl w:val="78B8BCEC"/>
    <w:lvl w:ilvl="0">
      <w:start w:val="1"/>
      <w:numFmt w:val="bullet"/>
      <w:pStyle w:val="ListBullet4"/>
      <w:lvlText w:val=""/>
      <w:lvlJc w:val="left"/>
      <w:pPr>
        <w:ind w:left="1440" w:hanging="360"/>
      </w:pPr>
      <w:rPr>
        <w:rFonts w:ascii="Symbol" w:hAnsi="Symbol" w:hint="default"/>
        <w:color w:val="628BAD" w:themeColor="accent2" w:themeShade="BF"/>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15:restartNumberingAfterBreak="0">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15:restartNumberingAfterBreak="0">
    <w:nsid w:val="FFFFFF88"/>
    <w:multiLevelType w:val="singleLevel"/>
    <w:tmpl w:val="54E8A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9A28"/>
    <w:lvl w:ilvl="0">
      <w:start w:val="1"/>
      <w:numFmt w:val="bullet"/>
      <w:pStyle w:val="ListBullet"/>
      <w:lvlText w:val=""/>
      <w:lvlJc w:val="left"/>
      <w:pPr>
        <w:ind w:left="540" w:hanging="360"/>
      </w:pPr>
      <w:rPr>
        <w:rFonts w:ascii="Wingdings 3" w:hAnsi="Wingdings 3" w:hint="default"/>
        <w:caps w:val="0"/>
        <w:strike w:val="0"/>
        <w:dstrike w:val="0"/>
        <w:vanish w:val="0"/>
        <w:color w:val="628BAD" w:themeColor="accent2" w:themeShade="B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9952B6A"/>
    <w:multiLevelType w:val="hybridMultilevel"/>
    <w:tmpl w:val="8C9A5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F16174"/>
    <w:multiLevelType w:val="hybridMultilevel"/>
    <w:tmpl w:val="B7246E44"/>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2" w15:restartNumberingAfterBreak="0">
    <w:nsid w:val="65664E94"/>
    <w:multiLevelType w:val="hybridMultilevel"/>
    <w:tmpl w:val="7270BD9E"/>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9"/>
  </w:num>
  <w:num w:numId="27">
    <w:abstractNumId w:val="9"/>
  </w:num>
  <w:num w:numId="28">
    <w:abstractNumId w:val="9"/>
  </w:num>
  <w:num w:numId="29">
    <w:abstractNumId w:val="9"/>
  </w:num>
  <w:num w:numId="30">
    <w:abstractNumId w:val="9"/>
  </w:num>
  <w:num w:numId="31">
    <w:abstractNumId w:val="11"/>
  </w:num>
  <w:num w:numId="32">
    <w:abstractNumId w:val="10"/>
  </w:num>
  <w:num w:numId="33">
    <w:abstractNumId w:val="12"/>
  </w:num>
  <w:num w:numId="34">
    <w:abstractNumId w:val="9"/>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attachedTemplate r:id="rId1"/>
  <w:styleLockQFSet/>
  <w:defaultTabStop w:val="720"/>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33"/>
    <w:rsid w:val="000022FB"/>
    <w:rsid w:val="00004DAE"/>
    <w:rsid w:val="0001031A"/>
    <w:rsid w:val="00012670"/>
    <w:rsid w:val="00017E30"/>
    <w:rsid w:val="00025EE7"/>
    <w:rsid w:val="00040888"/>
    <w:rsid w:val="000512F1"/>
    <w:rsid w:val="00053227"/>
    <w:rsid w:val="00053DE1"/>
    <w:rsid w:val="000604E9"/>
    <w:rsid w:val="0006764F"/>
    <w:rsid w:val="00071880"/>
    <w:rsid w:val="000821D3"/>
    <w:rsid w:val="0008469F"/>
    <w:rsid w:val="000914FC"/>
    <w:rsid w:val="00092A7A"/>
    <w:rsid w:val="00096E55"/>
    <w:rsid w:val="00097D0F"/>
    <w:rsid w:val="000A35A2"/>
    <w:rsid w:val="000B5657"/>
    <w:rsid w:val="000B7809"/>
    <w:rsid w:val="000C0FA2"/>
    <w:rsid w:val="000C16D2"/>
    <w:rsid w:val="000C288D"/>
    <w:rsid w:val="000D566F"/>
    <w:rsid w:val="000D6939"/>
    <w:rsid w:val="000E0972"/>
    <w:rsid w:val="000E33C5"/>
    <w:rsid w:val="000E5152"/>
    <w:rsid w:val="000F6920"/>
    <w:rsid w:val="00100CA9"/>
    <w:rsid w:val="001039DE"/>
    <w:rsid w:val="001118D8"/>
    <w:rsid w:val="0012175D"/>
    <w:rsid w:val="00131818"/>
    <w:rsid w:val="00137AB5"/>
    <w:rsid w:val="00143682"/>
    <w:rsid w:val="00143FA5"/>
    <w:rsid w:val="00145E42"/>
    <w:rsid w:val="00150E98"/>
    <w:rsid w:val="00155873"/>
    <w:rsid w:val="001577BA"/>
    <w:rsid w:val="001641CF"/>
    <w:rsid w:val="0016503E"/>
    <w:rsid w:val="001941AE"/>
    <w:rsid w:val="001A11EF"/>
    <w:rsid w:val="001A626A"/>
    <w:rsid w:val="001C1117"/>
    <w:rsid w:val="001C6CCF"/>
    <w:rsid w:val="001C7F51"/>
    <w:rsid w:val="001D0ACC"/>
    <w:rsid w:val="001D3CAF"/>
    <w:rsid w:val="001E37A7"/>
    <w:rsid w:val="001E3878"/>
    <w:rsid w:val="001E3A9A"/>
    <w:rsid w:val="0020152C"/>
    <w:rsid w:val="002055BA"/>
    <w:rsid w:val="00206243"/>
    <w:rsid w:val="00211A1C"/>
    <w:rsid w:val="00216421"/>
    <w:rsid w:val="002167A1"/>
    <w:rsid w:val="00225432"/>
    <w:rsid w:val="002301C8"/>
    <w:rsid w:val="002308D9"/>
    <w:rsid w:val="00232BE8"/>
    <w:rsid w:val="00245256"/>
    <w:rsid w:val="00245D4A"/>
    <w:rsid w:val="00246E52"/>
    <w:rsid w:val="0024713B"/>
    <w:rsid w:val="00251A7A"/>
    <w:rsid w:val="00260915"/>
    <w:rsid w:val="00282C37"/>
    <w:rsid w:val="002A4224"/>
    <w:rsid w:val="002A43B6"/>
    <w:rsid w:val="002A699F"/>
    <w:rsid w:val="002B46E0"/>
    <w:rsid w:val="002C1717"/>
    <w:rsid w:val="002D20CE"/>
    <w:rsid w:val="002E2DBA"/>
    <w:rsid w:val="002E728A"/>
    <w:rsid w:val="002F08B3"/>
    <w:rsid w:val="002F14EE"/>
    <w:rsid w:val="002F2E21"/>
    <w:rsid w:val="003027B7"/>
    <w:rsid w:val="00307C10"/>
    <w:rsid w:val="00313EE9"/>
    <w:rsid w:val="00315C34"/>
    <w:rsid w:val="0032015B"/>
    <w:rsid w:val="00322E71"/>
    <w:rsid w:val="003300E0"/>
    <w:rsid w:val="003416D8"/>
    <w:rsid w:val="00344C9C"/>
    <w:rsid w:val="00345B2F"/>
    <w:rsid w:val="0034603C"/>
    <w:rsid w:val="0035354F"/>
    <w:rsid w:val="00361699"/>
    <w:rsid w:val="00366BDE"/>
    <w:rsid w:val="003705FF"/>
    <w:rsid w:val="00374BEF"/>
    <w:rsid w:val="003836C3"/>
    <w:rsid w:val="00383F79"/>
    <w:rsid w:val="003860F1"/>
    <w:rsid w:val="003869C3"/>
    <w:rsid w:val="0039227C"/>
    <w:rsid w:val="00394B6A"/>
    <w:rsid w:val="003954F9"/>
    <w:rsid w:val="003A0E9F"/>
    <w:rsid w:val="003A5B6B"/>
    <w:rsid w:val="003A793C"/>
    <w:rsid w:val="003B0D1D"/>
    <w:rsid w:val="003B0F0C"/>
    <w:rsid w:val="003B33AF"/>
    <w:rsid w:val="003C4EC9"/>
    <w:rsid w:val="003C5F8A"/>
    <w:rsid w:val="003C6037"/>
    <w:rsid w:val="003C6141"/>
    <w:rsid w:val="003C666A"/>
    <w:rsid w:val="003D3ACC"/>
    <w:rsid w:val="003E243A"/>
    <w:rsid w:val="003F01D2"/>
    <w:rsid w:val="003F0A10"/>
    <w:rsid w:val="003F1FF1"/>
    <w:rsid w:val="003F3C38"/>
    <w:rsid w:val="003F5F82"/>
    <w:rsid w:val="003F7090"/>
    <w:rsid w:val="003F7345"/>
    <w:rsid w:val="00405198"/>
    <w:rsid w:val="00405B6D"/>
    <w:rsid w:val="00412FF5"/>
    <w:rsid w:val="00413168"/>
    <w:rsid w:val="00424D7D"/>
    <w:rsid w:val="00432214"/>
    <w:rsid w:val="004364A5"/>
    <w:rsid w:val="004512B9"/>
    <w:rsid w:val="00451315"/>
    <w:rsid w:val="004572DE"/>
    <w:rsid w:val="00493692"/>
    <w:rsid w:val="00494D64"/>
    <w:rsid w:val="004A0ACB"/>
    <w:rsid w:val="004A0C2F"/>
    <w:rsid w:val="004B3408"/>
    <w:rsid w:val="004B70BF"/>
    <w:rsid w:val="004B7AA8"/>
    <w:rsid w:val="004D62E8"/>
    <w:rsid w:val="004D70C7"/>
    <w:rsid w:val="004D72A4"/>
    <w:rsid w:val="004E1009"/>
    <w:rsid w:val="004E55F3"/>
    <w:rsid w:val="004E64DC"/>
    <w:rsid w:val="004F0A12"/>
    <w:rsid w:val="004F21E5"/>
    <w:rsid w:val="004F5008"/>
    <w:rsid w:val="0050618F"/>
    <w:rsid w:val="005102F9"/>
    <w:rsid w:val="00512081"/>
    <w:rsid w:val="005147D7"/>
    <w:rsid w:val="00524249"/>
    <w:rsid w:val="00525245"/>
    <w:rsid w:val="00530161"/>
    <w:rsid w:val="00533175"/>
    <w:rsid w:val="00534505"/>
    <w:rsid w:val="00537EFE"/>
    <w:rsid w:val="00543033"/>
    <w:rsid w:val="005453B7"/>
    <w:rsid w:val="00547A73"/>
    <w:rsid w:val="00551CE0"/>
    <w:rsid w:val="00552825"/>
    <w:rsid w:val="00554C2D"/>
    <w:rsid w:val="005669D8"/>
    <w:rsid w:val="00570638"/>
    <w:rsid w:val="00570A87"/>
    <w:rsid w:val="00570DA4"/>
    <w:rsid w:val="005734E6"/>
    <w:rsid w:val="00574AB6"/>
    <w:rsid w:val="0057789B"/>
    <w:rsid w:val="00577A1C"/>
    <w:rsid w:val="00583CE2"/>
    <w:rsid w:val="00583E7E"/>
    <w:rsid w:val="0058715D"/>
    <w:rsid w:val="005944B8"/>
    <w:rsid w:val="005A0D79"/>
    <w:rsid w:val="005A45D2"/>
    <w:rsid w:val="005B1886"/>
    <w:rsid w:val="005B1A4B"/>
    <w:rsid w:val="005B29C8"/>
    <w:rsid w:val="005B71E4"/>
    <w:rsid w:val="005B7BC6"/>
    <w:rsid w:val="005C55BF"/>
    <w:rsid w:val="005D24E1"/>
    <w:rsid w:val="005D5FC8"/>
    <w:rsid w:val="005E1EC7"/>
    <w:rsid w:val="005E728E"/>
    <w:rsid w:val="005F12DE"/>
    <w:rsid w:val="005F18F6"/>
    <w:rsid w:val="005F22A1"/>
    <w:rsid w:val="005F31F6"/>
    <w:rsid w:val="005F7089"/>
    <w:rsid w:val="00603B11"/>
    <w:rsid w:val="006076BA"/>
    <w:rsid w:val="00607850"/>
    <w:rsid w:val="00612541"/>
    <w:rsid w:val="006167B0"/>
    <w:rsid w:val="00633746"/>
    <w:rsid w:val="00633A5A"/>
    <w:rsid w:val="006369D5"/>
    <w:rsid w:val="00652FE6"/>
    <w:rsid w:val="00667E9D"/>
    <w:rsid w:val="006769AE"/>
    <w:rsid w:val="00684BF7"/>
    <w:rsid w:val="00685282"/>
    <w:rsid w:val="00691C76"/>
    <w:rsid w:val="00693380"/>
    <w:rsid w:val="006A3872"/>
    <w:rsid w:val="006A5BF4"/>
    <w:rsid w:val="006A5C25"/>
    <w:rsid w:val="006B751A"/>
    <w:rsid w:val="006C65A0"/>
    <w:rsid w:val="006D73D1"/>
    <w:rsid w:val="006D7650"/>
    <w:rsid w:val="006E1683"/>
    <w:rsid w:val="006E1C4F"/>
    <w:rsid w:val="006E548C"/>
    <w:rsid w:val="006E69B4"/>
    <w:rsid w:val="006E789F"/>
    <w:rsid w:val="006F4353"/>
    <w:rsid w:val="006F4EFB"/>
    <w:rsid w:val="00706FE8"/>
    <w:rsid w:val="00711150"/>
    <w:rsid w:val="00722DF1"/>
    <w:rsid w:val="00724A3A"/>
    <w:rsid w:val="007265CD"/>
    <w:rsid w:val="00731AFB"/>
    <w:rsid w:val="00732128"/>
    <w:rsid w:val="00746526"/>
    <w:rsid w:val="00746C45"/>
    <w:rsid w:val="00751BE2"/>
    <w:rsid w:val="00753429"/>
    <w:rsid w:val="007545E1"/>
    <w:rsid w:val="00757760"/>
    <w:rsid w:val="00761AE1"/>
    <w:rsid w:val="00761AE9"/>
    <w:rsid w:val="00762318"/>
    <w:rsid w:val="00766336"/>
    <w:rsid w:val="00770378"/>
    <w:rsid w:val="00774018"/>
    <w:rsid w:val="00776FFC"/>
    <w:rsid w:val="0077724F"/>
    <w:rsid w:val="00780F50"/>
    <w:rsid w:val="007849A8"/>
    <w:rsid w:val="00794A8F"/>
    <w:rsid w:val="00795F8A"/>
    <w:rsid w:val="00797B3D"/>
    <w:rsid w:val="007A3458"/>
    <w:rsid w:val="007B19CA"/>
    <w:rsid w:val="007B5E8A"/>
    <w:rsid w:val="007C0661"/>
    <w:rsid w:val="007C29D9"/>
    <w:rsid w:val="007C5985"/>
    <w:rsid w:val="007D31DE"/>
    <w:rsid w:val="007D32CB"/>
    <w:rsid w:val="007D5157"/>
    <w:rsid w:val="007D6F84"/>
    <w:rsid w:val="007D7587"/>
    <w:rsid w:val="007E23FB"/>
    <w:rsid w:val="007E5066"/>
    <w:rsid w:val="007F1BB2"/>
    <w:rsid w:val="007F6A41"/>
    <w:rsid w:val="00802BEA"/>
    <w:rsid w:val="00803563"/>
    <w:rsid w:val="008050CD"/>
    <w:rsid w:val="008441C5"/>
    <w:rsid w:val="0084685D"/>
    <w:rsid w:val="00847B71"/>
    <w:rsid w:val="00850DCB"/>
    <w:rsid w:val="00855E5E"/>
    <w:rsid w:val="00860CCE"/>
    <w:rsid w:val="008627A8"/>
    <w:rsid w:val="00862ED3"/>
    <w:rsid w:val="00864291"/>
    <w:rsid w:val="00877695"/>
    <w:rsid w:val="00880DC6"/>
    <w:rsid w:val="00892EA2"/>
    <w:rsid w:val="00894FC5"/>
    <w:rsid w:val="00895D0D"/>
    <w:rsid w:val="00897E9F"/>
    <w:rsid w:val="008A7A0C"/>
    <w:rsid w:val="008A7F0C"/>
    <w:rsid w:val="008B491F"/>
    <w:rsid w:val="008B738E"/>
    <w:rsid w:val="008C224B"/>
    <w:rsid w:val="008C77C3"/>
    <w:rsid w:val="008D4691"/>
    <w:rsid w:val="008D6F96"/>
    <w:rsid w:val="008E0D8D"/>
    <w:rsid w:val="008E1344"/>
    <w:rsid w:val="008E3871"/>
    <w:rsid w:val="008F0420"/>
    <w:rsid w:val="008F08F8"/>
    <w:rsid w:val="008F27A3"/>
    <w:rsid w:val="008F5244"/>
    <w:rsid w:val="008F7371"/>
    <w:rsid w:val="0090201A"/>
    <w:rsid w:val="009037AA"/>
    <w:rsid w:val="00905834"/>
    <w:rsid w:val="009059BA"/>
    <w:rsid w:val="00911590"/>
    <w:rsid w:val="0092757D"/>
    <w:rsid w:val="00927A76"/>
    <w:rsid w:val="009332E7"/>
    <w:rsid w:val="00940D42"/>
    <w:rsid w:val="009413C6"/>
    <w:rsid w:val="00941B91"/>
    <w:rsid w:val="009433C9"/>
    <w:rsid w:val="0094385D"/>
    <w:rsid w:val="009463EC"/>
    <w:rsid w:val="0095264D"/>
    <w:rsid w:val="009539A7"/>
    <w:rsid w:val="00955336"/>
    <w:rsid w:val="00960011"/>
    <w:rsid w:val="00964A9B"/>
    <w:rsid w:val="00964AEA"/>
    <w:rsid w:val="009712FD"/>
    <w:rsid w:val="00971BD8"/>
    <w:rsid w:val="009744B0"/>
    <w:rsid w:val="00975ABD"/>
    <w:rsid w:val="00982DDF"/>
    <w:rsid w:val="0099009E"/>
    <w:rsid w:val="00990563"/>
    <w:rsid w:val="00991519"/>
    <w:rsid w:val="00993F7C"/>
    <w:rsid w:val="009A1989"/>
    <w:rsid w:val="009A20C5"/>
    <w:rsid w:val="009B0650"/>
    <w:rsid w:val="009B0935"/>
    <w:rsid w:val="009B7BA3"/>
    <w:rsid w:val="009D5F02"/>
    <w:rsid w:val="009D6B7B"/>
    <w:rsid w:val="009E2E76"/>
    <w:rsid w:val="009E34D5"/>
    <w:rsid w:val="009F015D"/>
    <w:rsid w:val="009F5E29"/>
    <w:rsid w:val="009F6015"/>
    <w:rsid w:val="009F7307"/>
    <w:rsid w:val="00A0121B"/>
    <w:rsid w:val="00A0183A"/>
    <w:rsid w:val="00A045E4"/>
    <w:rsid w:val="00A07278"/>
    <w:rsid w:val="00A116C4"/>
    <w:rsid w:val="00A130EC"/>
    <w:rsid w:val="00A20F58"/>
    <w:rsid w:val="00A25992"/>
    <w:rsid w:val="00A26B25"/>
    <w:rsid w:val="00A36B71"/>
    <w:rsid w:val="00A43F37"/>
    <w:rsid w:val="00A5646D"/>
    <w:rsid w:val="00A64C77"/>
    <w:rsid w:val="00A77F5C"/>
    <w:rsid w:val="00A91596"/>
    <w:rsid w:val="00A95201"/>
    <w:rsid w:val="00A97F58"/>
    <w:rsid w:val="00AA2A4E"/>
    <w:rsid w:val="00AA3F80"/>
    <w:rsid w:val="00AB0003"/>
    <w:rsid w:val="00AB2393"/>
    <w:rsid w:val="00AB443C"/>
    <w:rsid w:val="00AB5F16"/>
    <w:rsid w:val="00AC2753"/>
    <w:rsid w:val="00AC7601"/>
    <w:rsid w:val="00AD77CF"/>
    <w:rsid w:val="00AE08CF"/>
    <w:rsid w:val="00AE5F2F"/>
    <w:rsid w:val="00AF177C"/>
    <w:rsid w:val="00AF288D"/>
    <w:rsid w:val="00AF6AFA"/>
    <w:rsid w:val="00AF6CFD"/>
    <w:rsid w:val="00B04E88"/>
    <w:rsid w:val="00B145C4"/>
    <w:rsid w:val="00B22148"/>
    <w:rsid w:val="00B2511F"/>
    <w:rsid w:val="00B255A4"/>
    <w:rsid w:val="00B3197C"/>
    <w:rsid w:val="00B36C33"/>
    <w:rsid w:val="00B37787"/>
    <w:rsid w:val="00B40422"/>
    <w:rsid w:val="00B40EF5"/>
    <w:rsid w:val="00B451CA"/>
    <w:rsid w:val="00B46A38"/>
    <w:rsid w:val="00B56711"/>
    <w:rsid w:val="00B62BD7"/>
    <w:rsid w:val="00B678D6"/>
    <w:rsid w:val="00B812B7"/>
    <w:rsid w:val="00B81E11"/>
    <w:rsid w:val="00B85776"/>
    <w:rsid w:val="00B8581A"/>
    <w:rsid w:val="00B948D0"/>
    <w:rsid w:val="00B9730E"/>
    <w:rsid w:val="00BA1838"/>
    <w:rsid w:val="00BA402B"/>
    <w:rsid w:val="00BA5B36"/>
    <w:rsid w:val="00BB4147"/>
    <w:rsid w:val="00BC02F4"/>
    <w:rsid w:val="00BC0CBD"/>
    <w:rsid w:val="00BE120E"/>
    <w:rsid w:val="00BE53E2"/>
    <w:rsid w:val="00BE66B1"/>
    <w:rsid w:val="00BF60EA"/>
    <w:rsid w:val="00C174E0"/>
    <w:rsid w:val="00C206F1"/>
    <w:rsid w:val="00C24FF0"/>
    <w:rsid w:val="00C25C33"/>
    <w:rsid w:val="00C26096"/>
    <w:rsid w:val="00C3101C"/>
    <w:rsid w:val="00C31AEC"/>
    <w:rsid w:val="00C32156"/>
    <w:rsid w:val="00C365F5"/>
    <w:rsid w:val="00C37E8E"/>
    <w:rsid w:val="00C404D3"/>
    <w:rsid w:val="00C41360"/>
    <w:rsid w:val="00C41EE4"/>
    <w:rsid w:val="00C509E4"/>
    <w:rsid w:val="00C5439E"/>
    <w:rsid w:val="00C55B97"/>
    <w:rsid w:val="00C6087C"/>
    <w:rsid w:val="00C849FC"/>
    <w:rsid w:val="00C915EF"/>
    <w:rsid w:val="00CA530F"/>
    <w:rsid w:val="00CB0EA6"/>
    <w:rsid w:val="00CB1206"/>
    <w:rsid w:val="00CB41D5"/>
    <w:rsid w:val="00CB5ED3"/>
    <w:rsid w:val="00CB6DA4"/>
    <w:rsid w:val="00CC0B2F"/>
    <w:rsid w:val="00CC363C"/>
    <w:rsid w:val="00CD4767"/>
    <w:rsid w:val="00CD7738"/>
    <w:rsid w:val="00CE1F9E"/>
    <w:rsid w:val="00CE5B25"/>
    <w:rsid w:val="00CF16EA"/>
    <w:rsid w:val="00CF222A"/>
    <w:rsid w:val="00CF2DA3"/>
    <w:rsid w:val="00D00A06"/>
    <w:rsid w:val="00D044E6"/>
    <w:rsid w:val="00D071C8"/>
    <w:rsid w:val="00D109BB"/>
    <w:rsid w:val="00D1400A"/>
    <w:rsid w:val="00D157FD"/>
    <w:rsid w:val="00D167D4"/>
    <w:rsid w:val="00D23976"/>
    <w:rsid w:val="00D34FDF"/>
    <w:rsid w:val="00D3508B"/>
    <w:rsid w:val="00D444E8"/>
    <w:rsid w:val="00D5050E"/>
    <w:rsid w:val="00D525EE"/>
    <w:rsid w:val="00D53D14"/>
    <w:rsid w:val="00D53FAD"/>
    <w:rsid w:val="00D55EDF"/>
    <w:rsid w:val="00D600A5"/>
    <w:rsid w:val="00D625B4"/>
    <w:rsid w:val="00D62C6F"/>
    <w:rsid w:val="00D67D68"/>
    <w:rsid w:val="00D732DD"/>
    <w:rsid w:val="00D734AB"/>
    <w:rsid w:val="00D75E09"/>
    <w:rsid w:val="00D77561"/>
    <w:rsid w:val="00D82097"/>
    <w:rsid w:val="00D82D29"/>
    <w:rsid w:val="00D82E1C"/>
    <w:rsid w:val="00D87F98"/>
    <w:rsid w:val="00D91520"/>
    <w:rsid w:val="00D95674"/>
    <w:rsid w:val="00DA0034"/>
    <w:rsid w:val="00DA3CEF"/>
    <w:rsid w:val="00DA3E1D"/>
    <w:rsid w:val="00DA71F7"/>
    <w:rsid w:val="00DB4F8E"/>
    <w:rsid w:val="00DC158E"/>
    <w:rsid w:val="00DC28E1"/>
    <w:rsid w:val="00DC3CB8"/>
    <w:rsid w:val="00DC5A3A"/>
    <w:rsid w:val="00DC73EC"/>
    <w:rsid w:val="00DD0A43"/>
    <w:rsid w:val="00DD0F91"/>
    <w:rsid w:val="00DE1EB9"/>
    <w:rsid w:val="00E00523"/>
    <w:rsid w:val="00E045CE"/>
    <w:rsid w:val="00E11D4B"/>
    <w:rsid w:val="00E164D4"/>
    <w:rsid w:val="00E20A20"/>
    <w:rsid w:val="00E22CD6"/>
    <w:rsid w:val="00E2593E"/>
    <w:rsid w:val="00E27D35"/>
    <w:rsid w:val="00E44937"/>
    <w:rsid w:val="00E4548C"/>
    <w:rsid w:val="00E46AAC"/>
    <w:rsid w:val="00E574CE"/>
    <w:rsid w:val="00E63051"/>
    <w:rsid w:val="00E650EB"/>
    <w:rsid w:val="00E72E07"/>
    <w:rsid w:val="00E9229F"/>
    <w:rsid w:val="00EB6BFA"/>
    <w:rsid w:val="00EC0E2B"/>
    <w:rsid w:val="00EC3CD6"/>
    <w:rsid w:val="00EC6DDA"/>
    <w:rsid w:val="00ED05C8"/>
    <w:rsid w:val="00EE41FB"/>
    <w:rsid w:val="00EE5F6A"/>
    <w:rsid w:val="00EE7ECC"/>
    <w:rsid w:val="00EF1C05"/>
    <w:rsid w:val="00F055B5"/>
    <w:rsid w:val="00F145BA"/>
    <w:rsid w:val="00F14F05"/>
    <w:rsid w:val="00F17D14"/>
    <w:rsid w:val="00F23C06"/>
    <w:rsid w:val="00F2422F"/>
    <w:rsid w:val="00F2561B"/>
    <w:rsid w:val="00F33247"/>
    <w:rsid w:val="00F346D8"/>
    <w:rsid w:val="00F35B0A"/>
    <w:rsid w:val="00F40778"/>
    <w:rsid w:val="00F42812"/>
    <w:rsid w:val="00F432BF"/>
    <w:rsid w:val="00F43611"/>
    <w:rsid w:val="00F43690"/>
    <w:rsid w:val="00F4437C"/>
    <w:rsid w:val="00F5616E"/>
    <w:rsid w:val="00F6164D"/>
    <w:rsid w:val="00F63337"/>
    <w:rsid w:val="00F73A0C"/>
    <w:rsid w:val="00F77594"/>
    <w:rsid w:val="00F83230"/>
    <w:rsid w:val="00F90310"/>
    <w:rsid w:val="00F96157"/>
    <w:rsid w:val="00FA4827"/>
    <w:rsid w:val="00FB0D6E"/>
    <w:rsid w:val="00FB20EE"/>
    <w:rsid w:val="00FB503B"/>
    <w:rsid w:val="00FC1F5E"/>
    <w:rsid w:val="00FC3079"/>
    <w:rsid w:val="00FC4BC6"/>
    <w:rsid w:val="00FC51D5"/>
    <w:rsid w:val="00FD49BB"/>
    <w:rsid w:val="00FD693E"/>
    <w:rsid w:val="00FE2012"/>
    <w:rsid w:val="00FF614C"/>
  </w:rsids>
  <m:mathPr>
    <m:mathFont m:val="Cambria Math"/>
    <m:brkBin m:val="before"/>
    <m:brkBinSub m:val="--"/>
    <m:smallFrac m:val="0"/>
    <m:dispDef/>
    <m:lMargin m:val="0"/>
    <m:rMargin m:val="0"/>
    <m:defJc m:val="centerGroup"/>
    <m:wrapIndent m:val="1440"/>
    <m:intLim m:val="undOvr"/>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AFB0F2B-7612-48E0-8CB7-7BBE30B1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9FC"/>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rsid w:val="00C849FC"/>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rsid w:val="00C849FC"/>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rsid w:val="00C849FC"/>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rsid w:val="00C849FC"/>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rsid w:val="00C849FC"/>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rsid w:val="00C849FC"/>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rsid w:val="00C849FC"/>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rsid w:val="00C849FC"/>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rsid w:val="00C849FC"/>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C849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link w:val="NoSpacingChar"/>
    <w:uiPriority w:val="99"/>
    <w:qFormat/>
    <w:rsid w:val="00C849FC"/>
    <w:pPr>
      <w:spacing w:after="0" w:line="240" w:lineRule="auto"/>
    </w:pPr>
  </w:style>
  <w:style w:type="paragraph" w:styleId="Header">
    <w:name w:val="header"/>
    <w:basedOn w:val="Normal"/>
    <w:link w:val="HeaderChar"/>
    <w:uiPriority w:val="99"/>
    <w:unhideWhenUsed/>
    <w:rsid w:val="00C849FC"/>
    <w:pPr>
      <w:tabs>
        <w:tab w:val="center" w:pos="4320"/>
        <w:tab w:val="right" w:pos="8640"/>
      </w:tabs>
    </w:pPr>
  </w:style>
  <w:style w:type="character" w:customStyle="1" w:styleId="HeaderChar">
    <w:name w:val="Header Char"/>
    <w:basedOn w:val="DefaultParagraphFont"/>
    <w:link w:val="Header"/>
    <w:uiPriority w:val="99"/>
    <w:rsid w:val="00C849FC"/>
    <w:rPr>
      <w:rFonts w:cs="Times New Roman"/>
      <w:color w:val="000000" w:themeColor="text1"/>
      <w:sz w:val="20"/>
      <w:szCs w:val="20"/>
      <w:lang w:eastAsia="ja-JP"/>
    </w:rPr>
  </w:style>
  <w:style w:type="paragraph" w:styleId="Footer">
    <w:name w:val="footer"/>
    <w:basedOn w:val="Normal"/>
    <w:link w:val="FooterChar"/>
    <w:uiPriority w:val="99"/>
    <w:unhideWhenUsed/>
    <w:rsid w:val="00C849FC"/>
    <w:pPr>
      <w:tabs>
        <w:tab w:val="center" w:pos="4320"/>
        <w:tab w:val="right" w:pos="8640"/>
      </w:tabs>
    </w:pPr>
  </w:style>
  <w:style w:type="character" w:customStyle="1" w:styleId="FooterChar">
    <w:name w:val="Footer Char"/>
    <w:basedOn w:val="DefaultParagraphFont"/>
    <w:link w:val="Footer"/>
    <w:uiPriority w:val="99"/>
    <w:rsid w:val="00C849FC"/>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C849FC"/>
    <w:rPr>
      <w:rFonts w:ascii="Tahoma" w:hAnsi="Tahoma" w:cs="Tahoma"/>
      <w:sz w:val="16"/>
      <w:szCs w:val="16"/>
    </w:rPr>
  </w:style>
  <w:style w:type="character" w:customStyle="1" w:styleId="BalloonTextChar">
    <w:name w:val="Balloon Text Char"/>
    <w:basedOn w:val="DefaultParagraphFont"/>
    <w:link w:val="BalloonText"/>
    <w:uiPriority w:val="99"/>
    <w:semiHidden/>
    <w:rsid w:val="00C849FC"/>
    <w:rPr>
      <w:rFonts w:ascii="Tahoma" w:hAnsi="Tahoma" w:cs="Tahoma"/>
      <w:color w:val="000000" w:themeColor="text1"/>
      <w:sz w:val="16"/>
      <w:szCs w:val="16"/>
      <w:lang w:eastAsia="ja-JP"/>
    </w:rPr>
  </w:style>
  <w:style w:type="paragraph" w:styleId="ListBullet">
    <w:name w:val="List Bullet"/>
    <w:basedOn w:val="Normal"/>
    <w:uiPriority w:val="36"/>
    <w:unhideWhenUsed/>
    <w:qFormat/>
    <w:rsid w:val="00C849FC"/>
    <w:pPr>
      <w:numPr>
        <w:numId w:val="21"/>
      </w:numPr>
      <w:spacing w:after="120"/>
      <w:contextualSpacing/>
    </w:pPr>
  </w:style>
  <w:style w:type="paragraph" w:customStyle="1" w:styleId="Section">
    <w:name w:val="Section"/>
    <w:basedOn w:val="Normal"/>
    <w:next w:val="Normal"/>
    <w:link w:val="SectionChar"/>
    <w:uiPriority w:val="1"/>
    <w:qFormat/>
    <w:rsid w:val="00C849FC"/>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rsid w:val="00C849FC"/>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sid w:val="00C849FC"/>
    <w:rPr>
      <w:i/>
      <w:color w:val="7F7F7F" w:themeColor="background1" w:themeShade="7F"/>
    </w:rPr>
  </w:style>
  <w:style w:type="character" w:customStyle="1" w:styleId="QuoteChar">
    <w:name w:val="Quote Char"/>
    <w:basedOn w:val="DefaultParagraphFont"/>
    <w:link w:val="Quote"/>
    <w:uiPriority w:val="29"/>
    <w:rsid w:val="00C849FC"/>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sid w:val="00C849FC"/>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rsid w:val="00C849FC"/>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unhideWhenUsed/>
    <w:qFormat/>
    <w:rsid w:val="00C849FC"/>
    <w:pPr>
      <w:numPr>
        <w:numId w:val="22"/>
      </w:numPr>
      <w:spacing w:after="120"/>
      <w:contextualSpacing/>
    </w:pPr>
  </w:style>
  <w:style w:type="character" w:styleId="Hyperlink">
    <w:name w:val="Hyperlink"/>
    <w:basedOn w:val="DefaultParagraphFont"/>
    <w:uiPriority w:val="99"/>
    <w:unhideWhenUsed/>
    <w:rsid w:val="00C849FC"/>
    <w:rPr>
      <w:color w:val="B292CA" w:themeColor="hyperlink"/>
      <w:u w:val="single"/>
    </w:rPr>
  </w:style>
  <w:style w:type="character" w:styleId="BookTitle">
    <w:name w:val="Book Title"/>
    <w:basedOn w:val="DefaultParagraphFont"/>
    <w:uiPriority w:val="33"/>
    <w:qFormat/>
    <w:rsid w:val="00C849FC"/>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rsid w:val="00C849FC"/>
    <w:pPr>
      <w:spacing w:after="0" w:line="240" w:lineRule="auto"/>
    </w:pPr>
    <w:rPr>
      <w:rFonts w:asciiTheme="majorHAnsi" w:hAnsiTheme="majorHAnsi"/>
      <w:bCs/>
      <w:color w:val="9FB8CD" w:themeColor="accent2"/>
      <w:sz w:val="16"/>
      <w:szCs w:val="18"/>
    </w:rPr>
  </w:style>
  <w:style w:type="character" w:styleId="Emphasis">
    <w:name w:val="Emphasis"/>
    <w:uiPriority w:val="20"/>
    <w:qFormat/>
    <w:rsid w:val="00C849FC"/>
    <w:rPr>
      <w:b/>
      <w:i/>
      <w:spacing w:val="0"/>
    </w:rPr>
  </w:style>
  <w:style w:type="character" w:customStyle="1" w:styleId="NoSpacingChar">
    <w:name w:val="No Spacing Char"/>
    <w:basedOn w:val="DefaultParagraphFont"/>
    <w:link w:val="NoSpacing"/>
    <w:uiPriority w:val="99"/>
    <w:rsid w:val="00C849FC"/>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sid w:val="00C849FC"/>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sid w:val="00C849FC"/>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sid w:val="00C849FC"/>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sid w:val="00C849FC"/>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sid w:val="00C849FC"/>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sid w:val="00C849FC"/>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sid w:val="00C849FC"/>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sid w:val="00C849FC"/>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sid w:val="00C849FC"/>
    <w:rPr>
      <w:rFonts w:cs="Times New Roman"/>
      <w:b/>
      <w:i/>
      <w:color w:val="BAC737" w:themeColor="accent3" w:themeShade="BF"/>
      <w:sz w:val="20"/>
      <w:szCs w:val="20"/>
    </w:rPr>
  </w:style>
  <w:style w:type="paragraph" w:styleId="IntenseQuote">
    <w:name w:val="Intense Quote"/>
    <w:basedOn w:val="Normal"/>
    <w:link w:val="IntenseQuoteChar"/>
    <w:uiPriority w:val="30"/>
    <w:qFormat/>
    <w:rsid w:val="00C849FC"/>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sid w:val="00C849FC"/>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sid w:val="00C849FC"/>
    <w:rPr>
      <w:rFonts w:cs="Times New Roman"/>
      <w:b/>
      <w:color w:val="525A7D" w:themeColor="accent1" w:themeShade="BF"/>
      <w:sz w:val="20"/>
      <w:szCs w:val="20"/>
      <w:u w:val="single"/>
    </w:rPr>
  </w:style>
  <w:style w:type="paragraph" w:styleId="ListBullet3">
    <w:name w:val="List Bullet 3"/>
    <w:basedOn w:val="Normal"/>
    <w:uiPriority w:val="36"/>
    <w:unhideWhenUsed/>
    <w:qFormat/>
    <w:rsid w:val="00C849FC"/>
    <w:pPr>
      <w:numPr>
        <w:numId w:val="23"/>
      </w:numPr>
      <w:spacing w:after="120"/>
      <w:contextualSpacing/>
    </w:pPr>
  </w:style>
  <w:style w:type="paragraph" w:styleId="ListBullet4">
    <w:name w:val="List Bullet 4"/>
    <w:basedOn w:val="Normal"/>
    <w:uiPriority w:val="36"/>
    <w:unhideWhenUsed/>
    <w:qFormat/>
    <w:rsid w:val="00C849FC"/>
    <w:pPr>
      <w:numPr>
        <w:numId w:val="24"/>
      </w:numPr>
      <w:spacing w:after="120"/>
      <w:contextualSpacing/>
    </w:pPr>
  </w:style>
  <w:style w:type="paragraph" w:styleId="ListBullet5">
    <w:name w:val="List Bullet 5"/>
    <w:basedOn w:val="Normal"/>
    <w:uiPriority w:val="36"/>
    <w:unhideWhenUsed/>
    <w:qFormat/>
    <w:rsid w:val="00C849FC"/>
    <w:pPr>
      <w:numPr>
        <w:numId w:val="25"/>
      </w:numPr>
      <w:spacing w:after="120"/>
      <w:contextualSpacing/>
    </w:pPr>
  </w:style>
  <w:style w:type="character" w:styleId="Strong">
    <w:name w:val="Strong"/>
    <w:uiPriority w:val="22"/>
    <w:qFormat/>
    <w:rsid w:val="00C849FC"/>
    <w:rPr>
      <w:rFonts w:asciiTheme="minorHAnsi" w:hAnsiTheme="minorHAnsi"/>
      <w:b/>
      <w:color w:val="9FB8CD" w:themeColor="accent2"/>
    </w:rPr>
  </w:style>
  <w:style w:type="character" w:styleId="SubtleEmphasis">
    <w:name w:val="Subtle Emphasis"/>
    <w:basedOn w:val="DefaultParagraphFont"/>
    <w:uiPriority w:val="19"/>
    <w:qFormat/>
    <w:rsid w:val="00C849FC"/>
    <w:rPr>
      <w:rFonts w:cs="Times New Roman"/>
      <w:i/>
      <w:color w:val="737373" w:themeColor="text1" w:themeTint="8C"/>
      <w:kern w:val="16"/>
      <w:sz w:val="20"/>
      <w:szCs w:val="24"/>
    </w:rPr>
  </w:style>
  <w:style w:type="character" w:styleId="SubtleReference">
    <w:name w:val="Subtle Reference"/>
    <w:basedOn w:val="DefaultParagraphFont"/>
    <w:uiPriority w:val="31"/>
    <w:qFormat/>
    <w:rsid w:val="00C849FC"/>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rsid w:val="00C849FC"/>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rsid w:val="00C849FC"/>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C849FC"/>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C849FC"/>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C849FC"/>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C849FC"/>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C849FC"/>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C849FC"/>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C849FC"/>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2"/>
    <w:unhideWhenUsed/>
    <w:qFormat/>
    <w:rsid w:val="00C849FC"/>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rsid w:val="00C849FC"/>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sid w:val="00C849FC"/>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rsid w:val="00C849FC"/>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sid w:val="00C849FC"/>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sid w:val="00C849FC"/>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sid w:val="00C849FC"/>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sid w:val="00C849FC"/>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semiHidden/>
    <w:rsid w:val="00C849FC"/>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sid w:val="00C849FC"/>
    <w:rPr>
      <w:color w:val="808080"/>
    </w:rPr>
  </w:style>
  <w:style w:type="paragraph" w:customStyle="1" w:styleId="SubsectionDate">
    <w:name w:val="Subsection Date"/>
    <w:basedOn w:val="Section"/>
    <w:link w:val="SubsectionDateChar"/>
    <w:uiPriority w:val="4"/>
    <w:qFormat/>
    <w:rsid w:val="00C849FC"/>
    <w:rPr>
      <w:b w:val="0"/>
      <w:color w:val="727CA3" w:themeColor="accent1"/>
      <w:sz w:val="18"/>
    </w:rPr>
  </w:style>
  <w:style w:type="paragraph" w:customStyle="1" w:styleId="SubsectionText">
    <w:name w:val="Subsection Text"/>
    <w:basedOn w:val="Normal"/>
    <w:uiPriority w:val="5"/>
    <w:qFormat/>
    <w:rsid w:val="00C849FC"/>
    <w:pPr>
      <w:spacing w:after="320"/>
      <w:contextualSpacing/>
    </w:pPr>
  </w:style>
  <w:style w:type="character" w:customStyle="1" w:styleId="SubsectionDateChar">
    <w:name w:val="Subsection Date Char"/>
    <w:basedOn w:val="SubsectionChar"/>
    <w:link w:val="SubsectionDate"/>
    <w:uiPriority w:val="4"/>
    <w:rsid w:val="00C849FC"/>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rsid w:val="00C849FC"/>
    <w:pPr>
      <w:pBdr>
        <w:top w:val="dashed" w:sz="4" w:space="18" w:color="7F7F7F"/>
      </w:pBdr>
      <w:jc w:val="right"/>
    </w:pPr>
    <w:rPr>
      <w:color w:val="7F7F7F" w:themeColor="text1" w:themeTint="80"/>
      <w:szCs w:val="18"/>
    </w:rPr>
  </w:style>
  <w:style w:type="paragraph" w:customStyle="1" w:styleId="HeaderFirstPage">
    <w:name w:val="Header First Page"/>
    <w:basedOn w:val="Header"/>
    <w:qFormat/>
    <w:rsid w:val="00C849FC"/>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rsid w:val="00C849FC"/>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unhideWhenUsed/>
    <w:qFormat/>
    <w:rsid w:val="00C849FC"/>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rsid w:val="00C849FC"/>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unhideWhenUsed/>
    <w:qFormat/>
    <w:rsid w:val="00C849FC"/>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unhideWhenUsed/>
    <w:qFormat/>
    <w:rsid w:val="00C849FC"/>
    <w:pPr>
      <w:pBdr>
        <w:top w:val="dashed" w:sz="4" w:space="18" w:color="7F7F7F"/>
      </w:pBdr>
      <w:jc w:val="right"/>
    </w:pPr>
    <w:rPr>
      <w:color w:val="7F7F7F" w:themeColor="text1" w:themeTint="80"/>
      <w:szCs w:val="18"/>
      <w:lang w:eastAsia="en-US"/>
    </w:rPr>
  </w:style>
  <w:style w:type="paragraph" w:customStyle="1" w:styleId="RecipientsName">
    <w:name w:val="Recipient's Name"/>
    <w:basedOn w:val="NoSpacing"/>
    <w:uiPriority w:val="1"/>
    <w:qFormat/>
    <w:rsid w:val="00C849FC"/>
    <w:pPr>
      <w:jc w:val="right"/>
    </w:pPr>
    <w:rPr>
      <w:rFonts w:asciiTheme="majorHAnsi" w:hAnsiTheme="majorHAnsi"/>
      <w:noProof/>
      <w:color w:val="525A7D" w:themeColor="accent1" w:themeShade="BF"/>
      <w:sz w:val="36"/>
      <w:szCs w:val="36"/>
      <w:lang w:bidi="he-IL"/>
    </w:rPr>
  </w:style>
  <w:style w:type="paragraph" w:styleId="ListParagraph">
    <w:name w:val="List Paragraph"/>
    <w:basedOn w:val="Normal"/>
    <w:uiPriority w:val="34"/>
    <w:qFormat/>
    <w:rsid w:val="00B36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529900">
      <w:bodyDiv w:val="1"/>
      <w:marLeft w:val="0"/>
      <w:marRight w:val="0"/>
      <w:marTop w:val="0"/>
      <w:marBottom w:val="0"/>
      <w:divBdr>
        <w:top w:val="none" w:sz="0" w:space="0" w:color="auto"/>
        <w:left w:val="none" w:sz="0" w:space="0" w:color="auto"/>
        <w:bottom w:val="none" w:sz="0" w:space="0" w:color="auto"/>
        <w:right w:val="none" w:sz="0" w:space="0" w:color="auto"/>
      </w:divBdr>
    </w:div>
    <w:div w:id="859851796">
      <w:bodyDiv w:val="1"/>
      <w:marLeft w:val="0"/>
      <w:marRight w:val="0"/>
      <w:marTop w:val="0"/>
      <w:marBottom w:val="0"/>
      <w:divBdr>
        <w:top w:val="none" w:sz="0" w:space="0" w:color="auto"/>
        <w:left w:val="none" w:sz="0" w:space="0" w:color="auto"/>
        <w:bottom w:val="none" w:sz="0" w:space="0" w:color="auto"/>
        <w:right w:val="none" w:sz="0" w:space="0" w:color="auto"/>
      </w:divBdr>
    </w:div>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inmoukarim@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1033\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931E14F8B84F148A9A058C6D92794B"/>
        <w:category>
          <w:name w:val="General"/>
          <w:gallery w:val="placeholder"/>
        </w:category>
        <w:types>
          <w:type w:val="bbPlcHdr"/>
        </w:types>
        <w:behaviors>
          <w:behavior w:val="content"/>
        </w:behaviors>
        <w:guid w:val="{4CD34F8B-117B-4A3D-91AB-E9D3AF3D2A1C}"/>
      </w:docPartPr>
      <w:docPartBody>
        <w:p w:rsidR="00397626" w:rsidRDefault="00CF4041">
          <w:pPr>
            <w:pStyle w:val="C4931E14F8B84F148A9A058C6D92794B"/>
          </w:pPr>
          <w:r>
            <w:rPr>
              <w:rStyle w:val="PlaceholderText"/>
            </w:rPr>
            <w:t>Choose a building block.</w:t>
          </w:r>
        </w:p>
      </w:docPartBody>
    </w:docPart>
    <w:docPart>
      <w:docPartPr>
        <w:name w:val="6C3168EC715D42DCA544D91F5FECFFC6"/>
        <w:category>
          <w:name w:val="General"/>
          <w:gallery w:val="placeholder"/>
        </w:category>
        <w:types>
          <w:type w:val="bbPlcHdr"/>
        </w:types>
        <w:behaviors>
          <w:behavior w:val="content"/>
        </w:behaviors>
        <w:guid w:val="{ABC78DDA-1E40-4C55-8451-A1EC39720387}"/>
      </w:docPartPr>
      <w:docPartBody>
        <w:p w:rsidR="00397626" w:rsidRDefault="00CF4041">
          <w:pPr>
            <w:pStyle w:val="6C3168EC715D42DCA544D91F5FECFFC6"/>
          </w:pPr>
          <w:r>
            <w:t>[Type your name]</w:t>
          </w:r>
        </w:p>
      </w:docPartBody>
    </w:docPart>
    <w:docPart>
      <w:docPartPr>
        <w:name w:val="4B210852A6B1463283BBFD109CBFB3A4"/>
        <w:category>
          <w:name w:val="General"/>
          <w:gallery w:val="placeholder"/>
        </w:category>
        <w:types>
          <w:type w:val="bbPlcHdr"/>
        </w:types>
        <w:behaviors>
          <w:behavior w:val="content"/>
        </w:behaviors>
        <w:guid w:val="{FA435A3C-F06A-4A22-AD86-F1C580D39F5B}"/>
      </w:docPartPr>
      <w:docPartBody>
        <w:p w:rsidR="002D5D35" w:rsidRDefault="005B48CD" w:rsidP="005B48CD">
          <w:pPr>
            <w:pStyle w:val="4B210852A6B1463283BBFD109CBFB3A4"/>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0253CF"/>
    <w:rsid w:val="00001CDD"/>
    <w:rsid w:val="000253CF"/>
    <w:rsid w:val="0003438B"/>
    <w:rsid w:val="00066F72"/>
    <w:rsid w:val="00077325"/>
    <w:rsid w:val="000B1268"/>
    <w:rsid w:val="00115437"/>
    <w:rsid w:val="00161B39"/>
    <w:rsid w:val="0016596B"/>
    <w:rsid w:val="001728E9"/>
    <w:rsid w:val="001C1384"/>
    <w:rsid w:val="002312B3"/>
    <w:rsid w:val="002775AB"/>
    <w:rsid w:val="00294716"/>
    <w:rsid w:val="002C4D80"/>
    <w:rsid w:val="002D5D35"/>
    <w:rsid w:val="0035683E"/>
    <w:rsid w:val="00365F0C"/>
    <w:rsid w:val="00397626"/>
    <w:rsid w:val="003A2B0D"/>
    <w:rsid w:val="003B5EB2"/>
    <w:rsid w:val="003D63D7"/>
    <w:rsid w:val="004462F5"/>
    <w:rsid w:val="004E0C76"/>
    <w:rsid w:val="00511C23"/>
    <w:rsid w:val="00520A14"/>
    <w:rsid w:val="00522C70"/>
    <w:rsid w:val="00527CE4"/>
    <w:rsid w:val="00534FA7"/>
    <w:rsid w:val="00535530"/>
    <w:rsid w:val="00550C7B"/>
    <w:rsid w:val="00580656"/>
    <w:rsid w:val="005B48CD"/>
    <w:rsid w:val="005C486E"/>
    <w:rsid w:val="00626F85"/>
    <w:rsid w:val="00626FC2"/>
    <w:rsid w:val="006415A1"/>
    <w:rsid w:val="00643237"/>
    <w:rsid w:val="00664C25"/>
    <w:rsid w:val="0066577D"/>
    <w:rsid w:val="0067530D"/>
    <w:rsid w:val="006F512F"/>
    <w:rsid w:val="00715869"/>
    <w:rsid w:val="00727B66"/>
    <w:rsid w:val="00746092"/>
    <w:rsid w:val="007A3561"/>
    <w:rsid w:val="007B428B"/>
    <w:rsid w:val="007C7EAF"/>
    <w:rsid w:val="007D37F4"/>
    <w:rsid w:val="007D6018"/>
    <w:rsid w:val="00821F7A"/>
    <w:rsid w:val="00826739"/>
    <w:rsid w:val="0083233A"/>
    <w:rsid w:val="008933AF"/>
    <w:rsid w:val="00895E10"/>
    <w:rsid w:val="00943A6C"/>
    <w:rsid w:val="009468CF"/>
    <w:rsid w:val="0095670B"/>
    <w:rsid w:val="00962B80"/>
    <w:rsid w:val="0096543D"/>
    <w:rsid w:val="009736A5"/>
    <w:rsid w:val="00981987"/>
    <w:rsid w:val="00984C70"/>
    <w:rsid w:val="009C1D9D"/>
    <w:rsid w:val="009F683C"/>
    <w:rsid w:val="00A13C78"/>
    <w:rsid w:val="00A21A24"/>
    <w:rsid w:val="00A2601D"/>
    <w:rsid w:val="00A83BE8"/>
    <w:rsid w:val="00A8512C"/>
    <w:rsid w:val="00AB52A2"/>
    <w:rsid w:val="00AC2DE4"/>
    <w:rsid w:val="00B1198A"/>
    <w:rsid w:val="00B155CF"/>
    <w:rsid w:val="00B31416"/>
    <w:rsid w:val="00BA5A7C"/>
    <w:rsid w:val="00BB55F0"/>
    <w:rsid w:val="00C22A45"/>
    <w:rsid w:val="00C6200F"/>
    <w:rsid w:val="00C854D7"/>
    <w:rsid w:val="00C90872"/>
    <w:rsid w:val="00CB6215"/>
    <w:rsid w:val="00CC2EAB"/>
    <w:rsid w:val="00CC49C7"/>
    <w:rsid w:val="00CE5303"/>
    <w:rsid w:val="00CF4041"/>
    <w:rsid w:val="00D765CF"/>
    <w:rsid w:val="00DE1E93"/>
    <w:rsid w:val="00E90324"/>
    <w:rsid w:val="00EA16C1"/>
    <w:rsid w:val="00F022EC"/>
    <w:rsid w:val="00FA2347"/>
    <w:rsid w:val="00FB1191"/>
    <w:rsid w:val="00FC6CF2"/>
    <w:rsid w:val="00FF0A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2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B48CD"/>
    <w:rPr>
      <w:color w:val="808080"/>
    </w:rPr>
  </w:style>
  <w:style w:type="paragraph" w:customStyle="1" w:styleId="C4931E14F8B84F148A9A058C6D92794B">
    <w:name w:val="C4931E14F8B84F148A9A058C6D92794B"/>
    <w:rsid w:val="00397626"/>
    <w:pPr>
      <w:bidi/>
    </w:pPr>
  </w:style>
  <w:style w:type="paragraph" w:customStyle="1" w:styleId="6C3168EC715D42DCA544D91F5FECFFC6">
    <w:name w:val="6C3168EC715D42DCA544D91F5FECFFC6"/>
    <w:rsid w:val="00397626"/>
    <w:pPr>
      <w:bidi/>
    </w:pPr>
  </w:style>
  <w:style w:type="paragraph" w:customStyle="1" w:styleId="C4B78BDFA7254A0195B97660D93991BA">
    <w:name w:val="C4B78BDFA7254A0195B97660D93991BA"/>
    <w:rsid w:val="00397626"/>
    <w:pPr>
      <w:bidi/>
    </w:pPr>
  </w:style>
  <w:style w:type="paragraph" w:customStyle="1" w:styleId="F79F39AFDA2943BA85CDCB66EFC5A3C4">
    <w:name w:val="F79F39AFDA2943BA85CDCB66EFC5A3C4"/>
    <w:rsid w:val="00397626"/>
    <w:pPr>
      <w:bidi/>
    </w:pPr>
  </w:style>
  <w:style w:type="paragraph" w:customStyle="1" w:styleId="F7B7B7E9C1D54A789E848C99E4AF7A8A">
    <w:name w:val="F7B7B7E9C1D54A789E848C99E4AF7A8A"/>
    <w:rsid w:val="00397626"/>
    <w:pPr>
      <w:bidi/>
    </w:pPr>
  </w:style>
  <w:style w:type="paragraph" w:customStyle="1" w:styleId="F8E34FD644914F8BA7287BE9B981AEBF">
    <w:name w:val="F8E34FD644914F8BA7287BE9B981AEBF"/>
    <w:rsid w:val="00397626"/>
    <w:pPr>
      <w:bidi/>
    </w:pPr>
  </w:style>
  <w:style w:type="paragraph" w:customStyle="1" w:styleId="D326F995386748EBA8BFA0EE52B867A9">
    <w:name w:val="D326F995386748EBA8BFA0EE52B867A9"/>
    <w:rsid w:val="00397626"/>
    <w:pPr>
      <w:bidi/>
    </w:pPr>
  </w:style>
  <w:style w:type="paragraph" w:customStyle="1" w:styleId="BD6D50C7531A4FF9A498C27301834F7C">
    <w:name w:val="BD6D50C7531A4FF9A498C27301834F7C"/>
    <w:rsid w:val="00397626"/>
    <w:pPr>
      <w:bidi/>
    </w:pPr>
  </w:style>
  <w:style w:type="paragraph" w:customStyle="1" w:styleId="4C4A8A9607F74266809D81567EC94D49">
    <w:name w:val="4C4A8A9607F74266809D81567EC94D49"/>
    <w:rsid w:val="00397626"/>
    <w:pPr>
      <w:bidi/>
    </w:pPr>
  </w:style>
  <w:style w:type="paragraph" w:customStyle="1" w:styleId="DA0D8698050C4E06AACA2EF5EB775FDB">
    <w:name w:val="DA0D8698050C4E06AACA2EF5EB775FDB"/>
    <w:rsid w:val="00397626"/>
    <w:pPr>
      <w:bidi/>
    </w:pPr>
  </w:style>
  <w:style w:type="paragraph" w:customStyle="1" w:styleId="672FE75136BC49338AACC1C8B5729840">
    <w:name w:val="672FE75136BC49338AACC1C8B5729840"/>
    <w:rsid w:val="00397626"/>
    <w:pPr>
      <w:bidi/>
    </w:pPr>
  </w:style>
  <w:style w:type="paragraph" w:customStyle="1" w:styleId="E5F26A6329584AE88FB0E884F41CE090">
    <w:name w:val="E5F26A6329584AE88FB0E884F41CE090"/>
    <w:rsid w:val="00397626"/>
    <w:pPr>
      <w:bidi/>
    </w:pPr>
  </w:style>
  <w:style w:type="paragraph" w:customStyle="1" w:styleId="5F2530CFE84E4513BD207CDF9CF37001">
    <w:name w:val="5F2530CFE84E4513BD207CDF9CF37001"/>
    <w:rsid w:val="000253CF"/>
    <w:pPr>
      <w:bidi/>
    </w:pPr>
  </w:style>
  <w:style w:type="paragraph" w:customStyle="1" w:styleId="F7C387D34FAE49118668B567413E6037">
    <w:name w:val="F7C387D34FAE49118668B567413E6037"/>
    <w:rsid w:val="005B48CD"/>
  </w:style>
  <w:style w:type="paragraph" w:customStyle="1" w:styleId="B59AE9D635BB420DA6E052492F38B430">
    <w:name w:val="B59AE9D635BB420DA6E052492F38B430"/>
    <w:rsid w:val="005B48CD"/>
  </w:style>
  <w:style w:type="paragraph" w:customStyle="1" w:styleId="4B210852A6B1463283BBFD109CBFB3A4">
    <w:name w:val="4B210852A6B1463283BBFD109CBFB3A4"/>
    <w:rsid w:val="005B48CD"/>
  </w:style>
  <w:style w:type="paragraph" w:customStyle="1" w:styleId="4B5D3549832542C1B5127143A6B42002">
    <w:name w:val="4B5D3549832542C1B5127143A6B42002"/>
    <w:rsid w:val="005B4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63361B41-9EA9-4B18-B598-1F4C6C2537E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OriginResume.Dotx</Template>
  <TotalTime>1233</TotalTime>
  <Pages>4</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Moukarim</dc:creator>
  <cp:lastModifiedBy>Lenovo</cp:lastModifiedBy>
  <cp:revision>92</cp:revision>
  <dcterms:created xsi:type="dcterms:W3CDTF">2013-02-22T17:12:00Z</dcterms:created>
  <dcterms:modified xsi:type="dcterms:W3CDTF">2020-10-26T11:23:00Z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