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tblpYSpec="top"/>
        <w:tblOverlap w:val="never"/>
        <w:tblW w:w="0" w:type="auto"/>
        <w:tblBorders>
          <w:top w:val="dashed" w:sz="4" w:space="0" w:color="808080" w:themeColor="background1" w:themeShade="80"/>
          <w:insideH w:val="dashed" w:sz="4" w:space="0" w:color="7F7F7F"/>
          <w:insideV w:val="dashed" w:sz="4" w:space="0" w:color="7F7F7F"/>
        </w:tblBorders>
        <w:tblLook w:val="04A0" w:firstRow="1" w:lastRow="0" w:firstColumn="1" w:lastColumn="0" w:noHBand="0" w:noVBand="1"/>
      </w:tblPr>
      <w:tblGrid>
        <w:gridCol w:w="9360"/>
      </w:tblGrid>
      <w:tr w:rsidR="00E63F7C" w14:paraId="2BA0B2CE" w14:textId="77777777">
        <w:tc>
          <w:tcPr>
            <w:tcW w:w="9576" w:type="dxa"/>
          </w:tcPr>
          <w:p w14:paraId="1D06DEDE" w14:textId="77777777" w:rsidR="00E63F7C" w:rsidRDefault="00E63F7C">
            <w:pPr>
              <w:pStyle w:val="HeaderFirstPage"/>
              <w:pBdr>
                <w:bottom w:val="none" w:sz="0" w:space="0" w:color="auto"/>
              </w:pBdr>
              <w:spacing w:after="0" w:line="240" w:lineRule="auto"/>
              <w:rPr>
                <w:color w:val="9FB8CD" w:themeColor="accent2"/>
              </w:rPr>
            </w:pPr>
          </w:p>
        </w:tc>
      </w:tr>
    </w:tbl>
    <w:sdt>
      <w:sdtPr>
        <w:alias w:val="Resume Name"/>
        <w:tag w:val="Resume Name"/>
        <w:id w:val="2142538285"/>
        <w:placeholder>
          <w:docPart w:val="2CD2526FC5284C2A9ABA493085DB77B7"/>
        </w:placeholder>
        <w:docPartList>
          <w:docPartGallery w:val="Quick Parts"/>
          <w:docPartCategory w:val=" Resume Name"/>
        </w:docPartList>
      </w:sdtPr>
      <w:sdtEndPr/>
      <w:sdtContent>
        <w:p w14:paraId="4EF85F9A" w14:textId="5AC82D51" w:rsidR="00E63F7C" w:rsidRDefault="00E63F7C">
          <w:pPr>
            <w:pStyle w:val="NoSpacing"/>
          </w:pPr>
        </w:p>
        <w:tbl>
          <w:tblPr>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342"/>
            <w:gridCol w:w="9002"/>
          </w:tblGrid>
          <w:tr w:rsidR="00E63F7C" w:rsidRPr="00424F51" w14:paraId="00C0F6C1" w14:textId="77777777">
            <w:trPr>
              <w:jc w:val="center"/>
            </w:trPr>
            <w:tc>
              <w:tcPr>
                <w:tcW w:w="365" w:type="dxa"/>
                <w:shd w:val="clear" w:color="auto" w:fill="9FB8CD" w:themeFill="accent2"/>
              </w:tcPr>
              <w:p w14:paraId="29787DD3" w14:textId="77777777" w:rsidR="00E63F7C" w:rsidRDefault="00E63F7C">
                <w:pPr>
                  <w:spacing w:after="0" w:line="240" w:lineRule="auto"/>
                </w:pPr>
              </w:p>
            </w:tc>
            <w:tc>
              <w:tcPr>
                <w:tcW w:w="9363" w:type="dxa"/>
                <w:tcMar>
                  <w:top w:w="360" w:type="dxa"/>
                  <w:left w:w="360" w:type="dxa"/>
                  <w:bottom w:w="360" w:type="dxa"/>
                  <w:right w:w="360" w:type="dxa"/>
                </w:tcMar>
              </w:tcPr>
              <w:p w14:paraId="0E7FCA31" w14:textId="4C7F634E" w:rsidR="00E63F7C" w:rsidRDefault="00A91A4D">
                <w:pPr>
                  <w:pStyle w:val="PersonalName"/>
                </w:pPr>
                <w:r w:rsidRPr="00217B0A">
                  <w:rPr>
                    <w:rFonts w:asciiTheme="majorBidi" w:eastAsia="Times New Roman" w:hAnsiTheme="majorBidi" w:cstheme="majorBidi"/>
                    <w:b/>
                    <w:bCs/>
                    <w:color w:val="000000"/>
                    <w:sz w:val="24"/>
                    <w:szCs w:val="24"/>
                  </w:rPr>
                  <w:drawing>
                    <wp:anchor distT="0" distB="0" distL="114300" distR="114300" simplePos="0" relativeHeight="251658240" behindDoc="0" locked="0" layoutInCell="1" allowOverlap="1" wp14:anchorId="32D0B0CE" wp14:editId="3664B87D">
                      <wp:simplePos x="0" y="0"/>
                      <wp:positionH relativeFrom="column">
                        <wp:posOffset>-220779</wp:posOffset>
                      </wp:positionH>
                      <wp:positionV relativeFrom="paragraph">
                        <wp:posOffset>-223929</wp:posOffset>
                      </wp:positionV>
                      <wp:extent cx="1403684" cy="1416793"/>
                      <wp:effectExtent l="0" t="0" r="6350" b="0"/>
                      <wp:wrapNone/>
                      <wp:docPr id="21" name="Picture 21" descr="C:\Users\user\Desktop\IMG-20190615-WA00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IMG-20190615-WA0024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84" cy="1422950"/>
                              </a:xfrm>
                              <a:prstGeom prst="ellipse">
                                <a:avLst/>
                              </a:prstGeom>
                              <a:noFill/>
                              <a:ln>
                                <a:noFill/>
                              </a:ln>
                            </pic:spPr>
                          </pic:pic>
                        </a:graphicData>
                      </a:graphic>
                      <wp14:sizeRelH relativeFrom="page">
                        <wp14:pctWidth>0</wp14:pctWidth>
                      </wp14:sizeRelH>
                      <wp14:sizeRelV relativeFrom="page">
                        <wp14:pctHeight>0</wp14:pctHeight>
                      </wp14:sizeRelV>
                    </wp:anchor>
                  </w:drawing>
                </w:r>
                <w:r w:rsidR="00C70D25">
                  <w:rPr>
                    <w:color w:val="628BAD" w:themeColor="accent2" w:themeShade="BF"/>
                    <w:spacing w:val="10"/>
                  </w:rPr>
                  <w:sym w:font="Wingdings 3" w:char="F07D"/>
                </w:r>
                <w:sdt>
                  <w:sdtPr>
                    <w:id w:val="10979384"/>
                    <w:placeholder>
                      <w:docPart w:val="3ACE3EEDFF1F42D394195AF2A0F7D40D"/>
                    </w:placeholder>
                    <w:dataBinding w:prefixMappings="xmlns:ns0='http://schemas.openxmlformats.org/package/2006/metadata/core-properties' xmlns:ns1='http://purl.org/dc/elements/1.1/'" w:xpath="/ns0:coreProperties[1]/ns1:creator[1]" w:storeItemID="{6C3C8BC8-F283-45AE-878A-BAB7291924A1}"/>
                    <w:text/>
                  </w:sdtPr>
                  <w:sdtEndPr/>
                  <w:sdtContent>
                    <w:r>
                      <w:t>Mohssen Kansso</w:t>
                    </w:r>
                  </w:sdtContent>
                </w:sdt>
              </w:p>
              <w:p w14:paraId="577C78AA" w14:textId="4F09CDBD" w:rsidR="00E63F7C" w:rsidRDefault="00E63F7C">
                <w:pPr>
                  <w:pStyle w:val="AddressText"/>
                  <w:spacing w:line="240" w:lineRule="auto"/>
                </w:pPr>
              </w:p>
              <w:p w14:paraId="5D2DFACE" w14:textId="1E6ED654" w:rsidR="00E63F7C" w:rsidRDefault="00C70D25">
                <w:pPr>
                  <w:pStyle w:val="AddressText"/>
                  <w:spacing w:line="240" w:lineRule="auto"/>
                </w:pPr>
                <w:r>
                  <w:t xml:space="preserve">Phone: </w:t>
                </w:r>
                <w:r w:rsidR="00A91A4D">
                  <w:t>+</w:t>
                </w:r>
                <w:r w:rsidR="00A91A4D" w:rsidRPr="00A91A4D">
                  <w:t>96176047780</w:t>
                </w:r>
              </w:p>
              <w:p w14:paraId="1D212584" w14:textId="36055331" w:rsidR="00D93006" w:rsidRDefault="00D93006">
                <w:pPr>
                  <w:pStyle w:val="AddressText"/>
                  <w:spacing w:line="240" w:lineRule="auto"/>
                </w:pPr>
                <w:r>
                  <w:t>Abidjan number :+22569124153</w:t>
                </w:r>
              </w:p>
              <w:p w14:paraId="47FBA400" w14:textId="6DB952C8" w:rsidR="00E63F7C" w:rsidRPr="00424F51" w:rsidRDefault="00C70D25">
                <w:pPr>
                  <w:pStyle w:val="AddressText"/>
                  <w:spacing w:line="240" w:lineRule="auto"/>
                  <w:rPr>
                    <w:lang w:val="fr-FR"/>
                  </w:rPr>
                </w:pPr>
                <w:r w:rsidRPr="00424F51">
                  <w:rPr>
                    <w:lang w:val="fr-FR"/>
                  </w:rPr>
                  <w:t xml:space="preserve">E-mail: </w:t>
                </w:r>
                <w:r w:rsidR="00A91A4D" w:rsidRPr="00424F51">
                  <w:rPr>
                    <w:lang w:val="fr-FR"/>
                  </w:rPr>
                  <w:t>mohssenkansso@gmail.com</w:t>
                </w:r>
              </w:p>
              <w:p w14:paraId="1BCF74CF" w14:textId="6137F6D1" w:rsidR="00E63F7C" w:rsidRPr="00424F51" w:rsidRDefault="00C70D25">
                <w:pPr>
                  <w:pStyle w:val="AddressText"/>
                  <w:spacing w:line="240" w:lineRule="auto"/>
                  <w:rPr>
                    <w:sz w:val="24"/>
                    <w:lang w:val="fr-FR"/>
                  </w:rPr>
                </w:pPr>
                <w:r w:rsidRPr="00424F51">
                  <w:rPr>
                    <w:lang w:val="fr-FR"/>
                  </w:rPr>
                  <w:t xml:space="preserve">Website: </w:t>
                </w:r>
                <w:r w:rsidR="00A91A4D" w:rsidRPr="00424F51">
                  <w:rPr>
                    <w:lang w:val="fr-FR"/>
                  </w:rPr>
                  <w:t>https://lb.linkedin.com/in/mohssen-kansso-a1b7a8189</w:t>
                </w:r>
              </w:p>
            </w:tc>
          </w:tr>
        </w:tbl>
        <w:p w14:paraId="05C6FD85" w14:textId="77777777" w:rsidR="00E63F7C" w:rsidRDefault="00D96D4D">
          <w:pPr>
            <w:pStyle w:val="NoSpacing"/>
          </w:pPr>
        </w:p>
      </w:sdtContent>
    </w:sdt>
    <w:p w14:paraId="3DF87BA9" w14:textId="77777777" w:rsidR="00E63F7C" w:rsidRDefault="00E63F7C">
      <w:pPr>
        <w:pStyle w:val="NoSpacing"/>
      </w:pPr>
    </w:p>
    <w:tbl>
      <w:tblPr>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5"/>
        <w:gridCol w:w="8979"/>
      </w:tblGrid>
      <w:tr w:rsidR="00E63F7C" w14:paraId="61752259" w14:textId="77777777">
        <w:trPr>
          <w:jc w:val="center"/>
        </w:trPr>
        <w:tc>
          <w:tcPr>
            <w:tcW w:w="365" w:type="dxa"/>
            <w:shd w:val="clear" w:color="auto" w:fill="AAB0C7" w:themeFill="accent1" w:themeFillTint="99"/>
          </w:tcPr>
          <w:p w14:paraId="00ACC50B" w14:textId="77777777" w:rsidR="00E63F7C" w:rsidRDefault="00E63F7C">
            <w:pPr>
              <w:spacing w:after="0" w:line="240" w:lineRule="auto"/>
            </w:pPr>
          </w:p>
        </w:tc>
        <w:tc>
          <w:tcPr>
            <w:tcW w:w="0" w:type="auto"/>
            <w:tcMar>
              <w:top w:w="360" w:type="dxa"/>
              <w:left w:w="360" w:type="dxa"/>
              <w:bottom w:w="360" w:type="dxa"/>
              <w:right w:w="360" w:type="dxa"/>
            </w:tcMar>
          </w:tcPr>
          <w:p w14:paraId="7F0FE586" w14:textId="77777777" w:rsidR="00E63F7C" w:rsidRDefault="00C70D25">
            <w:pPr>
              <w:pStyle w:val="Section"/>
            </w:pPr>
            <w:r>
              <w:t>Objectives</w:t>
            </w:r>
          </w:p>
          <w:p w14:paraId="1FE53E2B" w14:textId="715D48F6" w:rsidR="00E63F7C" w:rsidRDefault="00A91A4D">
            <w:pPr>
              <w:pStyle w:val="SubsectionText"/>
            </w:pPr>
            <w:r w:rsidRPr="00A91A4D">
              <w:t>Inflight manager (customer service) A bachelor degree holder from business and computer university college major hospitality management.</w:t>
            </w:r>
          </w:p>
          <w:p w14:paraId="22C4FB88" w14:textId="156F3F62" w:rsidR="00A91A4D" w:rsidRDefault="00A91A4D">
            <w:pPr>
              <w:pStyle w:val="SubsectionText"/>
            </w:pPr>
            <w:r>
              <w:t>With over 15 years of experience in Airline and Customer services, I am seeking new challenges and new career opportunities.</w:t>
            </w:r>
          </w:p>
          <w:p w14:paraId="388EB9A2" w14:textId="77777777" w:rsidR="00E63F7C" w:rsidRDefault="00C70D25">
            <w:pPr>
              <w:pStyle w:val="Section"/>
            </w:pPr>
            <w:r>
              <w:t>Education</w:t>
            </w:r>
          </w:p>
          <w:p w14:paraId="2E97E8F3" w14:textId="615FB301" w:rsidR="00A91A4D" w:rsidRDefault="00A91A4D" w:rsidP="00A91A4D">
            <w:pPr>
              <w:pStyle w:val="Subsection"/>
              <w:spacing w:after="0"/>
            </w:pPr>
            <w:r w:rsidRPr="00A91A4D">
              <w:t xml:space="preserve">Bachelor of </w:t>
            </w:r>
            <w:r>
              <w:t>B</w:t>
            </w:r>
            <w:r w:rsidRPr="00A91A4D">
              <w:t>usiness</w:t>
            </w:r>
            <w:r>
              <w:t xml:space="preserve"> - Major Hospitality </w:t>
            </w:r>
          </w:p>
          <w:p w14:paraId="567456AA" w14:textId="04102AF3" w:rsidR="00E63F7C" w:rsidRDefault="00A91A4D" w:rsidP="00A91A4D">
            <w:pPr>
              <w:pStyle w:val="Subsection"/>
              <w:spacing w:after="0"/>
              <w:rPr>
                <w:b w:val="0"/>
              </w:rPr>
            </w:pPr>
            <w:r>
              <w:t xml:space="preserve">Management </w:t>
            </w:r>
            <w:r w:rsidR="00C70D25">
              <w:rPr>
                <w:b w:val="0"/>
              </w:rPr>
              <w:t xml:space="preserve"> (</w:t>
            </w:r>
            <w:r w:rsidRPr="00A91A4D">
              <w:rPr>
                <w:b w:val="0"/>
              </w:rPr>
              <w:t>09/2000 –12</w:t>
            </w:r>
            <w:r>
              <w:rPr>
                <w:b w:val="0"/>
              </w:rPr>
              <w:t>/</w:t>
            </w:r>
            <w:r w:rsidRPr="00A91A4D">
              <w:rPr>
                <w:b w:val="0"/>
              </w:rPr>
              <w:t>2003</w:t>
            </w:r>
            <w:r w:rsidR="00C70D25">
              <w:rPr>
                <w:b w:val="0"/>
              </w:rPr>
              <w:t>)</w:t>
            </w:r>
          </w:p>
          <w:p w14:paraId="482D974B" w14:textId="3AA2D938" w:rsidR="00E63F7C" w:rsidRDefault="00A91A4D">
            <w:pPr>
              <w:pStyle w:val="ListBullet"/>
              <w:numPr>
                <w:ilvl w:val="0"/>
                <w:numId w:val="1"/>
              </w:numPr>
              <w:spacing w:after="0" w:line="240" w:lineRule="auto"/>
            </w:pPr>
            <w:r w:rsidRPr="00A91A4D">
              <w:t>Business and computer University College</w:t>
            </w:r>
            <w:r>
              <w:t xml:space="preserve"> / </w:t>
            </w:r>
            <w:r w:rsidRPr="00A91A4D">
              <w:t>Beirut –</w:t>
            </w:r>
            <w:r>
              <w:t xml:space="preserve"> </w:t>
            </w:r>
            <w:r w:rsidRPr="00A91A4D">
              <w:t>Lebanon</w:t>
            </w:r>
          </w:p>
          <w:p w14:paraId="729C85A5" w14:textId="77777777" w:rsidR="00A91A4D" w:rsidRDefault="00A91A4D" w:rsidP="00A91A4D">
            <w:pPr>
              <w:pStyle w:val="ListBullet"/>
              <w:numPr>
                <w:ilvl w:val="0"/>
                <w:numId w:val="0"/>
              </w:numPr>
              <w:spacing w:after="0" w:line="240" w:lineRule="auto"/>
              <w:ind w:left="360"/>
            </w:pPr>
          </w:p>
          <w:p w14:paraId="5EEA47E7" w14:textId="02356578" w:rsidR="00A91A4D" w:rsidRDefault="00A91A4D" w:rsidP="00A91A4D">
            <w:pPr>
              <w:pStyle w:val="Subsection"/>
              <w:spacing w:after="0"/>
              <w:rPr>
                <w:b w:val="0"/>
              </w:rPr>
            </w:pPr>
            <w:r w:rsidRPr="00A91A4D">
              <w:t xml:space="preserve">BAC </w:t>
            </w:r>
            <w:r>
              <w:t>T</w:t>
            </w:r>
            <w:r w:rsidRPr="00A91A4D">
              <w:t xml:space="preserve">echnique </w:t>
            </w:r>
            <w:r w:rsidR="000A423F">
              <w:t>i</w:t>
            </w:r>
            <w:r w:rsidR="000A423F" w:rsidRPr="00A91A4D">
              <w:t xml:space="preserve">n Hotel Industry </w:t>
            </w:r>
            <w:r>
              <w:rPr>
                <w:b w:val="0"/>
              </w:rPr>
              <w:t>(</w:t>
            </w:r>
            <w:r w:rsidRPr="00A91A4D">
              <w:rPr>
                <w:b w:val="0"/>
              </w:rPr>
              <w:t xml:space="preserve">09/1997 </w:t>
            </w:r>
            <w:r>
              <w:rPr>
                <w:b w:val="0"/>
              </w:rPr>
              <w:t>–</w:t>
            </w:r>
            <w:r w:rsidRPr="00A91A4D">
              <w:rPr>
                <w:b w:val="0"/>
              </w:rPr>
              <w:t xml:space="preserve"> 06</w:t>
            </w:r>
            <w:r>
              <w:rPr>
                <w:b w:val="0"/>
              </w:rPr>
              <w:t>/</w:t>
            </w:r>
            <w:r w:rsidRPr="00A91A4D">
              <w:rPr>
                <w:b w:val="0"/>
              </w:rPr>
              <w:t>2000</w:t>
            </w:r>
            <w:r>
              <w:rPr>
                <w:b w:val="0"/>
              </w:rPr>
              <w:t>)</w:t>
            </w:r>
          </w:p>
          <w:p w14:paraId="5CD54BF9" w14:textId="1CDB4C62" w:rsidR="00A91A4D" w:rsidRDefault="00A91A4D" w:rsidP="00A91A4D">
            <w:pPr>
              <w:pStyle w:val="ListBullet"/>
              <w:numPr>
                <w:ilvl w:val="0"/>
                <w:numId w:val="1"/>
              </w:numPr>
              <w:spacing w:after="0" w:line="240" w:lineRule="auto"/>
            </w:pPr>
            <w:proofErr w:type="spellStart"/>
            <w:r w:rsidRPr="00A91A4D">
              <w:t>Saida</w:t>
            </w:r>
            <w:proofErr w:type="spellEnd"/>
            <w:r w:rsidRPr="00A91A4D">
              <w:t xml:space="preserve"> </w:t>
            </w:r>
            <w:r>
              <w:t>V</w:t>
            </w:r>
            <w:r w:rsidRPr="00A91A4D">
              <w:t xml:space="preserve">ocational </w:t>
            </w:r>
            <w:r>
              <w:t>S</w:t>
            </w:r>
            <w:r w:rsidRPr="00A91A4D">
              <w:t>chool</w:t>
            </w:r>
            <w:r>
              <w:t xml:space="preserve"> / </w:t>
            </w:r>
            <w:proofErr w:type="spellStart"/>
            <w:r>
              <w:t>Saida</w:t>
            </w:r>
            <w:proofErr w:type="spellEnd"/>
            <w:r w:rsidRPr="00A91A4D">
              <w:t xml:space="preserve"> –</w:t>
            </w:r>
            <w:r>
              <w:t xml:space="preserve"> </w:t>
            </w:r>
            <w:r w:rsidRPr="00A91A4D">
              <w:t>Lebanon</w:t>
            </w:r>
          </w:p>
          <w:p w14:paraId="1811E26E" w14:textId="77777777" w:rsidR="00E63F7C" w:rsidRDefault="00E63F7C">
            <w:pPr>
              <w:spacing w:after="0" w:line="240" w:lineRule="auto"/>
            </w:pPr>
          </w:p>
          <w:p w14:paraId="012842B3" w14:textId="77777777" w:rsidR="00E63F7C" w:rsidRDefault="00C70D25">
            <w:pPr>
              <w:pStyle w:val="Section"/>
              <w:spacing w:after="0"/>
            </w:pPr>
            <w:r>
              <w:t>Experience</w:t>
            </w:r>
          </w:p>
          <w:p w14:paraId="09016DFF" w14:textId="31FFC9B5" w:rsidR="002B56BA" w:rsidRDefault="002B56BA" w:rsidP="002B56BA">
            <w:pPr>
              <w:pStyle w:val="Subsection"/>
              <w:spacing w:after="0"/>
              <w:rPr>
                <w:rStyle w:val="SubsectionDateChar"/>
              </w:rPr>
            </w:pPr>
            <w:r w:rsidRPr="00BC6377">
              <w:rPr>
                <w:rStyle w:val="SubsectionDateChar"/>
                <w:b/>
                <w:bCs/>
              </w:rPr>
              <w:t xml:space="preserve">Inflight </w:t>
            </w:r>
            <w:r>
              <w:rPr>
                <w:rStyle w:val="SubsectionDateChar"/>
                <w:b/>
                <w:bCs/>
              </w:rPr>
              <w:t>M</w:t>
            </w:r>
            <w:r w:rsidRPr="00BC6377">
              <w:rPr>
                <w:rStyle w:val="SubsectionDateChar"/>
                <w:b/>
                <w:bCs/>
              </w:rPr>
              <w:t xml:space="preserve">anager </w:t>
            </w:r>
            <w:r w:rsidR="000A423F" w:rsidRPr="00BC6377">
              <w:rPr>
                <w:rStyle w:val="SubsectionDateChar"/>
                <w:b/>
                <w:bCs/>
              </w:rPr>
              <w:t>(Purser)</w:t>
            </w:r>
            <w:r w:rsidR="000A423F">
              <w:rPr>
                <w:rStyle w:val="SubsectionDateChar"/>
              </w:rPr>
              <w:t xml:space="preserve"> </w:t>
            </w:r>
            <w:r>
              <w:rPr>
                <w:rStyle w:val="SubsectionDateChar"/>
              </w:rPr>
              <w:t>(</w:t>
            </w:r>
            <w:r w:rsidR="00437A35">
              <w:rPr>
                <w:rStyle w:val="SubsectionDateChar"/>
              </w:rPr>
              <w:t>03/2016</w:t>
            </w:r>
            <w:r>
              <w:rPr>
                <w:rStyle w:val="SubsectionDateChar"/>
              </w:rPr>
              <w:t xml:space="preserve"> –</w:t>
            </w:r>
            <w:r w:rsidR="00C56BBB">
              <w:rPr>
                <w:rStyle w:val="SubsectionDateChar"/>
              </w:rPr>
              <w:t>11</w:t>
            </w:r>
            <w:r w:rsidR="00437A35">
              <w:rPr>
                <w:rStyle w:val="SubsectionDateChar"/>
              </w:rPr>
              <w:t>/2018</w:t>
            </w:r>
            <w:r>
              <w:rPr>
                <w:rStyle w:val="SubsectionDateChar"/>
              </w:rPr>
              <w:t>)</w:t>
            </w:r>
          </w:p>
          <w:p w14:paraId="68459A28" w14:textId="1122F113" w:rsidR="002B56BA" w:rsidRDefault="00D96D4D" w:rsidP="002B56BA">
            <w:pPr>
              <w:pStyle w:val="Subsection"/>
              <w:spacing w:after="0"/>
            </w:pPr>
            <w:sdt>
              <w:sdtPr>
                <w:rPr>
                  <w:rStyle w:val="SubsectionDateChar"/>
                </w:rPr>
                <w:id w:val="119649495"/>
                <w:placeholder>
                  <w:docPart w:val="88253F5CEC05498983911AC7473F508B"/>
                </w:placeholder>
              </w:sdtPr>
              <w:sdtEndPr>
                <w:rPr>
                  <w:rStyle w:val="SubsectionDateChar"/>
                </w:rPr>
              </w:sdtEndPr>
              <w:sdtContent>
                <w:r w:rsidR="002B56BA" w:rsidRPr="00BC6377">
                  <w:rPr>
                    <w:rStyle w:val="SubsectionDateChar"/>
                  </w:rPr>
                  <w:t xml:space="preserve">Emirates </w:t>
                </w:r>
                <w:r w:rsidR="002B56BA">
                  <w:rPr>
                    <w:rStyle w:val="SubsectionDateChar"/>
                  </w:rPr>
                  <w:t>A</w:t>
                </w:r>
                <w:r w:rsidR="002B56BA" w:rsidRPr="00BC6377">
                  <w:rPr>
                    <w:rStyle w:val="SubsectionDateChar"/>
                  </w:rPr>
                  <w:t>irline</w:t>
                </w:r>
              </w:sdtContent>
            </w:sdt>
            <w:r w:rsidR="002B56BA">
              <w:t xml:space="preserve"> </w:t>
            </w:r>
            <w:r w:rsidR="002B56BA">
              <w:rPr>
                <w:rStyle w:val="SubsectionDateChar"/>
              </w:rPr>
              <w:t>(Dubai, UAE)</w:t>
            </w:r>
          </w:p>
          <w:p w14:paraId="28F333DC" w14:textId="7A81D417" w:rsidR="00D235E4" w:rsidRDefault="002B56BA" w:rsidP="002B56BA">
            <w:pPr>
              <w:pStyle w:val="SubsectionText"/>
            </w:pPr>
            <w:r>
              <w:t>Emirates Airlines offers travel and transportation services, air catering, first-class lounges, young flyer accommodations, and in-flight entertainment. Emirates Airline serves customers worldwide.                                       Achievements</w:t>
            </w:r>
            <w:r w:rsidR="00D235E4">
              <w:t>:</w:t>
            </w:r>
          </w:p>
          <w:p w14:paraId="04A1D673" w14:textId="7BF8F7BC" w:rsidR="00D235E4" w:rsidRDefault="00F24C9F" w:rsidP="00D235E4">
            <w:pPr>
              <w:pStyle w:val="ListBullet"/>
            </w:pPr>
            <w:r>
              <w:t>M</w:t>
            </w:r>
            <w:r w:rsidR="00D235E4">
              <w:t>ultiple recognition letters for outstanding attendance.</w:t>
            </w:r>
          </w:p>
          <w:p w14:paraId="538FBF94" w14:textId="03FEC4D7" w:rsidR="00D235E4" w:rsidRDefault="00D235E4" w:rsidP="002B56BA">
            <w:pPr>
              <w:pStyle w:val="ListBullet"/>
            </w:pPr>
            <w:r>
              <w:t>“</w:t>
            </w:r>
            <w:proofErr w:type="spellStart"/>
            <w:r>
              <w:t>Najem</w:t>
            </w:r>
            <w:proofErr w:type="spellEnd"/>
            <w:r>
              <w:t>” Award for successful identification of a major safety risk.</w:t>
            </w:r>
          </w:p>
          <w:p w14:paraId="3003D9A1" w14:textId="04CE97CA" w:rsidR="002B56BA" w:rsidRDefault="002B56BA" w:rsidP="002B56BA">
            <w:pPr>
              <w:pStyle w:val="SubsectionText"/>
            </w:pPr>
            <w:r>
              <w:t>Tasks:</w:t>
            </w:r>
          </w:p>
          <w:p w14:paraId="1EC0BFF8" w14:textId="77777777" w:rsidR="002B56BA" w:rsidRDefault="002B56BA" w:rsidP="002B56BA">
            <w:pPr>
              <w:pStyle w:val="ListBullet"/>
            </w:pPr>
            <w:r>
              <w:t xml:space="preserve">Ensure that the highest level of customer service is being provided to all passengers by cabin crew while making sure that safety procedures are being followed at all times. </w:t>
            </w:r>
          </w:p>
          <w:p w14:paraId="639155B3" w14:textId="77777777" w:rsidR="002B56BA" w:rsidRDefault="002B56BA" w:rsidP="002B56BA">
            <w:pPr>
              <w:pStyle w:val="ListBullet"/>
            </w:pPr>
            <w:r>
              <w:t xml:space="preserve">Keep up to date with all safety procedures and be ready to act in case of an emergency, such as an evacuation of the aircraft </w:t>
            </w:r>
          </w:p>
          <w:p w14:paraId="59918E3D" w14:textId="6464BCA6" w:rsidR="002B56BA" w:rsidRDefault="00F24C9F" w:rsidP="002B56BA">
            <w:pPr>
              <w:pStyle w:val="ListBullet"/>
            </w:pPr>
            <w:r>
              <w:t>E</w:t>
            </w:r>
            <w:r w:rsidR="002B56BA">
              <w:t>nsure procedures and protocols are followed and that a general sense of calm prevails.</w:t>
            </w:r>
          </w:p>
          <w:p w14:paraId="400AAEAD" w14:textId="77777777" w:rsidR="002B56BA" w:rsidRDefault="002B56BA" w:rsidP="002B56BA">
            <w:pPr>
              <w:pStyle w:val="ListBullet"/>
            </w:pPr>
            <w:r>
              <w:t>Provide feedback to staff members and suggestions as to how to improve performance or service.</w:t>
            </w:r>
          </w:p>
          <w:p w14:paraId="517FCB54" w14:textId="2B2E0B93" w:rsidR="00F24C9F" w:rsidRPr="007661C2" w:rsidRDefault="002B56BA" w:rsidP="00F24C9F">
            <w:pPr>
              <w:pStyle w:val="ListBullet"/>
            </w:pPr>
            <w:r w:rsidRPr="007661C2">
              <w:lastRenderedPageBreak/>
              <w:t xml:space="preserve">Provide constructive feedback </w:t>
            </w:r>
            <w:r w:rsidR="00F24C9F" w:rsidRPr="007661C2">
              <w:t xml:space="preserve">suggestions </w:t>
            </w:r>
            <w:r w:rsidRPr="007661C2">
              <w:t>to cabin crew and supervisor</w:t>
            </w:r>
            <w:r w:rsidR="00F24C9F" w:rsidRPr="007661C2">
              <w:t xml:space="preserve"> on how to improve performance or services.</w:t>
            </w:r>
          </w:p>
          <w:p w14:paraId="74DBE7A1" w14:textId="6FBFBCB3" w:rsidR="002B56BA" w:rsidRPr="007661C2" w:rsidRDefault="00F24C9F" w:rsidP="002B56BA">
            <w:pPr>
              <w:pStyle w:val="ListBullet"/>
            </w:pPr>
            <w:r w:rsidRPr="007661C2">
              <w:t xml:space="preserve">Raise </w:t>
            </w:r>
            <w:r w:rsidR="002B56BA" w:rsidRPr="007661C2">
              <w:t>flight report</w:t>
            </w:r>
            <w:r w:rsidRPr="007661C2">
              <w:t>s</w:t>
            </w:r>
            <w:r w:rsidR="002B56BA" w:rsidRPr="007661C2">
              <w:t xml:space="preserve"> to cabin crew man</w:t>
            </w:r>
            <w:r w:rsidRPr="007661C2">
              <w:t>a</w:t>
            </w:r>
            <w:r w:rsidR="002B56BA" w:rsidRPr="007661C2">
              <w:t xml:space="preserve">ger about their </w:t>
            </w:r>
            <w:r w:rsidRPr="007661C2">
              <w:t>staff performance</w:t>
            </w:r>
            <w:r w:rsidR="002B56BA" w:rsidRPr="007661C2">
              <w:t xml:space="preserve"> and follow up</w:t>
            </w:r>
            <w:r w:rsidRPr="007661C2">
              <w:t xml:space="preserve"> on action plan</w:t>
            </w:r>
            <w:r w:rsidR="002B56BA" w:rsidRPr="007661C2">
              <w:t>.</w:t>
            </w:r>
          </w:p>
          <w:p w14:paraId="335201F3" w14:textId="197D1B0A" w:rsidR="002B56BA" w:rsidRPr="007661C2" w:rsidRDefault="002B56BA" w:rsidP="002B56BA">
            <w:pPr>
              <w:pStyle w:val="ListBullet"/>
            </w:pPr>
            <w:r w:rsidRPr="007661C2">
              <w:t>Run preflight briefing to all crew</w:t>
            </w:r>
            <w:r w:rsidR="00F24C9F" w:rsidRPr="007661C2">
              <w:t>,</w:t>
            </w:r>
            <w:r w:rsidRPr="007661C2">
              <w:t xml:space="preserve"> including the supervisor to set a clear expectation and goal about the flight and follow up to make sure expectations are met.</w:t>
            </w:r>
          </w:p>
          <w:p w14:paraId="6C21A7DC" w14:textId="5BEA43D3" w:rsidR="002B56BA" w:rsidRPr="007661C2" w:rsidRDefault="000A423F" w:rsidP="002B56BA">
            <w:pPr>
              <w:pStyle w:val="ListBullet"/>
            </w:pPr>
            <w:r w:rsidRPr="007661C2">
              <w:t>P</w:t>
            </w:r>
            <w:r w:rsidR="002B56BA" w:rsidRPr="007661C2">
              <w:t>rovide advice to the cabin crew management, accounting, financial and all relevant departments about both crew and customers highlighting the specific areas to support customers, crew, and company by raising daily reports, emails and meetings.</w:t>
            </w:r>
          </w:p>
          <w:p w14:paraId="623181EE" w14:textId="77777777" w:rsidR="002B56BA" w:rsidRPr="007661C2" w:rsidRDefault="002B56BA" w:rsidP="002B56BA">
            <w:pPr>
              <w:pStyle w:val="ListBullet"/>
            </w:pPr>
            <w:r w:rsidRPr="007661C2">
              <w:t xml:space="preserve">Support operational crew to understand the challenges they can face daily and help to develop their own strategy to overcome this challenge. </w:t>
            </w:r>
          </w:p>
          <w:p w14:paraId="20526D97" w14:textId="741E6B63" w:rsidR="002B56BA" w:rsidRPr="007661C2" w:rsidRDefault="002B56BA" w:rsidP="002B56BA">
            <w:pPr>
              <w:pStyle w:val="ListBullet"/>
            </w:pPr>
            <w:r w:rsidRPr="007661C2">
              <w:t>Support implementing and operational crew to develop the awareness about the cultur</w:t>
            </w:r>
            <w:r w:rsidR="00F24C9F" w:rsidRPr="007661C2">
              <w:t>al</w:t>
            </w:r>
            <w:r w:rsidRPr="007661C2">
              <w:t xml:space="preserve"> differences and as well as to take the ownership of the customer experience by initiating a constructive feedback session based on the open-ended question concept.  </w:t>
            </w:r>
          </w:p>
          <w:p w14:paraId="15430370" w14:textId="525316FA" w:rsidR="002B56BA" w:rsidRPr="007661C2" w:rsidRDefault="000A423F" w:rsidP="002B56BA">
            <w:pPr>
              <w:pStyle w:val="ListBullet"/>
            </w:pPr>
            <w:r w:rsidRPr="007661C2">
              <w:t>H</w:t>
            </w:r>
            <w:r w:rsidR="002B56BA" w:rsidRPr="007661C2">
              <w:t xml:space="preserve">elp to analyze and to identify the risks and threats that can </w:t>
            </w:r>
            <w:r w:rsidR="00F24C9F" w:rsidRPr="007661C2">
              <w:t xml:space="preserve">be </w:t>
            </w:r>
            <w:r w:rsidR="002B56BA" w:rsidRPr="007661C2">
              <w:t>encounter</w:t>
            </w:r>
            <w:r w:rsidR="00F24C9F" w:rsidRPr="007661C2">
              <w:t>ed</w:t>
            </w:r>
            <w:r w:rsidR="002B56BA" w:rsidRPr="007661C2">
              <w:t xml:space="preserve"> for both the safety and the security of the aircraft and the airport and send suggestions and feedback on how to avoid it and develop it. </w:t>
            </w:r>
          </w:p>
          <w:p w14:paraId="46E7A166" w14:textId="63F2CF15" w:rsidR="002B56BA" w:rsidRPr="007661C2" w:rsidRDefault="00F24C9F" w:rsidP="002B56BA">
            <w:pPr>
              <w:pStyle w:val="ListBullet"/>
            </w:pPr>
            <w:r w:rsidRPr="007661C2">
              <w:t>Provide resources, suggestions and s</w:t>
            </w:r>
            <w:r w:rsidR="002B56BA" w:rsidRPr="007661C2">
              <w:t>upport efforts</w:t>
            </w:r>
            <w:r w:rsidRPr="007661C2">
              <w:t xml:space="preserve"> </w:t>
            </w:r>
            <w:r w:rsidR="002B56BA" w:rsidRPr="007661C2">
              <w:t>to make the journey memorable.</w:t>
            </w:r>
          </w:p>
          <w:p w14:paraId="3F27AB5C" w14:textId="77777777" w:rsidR="002B56BA" w:rsidRPr="007661C2" w:rsidRDefault="002B56BA" w:rsidP="002B56BA">
            <w:pPr>
              <w:pStyle w:val="ListBullet"/>
            </w:pPr>
            <w:r w:rsidRPr="007661C2">
              <w:t>Ensure to be updated with all the company rules and regulations and update myself with all changes to make sure to implement both service and standard consistently.</w:t>
            </w:r>
          </w:p>
          <w:p w14:paraId="6FE5B213" w14:textId="74FF4A71" w:rsidR="002B56BA" w:rsidRPr="007661C2" w:rsidRDefault="002B56BA" w:rsidP="002B56BA">
            <w:pPr>
              <w:pStyle w:val="ListBullet"/>
            </w:pPr>
            <w:r w:rsidRPr="007661C2">
              <w:t xml:space="preserve">Collect data from customers to monitor the quality of the service and the standard by implementing the five-touch points concept which based on initiating </w:t>
            </w:r>
            <w:r w:rsidR="00F24C9F" w:rsidRPr="007661C2">
              <w:t xml:space="preserve">a </w:t>
            </w:r>
            <w:r w:rsidRPr="007661C2">
              <w:t xml:space="preserve">conversation with customers to listen and understand to their opinion and raise reports to the right department.  </w:t>
            </w:r>
          </w:p>
          <w:p w14:paraId="3A31EB4A" w14:textId="7B137DCC" w:rsidR="00BC6377" w:rsidRDefault="002B56BA" w:rsidP="00BB420A">
            <w:pPr>
              <w:pStyle w:val="ListBullet"/>
            </w:pPr>
            <w:r w:rsidRPr="007661C2">
              <w:t xml:space="preserve">Raise emails and voyage reports every single </w:t>
            </w:r>
            <w:r w:rsidR="004E78C5" w:rsidRPr="007661C2">
              <w:t>flight</w:t>
            </w:r>
            <w:r w:rsidRPr="007661C2">
              <w:t xml:space="preserve"> about the service, safety, security, first aid, image and uniform and crew performance, using words, </w:t>
            </w:r>
            <w:r w:rsidR="00BB420A" w:rsidRPr="007661C2">
              <w:t>emails, company</w:t>
            </w:r>
            <w:r w:rsidRPr="007661C2">
              <w:t xml:space="preserve"> system</w:t>
            </w:r>
            <w:r w:rsidR="00D235E4" w:rsidRPr="007661C2">
              <w:t>.</w:t>
            </w:r>
          </w:p>
          <w:p w14:paraId="558F32CF" w14:textId="77777777" w:rsidR="00F15D01" w:rsidRPr="00F15D01" w:rsidRDefault="00F15D01" w:rsidP="00F15D01">
            <w:pPr>
              <w:pStyle w:val="ListBullet"/>
            </w:pPr>
            <w:r w:rsidRPr="00F15D01">
              <w:t>Receive high valued customers, commercial important customers place accommodates their                                           requests by providing all necessary information for them and as well communicate with all relevant    departments to assist them and to answer their quires </w:t>
            </w:r>
          </w:p>
          <w:p w14:paraId="719D0165" w14:textId="77777777" w:rsidR="00F15D01" w:rsidRPr="00F15D01" w:rsidRDefault="00F15D01" w:rsidP="00325135">
            <w:pPr>
              <w:pStyle w:val="ListBullet"/>
              <w:numPr>
                <w:ilvl w:val="0"/>
                <w:numId w:val="0"/>
              </w:numPr>
              <w:ind w:left="360"/>
            </w:pPr>
          </w:p>
          <w:p w14:paraId="2F4B637F" w14:textId="04E80722" w:rsidR="00F15D01" w:rsidRPr="00F15D01" w:rsidRDefault="00F15D01" w:rsidP="00F15D01">
            <w:pPr>
              <w:pStyle w:val="ListBullet"/>
            </w:pPr>
            <w:r w:rsidRPr="00F15D01">
              <w:t xml:space="preserve">arrange emails and reports to relevant departments and maintain </w:t>
            </w:r>
            <w:r w:rsidR="00325135">
              <w:t xml:space="preserve">a </w:t>
            </w:r>
            <w:r w:rsidRPr="00F15D01">
              <w:t>hard copy for future reference. </w:t>
            </w:r>
          </w:p>
          <w:p w14:paraId="7A34D6E0" w14:textId="77777777" w:rsidR="00F15D01" w:rsidRPr="00F15D01" w:rsidRDefault="00F15D01" w:rsidP="00F15D01">
            <w:pPr>
              <w:pStyle w:val="ListBullet"/>
            </w:pPr>
            <w:r w:rsidRPr="00F15D01">
              <w:t>Receive, review, and sign all necessary documents and send them to the relevant departments. </w:t>
            </w:r>
          </w:p>
          <w:p w14:paraId="5824441D" w14:textId="77777777" w:rsidR="00F15D01" w:rsidRPr="00F15D01" w:rsidRDefault="00F15D01" w:rsidP="00F15D01">
            <w:pPr>
              <w:pStyle w:val="ListBullet"/>
            </w:pPr>
            <w:r w:rsidRPr="00F15D01">
              <w:t>Maintain and update the ships library inside the aircraft and update all the manuals.</w:t>
            </w:r>
          </w:p>
          <w:p w14:paraId="0255E661" w14:textId="54665E65" w:rsidR="00F15D01" w:rsidRPr="00F15D01" w:rsidRDefault="00F15D01" w:rsidP="00F15D01">
            <w:pPr>
              <w:pStyle w:val="ListBullet"/>
            </w:pPr>
            <w:r w:rsidRPr="00F15D01">
              <w:t>assist and support crew by refer</w:t>
            </w:r>
            <w:r w:rsidR="00325135">
              <w:t>ring</w:t>
            </w:r>
            <w:r w:rsidRPr="00F15D01">
              <w:t xml:space="preserve"> them to the relevant departments and help them to arrange </w:t>
            </w:r>
          </w:p>
          <w:p w14:paraId="3473C28C" w14:textId="77777777" w:rsidR="00F15D01" w:rsidRPr="00F15D01" w:rsidRDefault="00F15D01" w:rsidP="00F15D01">
            <w:pPr>
              <w:pStyle w:val="ListBullet"/>
            </w:pPr>
            <w:r w:rsidRPr="00F15D01">
              <w:t>assist and help the supervisors by follow up on them by providing all the necessary information for them and by receiving all the related documents from and forwards to relevant departments. </w:t>
            </w:r>
          </w:p>
          <w:p w14:paraId="57FB4E40" w14:textId="7640279F" w:rsidR="00F15D01" w:rsidRPr="00F15D01" w:rsidRDefault="00F15D01" w:rsidP="00F15D01">
            <w:pPr>
              <w:pStyle w:val="ListBullet"/>
            </w:pPr>
            <w:r w:rsidRPr="00F15D01">
              <w:t xml:space="preserve">arrange </w:t>
            </w:r>
            <w:r w:rsidR="00325135">
              <w:t xml:space="preserve">a </w:t>
            </w:r>
            <w:r w:rsidRPr="00F15D01">
              <w:t>briefing for cabin crew and supervisors in both inbound and outbound stations, send preflight emails, set the positive tone for briefing, set the goal for the flight distribute positions for crew and supervisors. </w:t>
            </w:r>
          </w:p>
          <w:p w14:paraId="5EF5D27A" w14:textId="77777777" w:rsidR="00F15D01" w:rsidRPr="00F15D01" w:rsidRDefault="00F15D01" w:rsidP="00F15D01">
            <w:pPr>
              <w:pStyle w:val="ListBullet"/>
            </w:pPr>
            <w:r w:rsidRPr="00F15D01">
              <w:t>regularly check the service in all cabin to make sure all the goals are met and provide constructive, corrective, directive feedback accordingly </w:t>
            </w:r>
          </w:p>
          <w:p w14:paraId="17987B5F" w14:textId="76D4B565" w:rsidR="00F15D01" w:rsidRPr="00F15D01" w:rsidRDefault="00F15D01" w:rsidP="00F15D01">
            <w:pPr>
              <w:pStyle w:val="ListBullet"/>
            </w:pPr>
            <w:r w:rsidRPr="00F15D01">
              <w:t xml:space="preserve">Monitor all the equipment’s in the aircraft are working properly and raise cabin defects reports for </w:t>
            </w:r>
            <w:r w:rsidR="00325135">
              <w:t xml:space="preserve">the </w:t>
            </w:r>
            <w:r w:rsidRPr="00F15D01">
              <w:t>engineer to fix it.</w:t>
            </w:r>
          </w:p>
          <w:p w14:paraId="35CE0055" w14:textId="77777777" w:rsidR="00F15D01" w:rsidRPr="007661C2" w:rsidRDefault="00F15D01" w:rsidP="00F15D01">
            <w:pPr>
              <w:pStyle w:val="ListBullet"/>
              <w:numPr>
                <w:ilvl w:val="0"/>
                <w:numId w:val="0"/>
              </w:numPr>
              <w:ind w:left="360"/>
            </w:pPr>
          </w:p>
          <w:p w14:paraId="4D6FA0ED" w14:textId="32B30960" w:rsidR="00F15D01" w:rsidRPr="00F15D01" w:rsidRDefault="00F15D01" w:rsidP="00F15D01">
            <w:pPr>
              <w:pStyle w:val="ListBullet"/>
            </w:pPr>
            <w:r w:rsidRPr="00F15D01">
              <w:t>Perform other related duties as required.</w:t>
            </w:r>
          </w:p>
          <w:p w14:paraId="4A2C208D" w14:textId="77777777" w:rsidR="00D235E4" w:rsidRPr="00BB420A" w:rsidRDefault="00D235E4" w:rsidP="00D235E4">
            <w:pPr>
              <w:pStyle w:val="ListBullet"/>
              <w:numPr>
                <w:ilvl w:val="0"/>
                <w:numId w:val="0"/>
              </w:numPr>
              <w:ind w:left="360"/>
            </w:pPr>
          </w:p>
          <w:p w14:paraId="100B8C0D" w14:textId="50C614B4" w:rsidR="00BC6377" w:rsidRDefault="002B56BA" w:rsidP="00BC6377">
            <w:pPr>
              <w:pStyle w:val="Subsection"/>
              <w:spacing w:after="0"/>
              <w:rPr>
                <w:rStyle w:val="SubsectionDateChar"/>
              </w:rPr>
            </w:pPr>
            <w:r w:rsidRPr="002B56BA">
              <w:rPr>
                <w:rStyle w:val="SubsectionDateChar"/>
                <w:b/>
                <w:bCs/>
              </w:rPr>
              <w:t xml:space="preserve">Inflight </w:t>
            </w:r>
            <w:r>
              <w:rPr>
                <w:rStyle w:val="SubsectionDateChar"/>
                <w:b/>
                <w:bCs/>
              </w:rPr>
              <w:t>S</w:t>
            </w:r>
            <w:r w:rsidRPr="002B56BA">
              <w:rPr>
                <w:rStyle w:val="SubsectionDateChar"/>
                <w:b/>
                <w:bCs/>
              </w:rPr>
              <w:t>upervisor (</w:t>
            </w:r>
            <w:r>
              <w:rPr>
                <w:rStyle w:val="SubsectionDateChar"/>
                <w:b/>
                <w:bCs/>
              </w:rPr>
              <w:t>C</w:t>
            </w:r>
            <w:r w:rsidRPr="002B56BA">
              <w:rPr>
                <w:rStyle w:val="SubsectionDateChar"/>
                <w:b/>
                <w:bCs/>
              </w:rPr>
              <w:t xml:space="preserve">ustomer </w:t>
            </w:r>
            <w:r>
              <w:rPr>
                <w:rStyle w:val="SubsectionDateChar"/>
                <w:b/>
                <w:bCs/>
              </w:rPr>
              <w:t>S</w:t>
            </w:r>
            <w:r w:rsidRPr="002B56BA">
              <w:rPr>
                <w:rStyle w:val="SubsectionDateChar"/>
                <w:b/>
                <w:bCs/>
              </w:rPr>
              <w:t>ervice)</w:t>
            </w:r>
            <w:r w:rsidR="00BC6377">
              <w:rPr>
                <w:rStyle w:val="SubsectionDateChar"/>
              </w:rPr>
              <w:t xml:space="preserve"> (</w:t>
            </w:r>
            <w:r w:rsidRPr="002B56BA">
              <w:rPr>
                <w:rStyle w:val="SubsectionDateChar"/>
              </w:rPr>
              <w:t xml:space="preserve">03/2008 </w:t>
            </w:r>
            <w:r w:rsidR="00BC6377">
              <w:rPr>
                <w:rStyle w:val="SubsectionDateChar"/>
              </w:rPr>
              <w:t>–</w:t>
            </w:r>
            <w:r>
              <w:rPr>
                <w:rStyle w:val="SubsectionDateChar"/>
              </w:rPr>
              <w:t xml:space="preserve"> </w:t>
            </w:r>
            <w:r w:rsidRPr="002B56BA">
              <w:rPr>
                <w:rStyle w:val="SubsectionDateChar"/>
              </w:rPr>
              <w:t>03/2016</w:t>
            </w:r>
            <w:r w:rsidR="00BC6377">
              <w:rPr>
                <w:rStyle w:val="SubsectionDateChar"/>
              </w:rPr>
              <w:t>)</w:t>
            </w:r>
          </w:p>
          <w:p w14:paraId="26088E30" w14:textId="7CC78AF7" w:rsidR="00BC6377" w:rsidRDefault="00D96D4D" w:rsidP="00BC6377">
            <w:pPr>
              <w:pStyle w:val="Subsection"/>
              <w:spacing w:after="0"/>
            </w:pPr>
            <w:sdt>
              <w:sdtPr>
                <w:rPr>
                  <w:rStyle w:val="SubsectionDateChar"/>
                </w:rPr>
                <w:id w:val="-53925477"/>
                <w:placeholder>
                  <w:docPart w:val="2AD52E71D509456AB0D3B7C8E0F264F9"/>
                </w:placeholder>
              </w:sdtPr>
              <w:sdtEndPr>
                <w:rPr>
                  <w:rStyle w:val="SubsectionDateChar"/>
                </w:rPr>
              </w:sdtEndPr>
              <w:sdtContent>
                <w:r w:rsidR="002B56BA" w:rsidRPr="002B56BA">
                  <w:rPr>
                    <w:rStyle w:val="SubsectionDateChar"/>
                  </w:rPr>
                  <w:t xml:space="preserve">Emirates </w:t>
                </w:r>
                <w:r w:rsidR="002B56BA">
                  <w:rPr>
                    <w:rStyle w:val="SubsectionDateChar"/>
                  </w:rPr>
                  <w:t>A</w:t>
                </w:r>
                <w:r w:rsidR="002B56BA" w:rsidRPr="002B56BA">
                  <w:rPr>
                    <w:rStyle w:val="SubsectionDateChar"/>
                  </w:rPr>
                  <w:t>irline</w:t>
                </w:r>
              </w:sdtContent>
            </w:sdt>
            <w:r w:rsidR="00BC6377">
              <w:t xml:space="preserve"> </w:t>
            </w:r>
            <w:r w:rsidR="00BC6377">
              <w:rPr>
                <w:rStyle w:val="SubsectionDateChar"/>
              </w:rPr>
              <w:t>(</w:t>
            </w:r>
            <w:r w:rsidR="002B56BA">
              <w:rPr>
                <w:rStyle w:val="SubsectionDateChar"/>
              </w:rPr>
              <w:t>Dubai, UAE</w:t>
            </w:r>
            <w:r w:rsidR="00BC6377">
              <w:rPr>
                <w:rStyle w:val="SubsectionDateChar"/>
              </w:rPr>
              <w:t>)</w:t>
            </w:r>
          </w:p>
          <w:p w14:paraId="0F30D274" w14:textId="59841E4C" w:rsidR="002B56BA" w:rsidRDefault="002B56BA" w:rsidP="002B56BA">
            <w:pPr>
              <w:pStyle w:val="ListBullet"/>
            </w:pPr>
            <w:r>
              <w:t>Supervise both cabin economy class and business class to deliver superior customer service.</w:t>
            </w:r>
          </w:p>
          <w:p w14:paraId="1415DFCA" w14:textId="7CDB96B0" w:rsidR="002B56BA" w:rsidRDefault="002B56BA" w:rsidP="002B56BA">
            <w:pPr>
              <w:pStyle w:val="ListBullet"/>
            </w:pPr>
            <w:r>
              <w:t>Ran team talk and briefing for my team to set the goal for the flight and follow up.</w:t>
            </w:r>
          </w:p>
          <w:p w14:paraId="19F7A9B8" w14:textId="77777777" w:rsidR="002B56BA" w:rsidRDefault="002B56BA" w:rsidP="002B56BA">
            <w:pPr>
              <w:pStyle w:val="ListBullet"/>
            </w:pPr>
            <w:r>
              <w:t>Provide feedback to my crew and raise flight reports to cabin crew managers about crew performance.</w:t>
            </w:r>
          </w:p>
          <w:p w14:paraId="31439B82" w14:textId="574E15B4" w:rsidR="00BC6377" w:rsidRDefault="002B56BA" w:rsidP="002B56BA">
            <w:pPr>
              <w:pStyle w:val="ListBullet"/>
            </w:pPr>
            <w:r>
              <w:t>Liaise with the flight manager (purser and keep him up to date with all information’s about the customers, service and crew.</w:t>
            </w:r>
          </w:p>
          <w:p w14:paraId="7D5A678A" w14:textId="77777777" w:rsidR="008C714F" w:rsidRDefault="008C714F" w:rsidP="008C714F">
            <w:pPr>
              <w:pStyle w:val="ListBullet"/>
            </w:pPr>
            <w:r>
              <w:t xml:space="preserve">Manage and supervisor 3-8crew on a flight. </w:t>
            </w:r>
          </w:p>
          <w:p w14:paraId="10431930" w14:textId="3D5FD70C" w:rsidR="008C714F" w:rsidRDefault="008C714F" w:rsidP="008C714F">
            <w:pPr>
              <w:pStyle w:val="ListBullet"/>
            </w:pPr>
            <w:r>
              <w:t xml:space="preserve">Providing ongoing support, coaching and mentoring of </w:t>
            </w:r>
            <w:r w:rsidR="00325135">
              <w:t xml:space="preserve">the </w:t>
            </w:r>
            <w:r>
              <w:t xml:space="preserve">crew as well as monitoring their onboard performance. </w:t>
            </w:r>
          </w:p>
          <w:p w14:paraId="792A0A3F" w14:textId="71BDB526" w:rsidR="008C714F" w:rsidRDefault="008C714F" w:rsidP="008C714F">
            <w:pPr>
              <w:pStyle w:val="ListBullet"/>
            </w:pPr>
            <w:r>
              <w:t xml:space="preserve">Handle customer complains in my respective cabin, and ensure they are fully investigated and managed effectively with minimal disruption to the customer experience inflight. </w:t>
            </w:r>
          </w:p>
          <w:p w14:paraId="5CD7FB7C" w14:textId="15DB6F57" w:rsidR="008C714F" w:rsidRDefault="008C714F" w:rsidP="008C714F">
            <w:pPr>
              <w:pStyle w:val="ListBullet"/>
            </w:pPr>
            <w:r>
              <w:t xml:space="preserve">Provide frequents updates to management by writing professional, factual customer experience reports. </w:t>
            </w:r>
          </w:p>
          <w:p w14:paraId="64D7B3C3" w14:textId="2105C62E" w:rsidR="008C714F" w:rsidRDefault="008C714F" w:rsidP="008C714F">
            <w:pPr>
              <w:pStyle w:val="ListBullet"/>
            </w:pPr>
            <w:r>
              <w:t xml:space="preserve">Check onboard emergency equipment’s to unsure functionally and ensure passenger cabin is adequately stocked with food, beverages and blankets. </w:t>
            </w:r>
          </w:p>
          <w:p w14:paraId="69A38B75" w14:textId="4013CE8B" w:rsidR="008C714F" w:rsidRDefault="008C714F" w:rsidP="008C714F">
            <w:pPr>
              <w:pStyle w:val="ListBullet"/>
            </w:pPr>
            <w:r>
              <w:t>Able to deal with a vast number of customers on a daily basis and ensure complete customer satisfaction</w:t>
            </w:r>
          </w:p>
          <w:p w14:paraId="3BF338E3" w14:textId="42D1D10C" w:rsidR="002B56BA" w:rsidRDefault="002B56BA" w:rsidP="002B56BA">
            <w:pPr>
              <w:pStyle w:val="Subsection"/>
              <w:spacing w:after="0"/>
              <w:rPr>
                <w:rStyle w:val="SubsectionDateChar"/>
              </w:rPr>
            </w:pPr>
            <w:r w:rsidRPr="002B56BA">
              <w:rPr>
                <w:rStyle w:val="SubsectionDateChar"/>
                <w:b/>
                <w:bCs/>
              </w:rPr>
              <w:t xml:space="preserve">First </w:t>
            </w:r>
            <w:r w:rsidR="000A423F" w:rsidRPr="002B56BA">
              <w:rPr>
                <w:rStyle w:val="SubsectionDateChar"/>
                <w:b/>
                <w:bCs/>
              </w:rPr>
              <w:t xml:space="preserve">Class Crew </w:t>
            </w:r>
            <w:r>
              <w:rPr>
                <w:rStyle w:val="SubsectionDateChar"/>
              </w:rPr>
              <w:t>(</w:t>
            </w:r>
            <w:r w:rsidRPr="002B56BA">
              <w:rPr>
                <w:rStyle w:val="SubsectionDateChar"/>
              </w:rPr>
              <w:t xml:space="preserve">12/2007 </w:t>
            </w:r>
            <w:r>
              <w:rPr>
                <w:rStyle w:val="SubsectionDateChar"/>
              </w:rPr>
              <w:t xml:space="preserve">– </w:t>
            </w:r>
            <w:r w:rsidRPr="002B56BA">
              <w:rPr>
                <w:rStyle w:val="SubsectionDateChar"/>
              </w:rPr>
              <w:t>03/2008</w:t>
            </w:r>
            <w:r>
              <w:rPr>
                <w:rStyle w:val="SubsectionDateChar"/>
              </w:rPr>
              <w:t>)</w:t>
            </w:r>
          </w:p>
          <w:p w14:paraId="7CDA2D62" w14:textId="77777777" w:rsidR="002B56BA" w:rsidRDefault="00D96D4D" w:rsidP="002B56BA">
            <w:pPr>
              <w:pStyle w:val="Subsection"/>
              <w:spacing w:after="0"/>
            </w:pPr>
            <w:sdt>
              <w:sdtPr>
                <w:rPr>
                  <w:rStyle w:val="SubsectionDateChar"/>
                </w:rPr>
                <w:id w:val="-1933585188"/>
                <w:placeholder>
                  <w:docPart w:val="A8518647DFDC43F1AAC37906AD4D40ED"/>
                </w:placeholder>
              </w:sdtPr>
              <w:sdtEndPr>
                <w:rPr>
                  <w:rStyle w:val="SubsectionDateChar"/>
                </w:rPr>
              </w:sdtEndPr>
              <w:sdtContent>
                <w:r w:rsidR="002B56BA" w:rsidRPr="002B56BA">
                  <w:rPr>
                    <w:rStyle w:val="SubsectionDateChar"/>
                  </w:rPr>
                  <w:t xml:space="preserve">Emirates </w:t>
                </w:r>
                <w:r w:rsidR="002B56BA">
                  <w:rPr>
                    <w:rStyle w:val="SubsectionDateChar"/>
                  </w:rPr>
                  <w:t>A</w:t>
                </w:r>
                <w:r w:rsidR="002B56BA" w:rsidRPr="002B56BA">
                  <w:rPr>
                    <w:rStyle w:val="SubsectionDateChar"/>
                  </w:rPr>
                  <w:t>irline</w:t>
                </w:r>
              </w:sdtContent>
            </w:sdt>
            <w:r w:rsidR="002B56BA">
              <w:t xml:space="preserve"> </w:t>
            </w:r>
            <w:r w:rsidR="002B56BA">
              <w:rPr>
                <w:rStyle w:val="SubsectionDateChar"/>
              </w:rPr>
              <w:t>(Dubai, UAE)</w:t>
            </w:r>
          </w:p>
          <w:p w14:paraId="04413FF7" w14:textId="77777777" w:rsidR="002B56BA" w:rsidRDefault="002B56BA" w:rsidP="002B56BA">
            <w:pPr>
              <w:pStyle w:val="ListBullet"/>
            </w:pPr>
            <w:r>
              <w:t>Receive all first-class customers (VIP, CIP) information’s and preferences in advance from the inflight manager (purser) while his running the preflight briefing.</w:t>
            </w:r>
          </w:p>
          <w:p w14:paraId="563FA55F" w14:textId="77777777" w:rsidR="002B56BA" w:rsidRDefault="002B56BA" w:rsidP="002B56BA">
            <w:pPr>
              <w:pStyle w:val="ListBullet"/>
            </w:pPr>
            <w:r>
              <w:t>Prepare their suites based on their preferences.</w:t>
            </w:r>
          </w:p>
          <w:p w14:paraId="62B801A8" w14:textId="01C5A001" w:rsidR="002B56BA" w:rsidRDefault="002B56BA" w:rsidP="002B56BA">
            <w:pPr>
              <w:pStyle w:val="ListBullet"/>
            </w:pPr>
            <w:r>
              <w:t>Escorting them to their suites and engaging with them to make to deliver superior fine dining service.</w:t>
            </w:r>
          </w:p>
          <w:p w14:paraId="45858CC1" w14:textId="24989213" w:rsidR="008C714F" w:rsidRDefault="008C714F" w:rsidP="008C714F">
            <w:pPr>
              <w:pStyle w:val="ListBullet"/>
            </w:pPr>
            <w:r>
              <w:t>Providing personalized experience to meet customers’ needs and experience beyond their expectation.</w:t>
            </w:r>
          </w:p>
          <w:p w14:paraId="2F7591D8" w14:textId="03D2505D" w:rsidR="008C714F" w:rsidRDefault="008C714F" w:rsidP="008C714F">
            <w:pPr>
              <w:pStyle w:val="ListBullet"/>
            </w:pPr>
            <w:r>
              <w:t>providing standards of excellence of safety, first aid, security and service.</w:t>
            </w:r>
          </w:p>
          <w:p w14:paraId="4C68DB1E" w14:textId="5BAAAA9B" w:rsidR="008C714F" w:rsidRDefault="008C714F" w:rsidP="008C714F">
            <w:pPr>
              <w:pStyle w:val="ListBullet"/>
            </w:pPr>
            <w:r>
              <w:t>facilitating and managing to deliver world</w:t>
            </w:r>
            <w:r w:rsidR="00325135">
              <w:t>-</w:t>
            </w:r>
            <w:r>
              <w:t>class customer service on board.</w:t>
            </w:r>
          </w:p>
          <w:p w14:paraId="15980A8D" w14:textId="2EDC214E" w:rsidR="008C714F" w:rsidRDefault="008C714F" w:rsidP="008C714F">
            <w:pPr>
              <w:pStyle w:val="ListBullet"/>
            </w:pPr>
            <w:r>
              <w:t>creating opportunities to act as a customer service agent as well as providing a high level of individual attention to customers</w:t>
            </w:r>
          </w:p>
          <w:p w14:paraId="0F7B48A3" w14:textId="6F7E4C0D" w:rsidR="002C3655" w:rsidRDefault="002C3655" w:rsidP="00C37920">
            <w:pPr>
              <w:pStyle w:val="ListBullet"/>
              <w:numPr>
                <w:ilvl w:val="0"/>
                <w:numId w:val="0"/>
              </w:numPr>
            </w:pPr>
            <w:r>
              <w:rPr>
                <w:rFonts w:ascii="&amp;quot" w:hAnsi="&amp;quot"/>
                <w:bdr w:val="none" w:sz="0" w:space="0" w:color="auto" w:frame="1"/>
              </w:rPr>
              <w:br/>
            </w:r>
          </w:p>
          <w:p w14:paraId="1B579EA0" w14:textId="33589A5A" w:rsidR="002B56BA" w:rsidRDefault="002B56BA" w:rsidP="002B56BA">
            <w:pPr>
              <w:pStyle w:val="Subsection"/>
              <w:spacing w:after="0"/>
              <w:rPr>
                <w:rStyle w:val="SubsectionDateChar"/>
              </w:rPr>
            </w:pPr>
            <w:r>
              <w:rPr>
                <w:rStyle w:val="SubsectionDateChar"/>
                <w:b/>
                <w:bCs/>
              </w:rPr>
              <w:t>Business</w:t>
            </w:r>
            <w:r w:rsidRPr="002B56BA">
              <w:rPr>
                <w:rStyle w:val="SubsectionDateChar"/>
                <w:b/>
                <w:bCs/>
              </w:rPr>
              <w:t xml:space="preserve"> </w:t>
            </w:r>
            <w:r w:rsidR="000A423F" w:rsidRPr="002B56BA">
              <w:rPr>
                <w:rStyle w:val="SubsectionDateChar"/>
                <w:b/>
                <w:bCs/>
              </w:rPr>
              <w:t xml:space="preserve">Class Crew </w:t>
            </w:r>
            <w:r>
              <w:rPr>
                <w:rStyle w:val="SubsectionDateChar"/>
              </w:rPr>
              <w:t>(</w:t>
            </w:r>
            <w:r w:rsidRPr="002B56BA">
              <w:rPr>
                <w:rStyle w:val="SubsectionDateChar"/>
              </w:rPr>
              <w:t xml:space="preserve">05/2006 </w:t>
            </w:r>
            <w:r>
              <w:rPr>
                <w:rStyle w:val="SubsectionDateChar"/>
              </w:rPr>
              <w:t xml:space="preserve">– </w:t>
            </w:r>
            <w:r w:rsidRPr="002B56BA">
              <w:rPr>
                <w:rStyle w:val="SubsectionDateChar"/>
              </w:rPr>
              <w:t>12/2007</w:t>
            </w:r>
            <w:r>
              <w:rPr>
                <w:rStyle w:val="SubsectionDateChar"/>
              </w:rPr>
              <w:t>)</w:t>
            </w:r>
          </w:p>
          <w:p w14:paraId="0B6D1780" w14:textId="77777777" w:rsidR="002B56BA" w:rsidRDefault="00D96D4D" w:rsidP="002B56BA">
            <w:pPr>
              <w:pStyle w:val="Subsection"/>
              <w:spacing w:after="0"/>
            </w:pPr>
            <w:sdt>
              <w:sdtPr>
                <w:rPr>
                  <w:rStyle w:val="SubsectionDateChar"/>
                </w:rPr>
                <w:id w:val="1550416174"/>
                <w:placeholder>
                  <w:docPart w:val="2A3C64BC99464B829CFC81D960C8B213"/>
                </w:placeholder>
              </w:sdtPr>
              <w:sdtEndPr>
                <w:rPr>
                  <w:rStyle w:val="SubsectionDateChar"/>
                </w:rPr>
              </w:sdtEndPr>
              <w:sdtContent>
                <w:r w:rsidR="002B56BA" w:rsidRPr="002B56BA">
                  <w:rPr>
                    <w:rStyle w:val="SubsectionDateChar"/>
                  </w:rPr>
                  <w:t xml:space="preserve">Emirates </w:t>
                </w:r>
                <w:r w:rsidR="002B56BA">
                  <w:rPr>
                    <w:rStyle w:val="SubsectionDateChar"/>
                  </w:rPr>
                  <w:t>A</w:t>
                </w:r>
                <w:r w:rsidR="002B56BA" w:rsidRPr="002B56BA">
                  <w:rPr>
                    <w:rStyle w:val="SubsectionDateChar"/>
                  </w:rPr>
                  <w:t>irline</w:t>
                </w:r>
              </w:sdtContent>
            </w:sdt>
            <w:r w:rsidR="002B56BA">
              <w:t xml:space="preserve"> </w:t>
            </w:r>
            <w:r w:rsidR="002B56BA">
              <w:rPr>
                <w:rStyle w:val="SubsectionDateChar"/>
              </w:rPr>
              <w:t>(Dubai, UAE)</w:t>
            </w:r>
          </w:p>
          <w:p w14:paraId="4BEECE81" w14:textId="77777777" w:rsidR="002B56BA" w:rsidRDefault="002B56BA" w:rsidP="002B56BA">
            <w:pPr>
              <w:pStyle w:val="ListBullet"/>
            </w:pPr>
            <w:r>
              <w:t>Receive all business class customers (VIP, CIP) information’s and preferences in advance from the inflight cabin supervisor while his running the preflight briefing.</w:t>
            </w:r>
          </w:p>
          <w:p w14:paraId="237513B1" w14:textId="7504FEAA" w:rsidR="002B56BA" w:rsidRDefault="002B56BA" w:rsidP="002B56BA">
            <w:pPr>
              <w:pStyle w:val="ListBullet"/>
            </w:pPr>
            <w:r>
              <w:t xml:space="preserve">Prepare the seats for the customers before they arrived </w:t>
            </w:r>
            <w:r w:rsidR="00325135">
              <w:t>at</w:t>
            </w:r>
            <w:r>
              <w:t xml:space="preserve"> the </w:t>
            </w:r>
            <w:proofErr w:type="spellStart"/>
            <w:r>
              <w:t>a</w:t>
            </w:r>
            <w:r w:rsidR="00325135">
              <w:t>ero</w:t>
            </w:r>
            <w:r>
              <w:t>plane</w:t>
            </w:r>
            <w:proofErr w:type="spellEnd"/>
            <w:r>
              <w:t>.</w:t>
            </w:r>
          </w:p>
          <w:p w14:paraId="5D812532" w14:textId="593FDCC6" w:rsidR="002B56BA" w:rsidRDefault="002B56BA" w:rsidP="002B56BA">
            <w:pPr>
              <w:pStyle w:val="ListBullet"/>
            </w:pPr>
            <w:r>
              <w:t xml:space="preserve">Look after the </w:t>
            </w:r>
            <w:r w:rsidR="00F24C9F">
              <w:t>flight</w:t>
            </w:r>
            <w:r>
              <w:t xml:space="preserve"> category customers (elderly –children –</w:t>
            </w:r>
            <w:r w:rsidR="00F24C9F">
              <w:t>mothers</w:t>
            </w:r>
            <w:r>
              <w:t xml:space="preserve"> with infants)</w:t>
            </w:r>
          </w:p>
          <w:p w14:paraId="5D9C06E0" w14:textId="78342326" w:rsidR="00BC6377" w:rsidRDefault="002B56BA" w:rsidP="002B56BA">
            <w:pPr>
              <w:pStyle w:val="ListBullet"/>
            </w:pPr>
            <w:r>
              <w:t>Make sure values and expectations are met by delivering the world luxurious Business Class.</w:t>
            </w:r>
          </w:p>
          <w:p w14:paraId="2ABBDCF9" w14:textId="6FFD3E94" w:rsidR="00F15D01" w:rsidRDefault="00C37920" w:rsidP="00F15D01">
            <w:pPr>
              <w:pStyle w:val="ListBullet"/>
            </w:pPr>
            <w:r>
              <w:rPr>
                <w:rStyle w:val="lt-line-clampraw-line"/>
                <w:rFonts w:ascii="&amp;quot" w:hAnsi="&amp;quot"/>
                <w:bdr w:val="none" w:sz="0" w:space="0" w:color="auto" w:frame="1"/>
              </w:rPr>
              <w:lastRenderedPageBreak/>
              <w:t>Experience in providing outstanding service for +3,500 VIP guests since 2016 in the business class cabin.</w:t>
            </w:r>
            <w:r>
              <w:rPr>
                <w:rFonts w:ascii="&amp;quot" w:hAnsi="&amp;quot"/>
                <w:bdr w:val="none" w:sz="0" w:space="0" w:color="auto" w:frame="1"/>
              </w:rPr>
              <w:br/>
            </w:r>
            <w:r w:rsidR="00F15D01">
              <w:t>Keeping communication lines open, positive and clear between the ﬂight crew, colleagues and ground sta</w:t>
            </w:r>
            <w:r w:rsidR="00F15D01">
              <w:rPr>
                <w:rFonts w:ascii="Arial" w:hAnsi="Arial" w:cs="Arial"/>
              </w:rPr>
              <w:t>ﬀ</w:t>
            </w:r>
            <w:r w:rsidR="00F15D01">
              <w:t>, ensuring all information is passed promptly and correctly.</w:t>
            </w:r>
          </w:p>
          <w:p w14:paraId="0418F8B4" w14:textId="09B75815" w:rsidR="00F15D01" w:rsidRDefault="00F15D01" w:rsidP="00F15D01">
            <w:pPr>
              <w:pStyle w:val="ListBullet"/>
            </w:pPr>
            <w:r>
              <w:t xml:space="preserve"> Being the ﬁrst point of contact for guests on board and ensuring that they are familiar with all functionalities and aircraft facilities, and ensure their needs are anticipated at all times.</w:t>
            </w:r>
          </w:p>
          <w:p w14:paraId="4D09C65D" w14:textId="6156B803" w:rsidR="00F15D01" w:rsidRDefault="00F15D01" w:rsidP="00F15D01">
            <w:pPr>
              <w:pStyle w:val="ListBullet"/>
            </w:pPr>
            <w:r>
              <w:t xml:space="preserve"> Going above passengers' expectations by taking initiative for celebrating weddings, honeymoons and birthdays by creating individualized treatments.</w:t>
            </w:r>
          </w:p>
          <w:p w14:paraId="033572F9" w14:textId="56DE3BDB" w:rsidR="00C37920" w:rsidRDefault="00F15D01" w:rsidP="00F15D01">
            <w:pPr>
              <w:pStyle w:val="ListBullet"/>
            </w:pPr>
            <w:r>
              <w:t xml:space="preserve"> Using LEAP technique (Listen, Empathize, Ask open questions, Paraphrase) when interacting with disruptive passengers.</w:t>
            </w:r>
          </w:p>
          <w:p w14:paraId="25E3F172" w14:textId="77777777" w:rsidR="00D235E4" w:rsidRDefault="00D235E4" w:rsidP="00D235E4">
            <w:pPr>
              <w:pStyle w:val="ListBullet"/>
              <w:numPr>
                <w:ilvl w:val="0"/>
                <w:numId w:val="0"/>
              </w:numPr>
              <w:ind w:left="360"/>
            </w:pPr>
          </w:p>
          <w:p w14:paraId="77FAB79B" w14:textId="589F4E51" w:rsidR="002B56BA" w:rsidRDefault="002B56BA" w:rsidP="002B56BA">
            <w:pPr>
              <w:pStyle w:val="Subsection"/>
              <w:spacing w:after="0"/>
              <w:rPr>
                <w:rStyle w:val="SubsectionDateChar"/>
              </w:rPr>
            </w:pPr>
            <w:r>
              <w:rPr>
                <w:rStyle w:val="SubsectionDateChar"/>
                <w:b/>
                <w:bCs/>
              </w:rPr>
              <w:t>Economy</w:t>
            </w:r>
            <w:r w:rsidRPr="002B56BA">
              <w:rPr>
                <w:rStyle w:val="SubsectionDateChar"/>
                <w:b/>
                <w:bCs/>
              </w:rPr>
              <w:t xml:space="preserve"> class crew </w:t>
            </w:r>
            <w:r>
              <w:rPr>
                <w:rStyle w:val="SubsectionDateChar"/>
              </w:rPr>
              <w:t>(</w:t>
            </w:r>
            <w:r w:rsidRPr="002B56BA">
              <w:rPr>
                <w:rStyle w:val="SubsectionDateChar"/>
              </w:rPr>
              <w:t xml:space="preserve">04/2004 </w:t>
            </w:r>
            <w:r>
              <w:rPr>
                <w:rStyle w:val="SubsectionDateChar"/>
              </w:rPr>
              <w:t xml:space="preserve">– </w:t>
            </w:r>
            <w:r w:rsidRPr="002B56BA">
              <w:rPr>
                <w:rStyle w:val="SubsectionDateChar"/>
              </w:rPr>
              <w:t>05/2006</w:t>
            </w:r>
            <w:r>
              <w:rPr>
                <w:rStyle w:val="SubsectionDateChar"/>
              </w:rPr>
              <w:t>)</w:t>
            </w:r>
          </w:p>
          <w:p w14:paraId="6862B80E" w14:textId="77777777" w:rsidR="002B56BA" w:rsidRDefault="00D96D4D" w:rsidP="002B56BA">
            <w:pPr>
              <w:pStyle w:val="Subsection"/>
              <w:spacing w:after="0"/>
            </w:pPr>
            <w:sdt>
              <w:sdtPr>
                <w:rPr>
                  <w:rStyle w:val="SubsectionDateChar"/>
                </w:rPr>
                <w:id w:val="-1609733291"/>
                <w:placeholder>
                  <w:docPart w:val="07A4C1A79F6341D5BEC75BB41961524B"/>
                </w:placeholder>
              </w:sdtPr>
              <w:sdtEndPr>
                <w:rPr>
                  <w:rStyle w:val="SubsectionDateChar"/>
                </w:rPr>
              </w:sdtEndPr>
              <w:sdtContent>
                <w:r w:rsidR="002B56BA" w:rsidRPr="002B56BA">
                  <w:rPr>
                    <w:rStyle w:val="SubsectionDateChar"/>
                  </w:rPr>
                  <w:t xml:space="preserve">Emirates </w:t>
                </w:r>
                <w:r w:rsidR="002B56BA">
                  <w:rPr>
                    <w:rStyle w:val="SubsectionDateChar"/>
                  </w:rPr>
                  <w:t>A</w:t>
                </w:r>
                <w:r w:rsidR="002B56BA" w:rsidRPr="002B56BA">
                  <w:rPr>
                    <w:rStyle w:val="SubsectionDateChar"/>
                  </w:rPr>
                  <w:t>irline</w:t>
                </w:r>
              </w:sdtContent>
            </w:sdt>
            <w:r w:rsidR="002B56BA">
              <w:t xml:space="preserve"> </w:t>
            </w:r>
            <w:r w:rsidR="002B56BA">
              <w:rPr>
                <w:rStyle w:val="SubsectionDateChar"/>
              </w:rPr>
              <w:t>(Dubai, UAE)</w:t>
            </w:r>
          </w:p>
          <w:p w14:paraId="22C42409" w14:textId="77777777" w:rsidR="002B56BA" w:rsidRDefault="002B56BA" w:rsidP="002B56BA">
            <w:pPr>
              <w:pStyle w:val="ListBullet"/>
            </w:pPr>
            <w:r>
              <w:t>Greet and welcome passengers on board with friendly and approachable</w:t>
            </w:r>
          </w:p>
          <w:p w14:paraId="59A73FEA" w14:textId="77777777" w:rsidR="002B56BA" w:rsidRDefault="002B56BA" w:rsidP="002B56BA">
            <w:pPr>
              <w:pStyle w:val="ListBullet"/>
            </w:pPr>
            <w:r>
              <w:t>Consistently deliver outstanding standards of customer service and maintain the standard throughout the flight</w:t>
            </w:r>
          </w:p>
          <w:p w14:paraId="004BDB43" w14:textId="77777777" w:rsidR="002B56BA" w:rsidRDefault="002B56BA" w:rsidP="002B56BA">
            <w:pPr>
              <w:pStyle w:val="ListBullet"/>
            </w:pPr>
            <w:r>
              <w:t>Treat everyone professionally, with respect, patience and understanding.</w:t>
            </w:r>
          </w:p>
          <w:p w14:paraId="35097293" w14:textId="1BE21AF1" w:rsidR="002B56BA" w:rsidRDefault="002B56BA" w:rsidP="002B56BA">
            <w:pPr>
              <w:pStyle w:val="ListBullet"/>
              <w:numPr>
                <w:ilvl w:val="0"/>
                <w:numId w:val="0"/>
              </w:numPr>
              <w:ind w:left="360" w:hanging="360"/>
            </w:pPr>
          </w:p>
          <w:p w14:paraId="2DB472B4" w14:textId="1744860B" w:rsidR="002B56BA" w:rsidRDefault="002B56BA" w:rsidP="002B56BA">
            <w:pPr>
              <w:pStyle w:val="Subsection"/>
              <w:spacing w:after="0"/>
              <w:rPr>
                <w:rStyle w:val="SubsectionDateChar"/>
              </w:rPr>
            </w:pPr>
            <w:r>
              <w:rPr>
                <w:rStyle w:val="SubsectionDateChar"/>
                <w:b/>
                <w:bCs/>
              </w:rPr>
              <w:t>Student Assistant</w:t>
            </w:r>
            <w:r w:rsidRPr="002B56BA">
              <w:rPr>
                <w:rStyle w:val="SubsectionDateChar"/>
                <w:b/>
                <w:bCs/>
              </w:rPr>
              <w:t xml:space="preserve"> </w:t>
            </w:r>
            <w:r>
              <w:rPr>
                <w:rStyle w:val="SubsectionDateChar"/>
              </w:rPr>
              <w:t>(</w:t>
            </w:r>
            <w:r w:rsidRPr="002B56BA">
              <w:rPr>
                <w:rStyle w:val="SubsectionDateChar"/>
              </w:rPr>
              <w:t xml:space="preserve">01/2001 </w:t>
            </w:r>
            <w:r>
              <w:rPr>
                <w:rStyle w:val="SubsectionDateChar"/>
              </w:rPr>
              <w:t xml:space="preserve">– </w:t>
            </w:r>
            <w:r w:rsidR="000A423F">
              <w:rPr>
                <w:rStyle w:val="SubsectionDateChar"/>
              </w:rPr>
              <w:t>0</w:t>
            </w:r>
            <w:r w:rsidRPr="002B56BA">
              <w:rPr>
                <w:rStyle w:val="SubsectionDateChar"/>
              </w:rPr>
              <w:t>1/2003</w:t>
            </w:r>
            <w:r>
              <w:rPr>
                <w:rStyle w:val="SubsectionDateChar"/>
              </w:rPr>
              <w:t>)</w:t>
            </w:r>
          </w:p>
          <w:p w14:paraId="7EA12FAA" w14:textId="1E285237" w:rsidR="002B56BA" w:rsidRDefault="00D96D4D" w:rsidP="002B56BA">
            <w:pPr>
              <w:pStyle w:val="Subsection"/>
              <w:spacing w:after="0"/>
            </w:pPr>
            <w:sdt>
              <w:sdtPr>
                <w:rPr>
                  <w:rStyle w:val="SubsectionDateChar"/>
                </w:rPr>
                <w:id w:val="-303542886"/>
                <w:placeholder>
                  <w:docPart w:val="9E598F201AA14F83967190E86F58A45F"/>
                </w:placeholder>
              </w:sdtPr>
              <w:sdtEndPr>
                <w:rPr>
                  <w:rStyle w:val="SubsectionDateChar"/>
                </w:rPr>
              </w:sdtEndPr>
              <w:sdtContent>
                <w:r w:rsidR="002B56BA" w:rsidRPr="002B56BA">
                  <w:rPr>
                    <w:rStyle w:val="SubsectionDateChar"/>
                  </w:rPr>
                  <w:t xml:space="preserve">Business </w:t>
                </w:r>
                <w:r w:rsidR="000A423F">
                  <w:rPr>
                    <w:rStyle w:val="SubsectionDateChar"/>
                  </w:rPr>
                  <w:t>a</w:t>
                </w:r>
                <w:r w:rsidR="000A423F" w:rsidRPr="002B56BA">
                  <w:rPr>
                    <w:rStyle w:val="SubsectionDateChar"/>
                  </w:rPr>
                  <w:t xml:space="preserve">nd Computer </w:t>
                </w:r>
                <w:r w:rsidR="002B56BA" w:rsidRPr="002B56BA">
                  <w:rPr>
                    <w:rStyle w:val="SubsectionDateChar"/>
                  </w:rPr>
                  <w:t>University College</w:t>
                </w:r>
              </w:sdtContent>
            </w:sdt>
            <w:r w:rsidR="002B56BA">
              <w:t xml:space="preserve"> </w:t>
            </w:r>
            <w:r w:rsidR="002B56BA">
              <w:rPr>
                <w:rStyle w:val="SubsectionDateChar"/>
              </w:rPr>
              <w:t>(Beirut, LEBANON)</w:t>
            </w:r>
          </w:p>
          <w:p w14:paraId="5BF140EF" w14:textId="77777777" w:rsidR="000A423F" w:rsidRDefault="000A423F" w:rsidP="000A423F">
            <w:pPr>
              <w:pStyle w:val="ListBullet"/>
            </w:pPr>
            <w:r>
              <w:t>Conduct orientation for new student and provide them with necessary information about the university.</w:t>
            </w:r>
          </w:p>
          <w:p w14:paraId="51550A5B" w14:textId="5FDD16E8" w:rsidR="000A423F" w:rsidRDefault="000A423F" w:rsidP="000A423F">
            <w:pPr>
              <w:pStyle w:val="ListBullet"/>
            </w:pPr>
            <w:r>
              <w:t xml:space="preserve">Assist in </w:t>
            </w:r>
            <w:r w:rsidR="00325135">
              <w:t xml:space="preserve">the </w:t>
            </w:r>
            <w:r>
              <w:t xml:space="preserve">registration process to </w:t>
            </w:r>
            <w:proofErr w:type="spellStart"/>
            <w:r>
              <w:t>enrol</w:t>
            </w:r>
            <w:proofErr w:type="spellEnd"/>
            <w:r>
              <w:t xml:space="preserve"> students at the beginning of each semester. </w:t>
            </w:r>
          </w:p>
          <w:p w14:paraId="4C30608C" w14:textId="06B526D5" w:rsidR="002B56BA" w:rsidRDefault="002B56BA" w:rsidP="002B56BA">
            <w:pPr>
              <w:pStyle w:val="ListBullet"/>
              <w:numPr>
                <w:ilvl w:val="0"/>
                <w:numId w:val="0"/>
              </w:numPr>
              <w:ind w:left="360" w:hanging="360"/>
            </w:pPr>
          </w:p>
          <w:p w14:paraId="138C94E0" w14:textId="04AA2A49" w:rsidR="000A423F" w:rsidRDefault="000A423F" w:rsidP="000A423F">
            <w:pPr>
              <w:pStyle w:val="Subsection"/>
              <w:spacing w:after="0"/>
              <w:rPr>
                <w:rStyle w:val="SubsectionDateChar"/>
              </w:rPr>
            </w:pPr>
            <w:r w:rsidRPr="000A423F">
              <w:rPr>
                <w:rStyle w:val="SubsectionDateChar"/>
                <w:b/>
                <w:bCs/>
              </w:rPr>
              <w:t xml:space="preserve">Restaurant Manager Assistant </w:t>
            </w:r>
            <w:r>
              <w:rPr>
                <w:rStyle w:val="SubsectionDateChar"/>
              </w:rPr>
              <w:t>(</w:t>
            </w:r>
            <w:r w:rsidRPr="002B56BA">
              <w:rPr>
                <w:rStyle w:val="SubsectionDateChar"/>
              </w:rPr>
              <w:t>01/200</w:t>
            </w:r>
            <w:r>
              <w:rPr>
                <w:rStyle w:val="SubsectionDateChar"/>
              </w:rPr>
              <w:t>3</w:t>
            </w:r>
            <w:r w:rsidRPr="002B56BA">
              <w:rPr>
                <w:rStyle w:val="SubsectionDateChar"/>
              </w:rPr>
              <w:t xml:space="preserve"> </w:t>
            </w:r>
            <w:r>
              <w:rPr>
                <w:rStyle w:val="SubsectionDateChar"/>
              </w:rPr>
              <w:t xml:space="preserve">– </w:t>
            </w:r>
            <w:r w:rsidRPr="002B56BA">
              <w:rPr>
                <w:rStyle w:val="SubsectionDateChar"/>
              </w:rPr>
              <w:t>12/2003</w:t>
            </w:r>
            <w:r>
              <w:rPr>
                <w:rStyle w:val="SubsectionDateChar"/>
              </w:rPr>
              <w:t>)</w:t>
            </w:r>
          </w:p>
          <w:p w14:paraId="13381E0F" w14:textId="6FAA4BB6" w:rsidR="000A423F" w:rsidRDefault="00D96D4D" w:rsidP="000A423F">
            <w:pPr>
              <w:pStyle w:val="Subsection"/>
              <w:spacing w:after="0"/>
            </w:pPr>
            <w:sdt>
              <w:sdtPr>
                <w:rPr>
                  <w:rStyle w:val="SubsectionDateChar"/>
                </w:rPr>
                <w:id w:val="-422260248"/>
                <w:placeholder>
                  <w:docPart w:val="E066F54FE25447F7AF6985A4AECB6DEA"/>
                </w:placeholder>
              </w:sdtPr>
              <w:sdtEndPr>
                <w:rPr>
                  <w:rStyle w:val="SubsectionDateChar"/>
                </w:rPr>
              </w:sdtEndPr>
              <w:sdtContent>
                <w:r w:rsidR="000A423F" w:rsidRPr="000A423F">
                  <w:rPr>
                    <w:rStyle w:val="SubsectionDateChar"/>
                  </w:rPr>
                  <w:t>Lebanese Army Military Club</w:t>
                </w:r>
              </w:sdtContent>
            </w:sdt>
            <w:r w:rsidR="000A423F">
              <w:t xml:space="preserve"> </w:t>
            </w:r>
            <w:r w:rsidR="000A423F">
              <w:rPr>
                <w:rStyle w:val="SubsectionDateChar"/>
              </w:rPr>
              <w:t>(Beirut, LEBANON)</w:t>
            </w:r>
          </w:p>
          <w:p w14:paraId="5BD87CAC" w14:textId="77777777" w:rsidR="000A423F" w:rsidRDefault="000A423F" w:rsidP="000A423F">
            <w:pPr>
              <w:pStyle w:val="ListBullet"/>
            </w:pPr>
            <w:r>
              <w:t>Deliver superior service and maximize customer satisfaction.</w:t>
            </w:r>
          </w:p>
          <w:p w14:paraId="1B33B1B9" w14:textId="77777777" w:rsidR="000A423F" w:rsidRDefault="000A423F" w:rsidP="000A423F">
            <w:pPr>
              <w:pStyle w:val="ListBullet"/>
            </w:pPr>
            <w:r>
              <w:t>Respond efficiently and accurately to customer complaints.</w:t>
            </w:r>
          </w:p>
          <w:p w14:paraId="2935B484" w14:textId="02058627" w:rsidR="000A423F" w:rsidRDefault="000A423F" w:rsidP="000A423F">
            <w:pPr>
              <w:pStyle w:val="ListBullet"/>
            </w:pPr>
            <w:r>
              <w:t>Regularly review product quality and research</w:t>
            </w:r>
            <w:r w:rsidR="00325135">
              <w:t xml:space="preserve"> of</w:t>
            </w:r>
            <w:r>
              <w:t xml:space="preserve"> new vendors.</w:t>
            </w:r>
          </w:p>
          <w:p w14:paraId="0C5AE92C" w14:textId="77777777" w:rsidR="000A423F" w:rsidRDefault="000A423F" w:rsidP="000A423F">
            <w:pPr>
              <w:pStyle w:val="ListBullet"/>
            </w:pPr>
            <w:r>
              <w:t>Organize and supervise shifts.</w:t>
            </w:r>
          </w:p>
          <w:p w14:paraId="16AFFFD3" w14:textId="77777777" w:rsidR="000A423F" w:rsidRDefault="000A423F" w:rsidP="000A423F">
            <w:pPr>
              <w:pStyle w:val="ListBullet"/>
            </w:pPr>
            <w:r>
              <w:t>Appraise staff performance and provide feedback to improve productivity.</w:t>
            </w:r>
          </w:p>
          <w:p w14:paraId="78F5F606" w14:textId="77777777" w:rsidR="000A423F" w:rsidRDefault="000A423F" w:rsidP="000A423F">
            <w:pPr>
              <w:pStyle w:val="ListBullet"/>
            </w:pPr>
            <w:r>
              <w:t>Estimate future needs for goods, kitchen utensils and cleaning products.</w:t>
            </w:r>
          </w:p>
          <w:p w14:paraId="0EEC431D" w14:textId="77777777" w:rsidR="000A423F" w:rsidRDefault="000A423F" w:rsidP="000A423F">
            <w:pPr>
              <w:pStyle w:val="ListBullet"/>
            </w:pPr>
            <w:r>
              <w:t>Ensure compliance with sanitation and safety regulations.</w:t>
            </w:r>
          </w:p>
          <w:p w14:paraId="3F0BD06C" w14:textId="3FF1075F" w:rsidR="00F20DF6" w:rsidRDefault="000A423F" w:rsidP="000A423F">
            <w:pPr>
              <w:pStyle w:val="ListBullet"/>
            </w:pPr>
            <w:r>
              <w:t xml:space="preserve">Manage </w:t>
            </w:r>
            <w:r w:rsidR="00325135">
              <w:t xml:space="preserve">the </w:t>
            </w:r>
            <w:r>
              <w:t>restaurant</w:t>
            </w:r>
            <w:r w:rsidR="00325135">
              <w:t xml:space="preserve"> </w:t>
            </w:r>
            <w:r>
              <w:t>good image and suggest ways to improve it</w:t>
            </w:r>
          </w:p>
          <w:p w14:paraId="18D757A0" w14:textId="0F3FD44A" w:rsidR="000A423F" w:rsidRDefault="00F20DF6" w:rsidP="000A423F">
            <w:pPr>
              <w:pStyle w:val="ListBullet"/>
            </w:pPr>
            <w:r>
              <w:t xml:space="preserve">Arrange wedding events and manage the </w:t>
            </w:r>
            <w:r w:rsidR="00F15D01">
              <w:t>employees.</w:t>
            </w:r>
          </w:p>
          <w:p w14:paraId="787711D5" w14:textId="77777777" w:rsidR="000A423F" w:rsidRDefault="000A423F" w:rsidP="000A423F">
            <w:pPr>
              <w:pStyle w:val="ListBullet"/>
              <w:numPr>
                <w:ilvl w:val="0"/>
                <w:numId w:val="0"/>
              </w:numPr>
              <w:ind w:left="360"/>
            </w:pPr>
          </w:p>
          <w:p w14:paraId="2CFA2B52" w14:textId="273A790F" w:rsidR="000A423F" w:rsidRDefault="000A423F" w:rsidP="000A423F">
            <w:pPr>
              <w:pStyle w:val="Subsection"/>
              <w:spacing w:after="0"/>
              <w:rPr>
                <w:rStyle w:val="SubsectionDateChar"/>
              </w:rPr>
            </w:pPr>
            <w:r w:rsidRPr="000A423F">
              <w:rPr>
                <w:rStyle w:val="SubsectionDateChar"/>
                <w:b/>
                <w:bCs/>
              </w:rPr>
              <w:t xml:space="preserve">Burger King Staff </w:t>
            </w:r>
            <w:r>
              <w:rPr>
                <w:rStyle w:val="SubsectionDateChar"/>
              </w:rPr>
              <w:t>(1</w:t>
            </w:r>
            <w:r w:rsidRPr="002B56BA">
              <w:rPr>
                <w:rStyle w:val="SubsectionDateChar"/>
              </w:rPr>
              <w:t>1/200</w:t>
            </w:r>
            <w:r>
              <w:rPr>
                <w:rStyle w:val="SubsectionDateChar"/>
              </w:rPr>
              <w:t>0</w:t>
            </w:r>
            <w:r w:rsidRPr="002B56BA">
              <w:rPr>
                <w:rStyle w:val="SubsectionDateChar"/>
              </w:rPr>
              <w:t xml:space="preserve"> </w:t>
            </w:r>
            <w:r>
              <w:rPr>
                <w:rStyle w:val="SubsectionDateChar"/>
              </w:rPr>
              <w:t xml:space="preserve">– </w:t>
            </w:r>
            <w:r w:rsidRPr="000A423F">
              <w:rPr>
                <w:rStyle w:val="SubsectionDateChar"/>
              </w:rPr>
              <w:t>04/2001</w:t>
            </w:r>
            <w:r>
              <w:rPr>
                <w:rStyle w:val="SubsectionDateChar"/>
              </w:rPr>
              <w:t>)</w:t>
            </w:r>
          </w:p>
          <w:p w14:paraId="145CC40E" w14:textId="07334733" w:rsidR="000A423F" w:rsidRDefault="00D96D4D" w:rsidP="000A423F">
            <w:pPr>
              <w:pStyle w:val="Subsection"/>
              <w:spacing w:after="0"/>
            </w:pPr>
            <w:sdt>
              <w:sdtPr>
                <w:rPr>
                  <w:rStyle w:val="SubsectionDateChar"/>
                </w:rPr>
                <w:id w:val="1345139987"/>
                <w:placeholder>
                  <w:docPart w:val="F4E5FD68B657487EB36F7675C668A896"/>
                </w:placeholder>
              </w:sdtPr>
              <w:sdtEndPr>
                <w:rPr>
                  <w:rStyle w:val="SubsectionDateChar"/>
                </w:rPr>
              </w:sdtEndPr>
              <w:sdtContent>
                <w:r w:rsidR="000A423F" w:rsidRPr="000A423F">
                  <w:rPr>
                    <w:rStyle w:val="SubsectionDateChar"/>
                  </w:rPr>
                  <w:t xml:space="preserve">Burger </w:t>
                </w:r>
                <w:r w:rsidR="000A423F">
                  <w:rPr>
                    <w:rStyle w:val="SubsectionDateChar"/>
                  </w:rPr>
                  <w:t>K</w:t>
                </w:r>
                <w:r w:rsidR="000A423F" w:rsidRPr="000A423F">
                  <w:rPr>
                    <w:rStyle w:val="SubsectionDateChar"/>
                  </w:rPr>
                  <w:t>ing</w:t>
                </w:r>
              </w:sdtContent>
            </w:sdt>
            <w:r w:rsidR="000A423F">
              <w:t xml:space="preserve"> </w:t>
            </w:r>
            <w:r w:rsidR="000A423F">
              <w:rPr>
                <w:rStyle w:val="SubsectionDateChar"/>
              </w:rPr>
              <w:t>(Beirut, LEBANON)</w:t>
            </w:r>
          </w:p>
          <w:p w14:paraId="45DA09B4" w14:textId="5EA6D05A" w:rsidR="000A423F" w:rsidRDefault="000A423F" w:rsidP="000A423F">
            <w:pPr>
              <w:pStyle w:val="ListBullet"/>
            </w:pPr>
            <w:r w:rsidRPr="000A423F">
              <w:t>Part</w:t>
            </w:r>
            <w:r w:rsidR="00F24C9F">
              <w:t>-</w:t>
            </w:r>
            <w:r w:rsidRPr="000A423F">
              <w:t>time restaurant crew while I was studying.</w:t>
            </w:r>
          </w:p>
          <w:p w14:paraId="3AE96D69" w14:textId="77777777" w:rsidR="000A423F" w:rsidRDefault="000A423F" w:rsidP="000A423F">
            <w:pPr>
              <w:pStyle w:val="ListBullet"/>
              <w:numPr>
                <w:ilvl w:val="0"/>
                <w:numId w:val="0"/>
              </w:numPr>
              <w:ind w:left="360" w:hanging="360"/>
            </w:pPr>
          </w:p>
          <w:p w14:paraId="7F839B9C" w14:textId="540D1C14" w:rsidR="00F25B07" w:rsidRDefault="00F25B07">
            <w:pPr>
              <w:pStyle w:val="Section"/>
            </w:pPr>
            <w:r>
              <w:t>Languages:</w:t>
            </w:r>
          </w:p>
          <w:p w14:paraId="50D9E4FD" w14:textId="6A8155FF" w:rsidR="00F25B07" w:rsidRDefault="00F25B07" w:rsidP="00F25B07">
            <w:r>
              <w:t>Mother tongue: Arabic.</w:t>
            </w:r>
          </w:p>
          <w:p w14:paraId="35ADA48A" w14:textId="7708086D" w:rsidR="00F25B07" w:rsidRDefault="00F25B07" w:rsidP="00F25B07">
            <w:r>
              <w:lastRenderedPageBreak/>
              <w:t>English: fluent (writing-speaking-listing)</w:t>
            </w:r>
          </w:p>
          <w:p w14:paraId="0A383B42" w14:textId="04268CA9" w:rsidR="00F25B07" w:rsidRDefault="00F25B07" w:rsidP="00F25B07">
            <w:r>
              <w:t>French: good(writing-speaking-listing)</w:t>
            </w:r>
          </w:p>
          <w:p w14:paraId="55EEE74A" w14:textId="7292D922" w:rsidR="00F25B07" w:rsidRPr="00F25B07" w:rsidRDefault="00F25B07" w:rsidP="00F25B07">
            <w:r>
              <w:t xml:space="preserve">Excellent in </w:t>
            </w:r>
            <w:r>
              <w:rPr>
                <w:rFonts w:ascii="Arial" w:hAnsi="Arial" w:cs="Arial"/>
                <w:color w:val="222222"/>
                <w:shd w:val="clear" w:color="auto" w:fill="FFFFFF"/>
              </w:rPr>
              <w:t>Microsoft</w:t>
            </w:r>
            <w:r>
              <w:rPr>
                <w:rFonts w:ascii="Arial" w:hAnsi="Arial" w:cs="Arial"/>
                <w:b/>
                <w:bCs/>
                <w:color w:val="222222"/>
              </w:rPr>
              <w:t xml:space="preserve"> Office</w:t>
            </w:r>
            <w:r>
              <w:rPr>
                <w:rFonts w:ascii="Arial" w:hAnsi="Arial" w:cs="Arial"/>
                <w:color w:val="222222"/>
                <w:shd w:val="clear" w:color="auto" w:fill="FFFFFF"/>
              </w:rPr>
              <w:t xml:space="preserve"> MS Word, Excel, PowerPoint, Outlook, and </w:t>
            </w:r>
            <w:proofErr w:type="spellStart"/>
            <w:r>
              <w:rPr>
                <w:rFonts w:ascii="Arial" w:hAnsi="Arial" w:cs="Arial"/>
                <w:color w:val="222222"/>
                <w:shd w:val="clear" w:color="auto" w:fill="FFFFFF"/>
              </w:rPr>
              <w:t>Publisher</w:t>
            </w:r>
            <w:r w:rsidR="00C92861">
              <w:rPr>
                <w:rFonts w:ascii="Arial" w:hAnsi="Arial" w:cs="Arial"/>
                <w:color w:val="222222"/>
                <w:shd w:val="clear" w:color="auto" w:fill="FFFFFF"/>
              </w:rPr>
              <w:t>,Fidelio</w:t>
            </w:r>
            <w:r w:rsidR="00215971">
              <w:rPr>
                <w:rFonts w:ascii="Arial" w:hAnsi="Arial" w:cs="Arial"/>
                <w:color w:val="222222"/>
                <w:shd w:val="clear" w:color="auto" w:fill="FFFFFF"/>
              </w:rPr>
              <w:t>,amadeus</w:t>
            </w:r>
            <w:proofErr w:type="spellEnd"/>
            <w:r w:rsidR="00215971">
              <w:rPr>
                <w:rFonts w:ascii="Arial" w:hAnsi="Arial" w:cs="Arial"/>
                <w:color w:val="222222"/>
                <w:shd w:val="clear" w:color="auto" w:fill="FFFFFF"/>
              </w:rPr>
              <w:t xml:space="preserve">. </w:t>
            </w:r>
          </w:p>
          <w:p w14:paraId="4BEA24CB" w14:textId="77777777" w:rsidR="00F25B07" w:rsidRDefault="00F25B07">
            <w:pPr>
              <w:pStyle w:val="Section"/>
            </w:pPr>
          </w:p>
          <w:p w14:paraId="5AF1C112" w14:textId="43B37059" w:rsidR="00E63F7C" w:rsidRDefault="00C92861">
            <w:pPr>
              <w:pStyle w:val="Section"/>
            </w:pPr>
            <w:r>
              <w:t xml:space="preserve">My Leadership soft </w:t>
            </w:r>
            <w:r w:rsidR="00C70D25">
              <w:t>Skills</w:t>
            </w:r>
          </w:p>
          <w:p w14:paraId="63A89B57" w14:textId="66277804" w:rsidR="00BC6377" w:rsidRDefault="00BC6377" w:rsidP="00BC6377">
            <w:pPr>
              <w:pStyle w:val="ListBullet"/>
            </w:pPr>
            <w:r>
              <w:t>Leadership</w:t>
            </w:r>
            <w:bookmarkStart w:id="0" w:name="_GoBack"/>
            <w:bookmarkEnd w:id="0"/>
          </w:p>
          <w:p w14:paraId="565C506A" w14:textId="77777777" w:rsidR="00BC6377" w:rsidRDefault="00BC6377" w:rsidP="00BC6377">
            <w:pPr>
              <w:pStyle w:val="ListBullet"/>
            </w:pPr>
            <w:r>
              <w:t>Teamwork</w:t>
            </w:r>
          </w:p>
          <w:p w14:paraId="2E85DD5B" w14:textId="77777777" w:rsidR="00BC6377" w:rsidRDefault="00BC6377" w:rsidP="00BC6377">
            <w:pPr>
              <w:pStyle w:val="ListBullet"/>
            </w:pPr>
            <w:r>
              <w:t>Decision making</w:t>
            </w:r>
          </w:p>
          <w:p w14:paraId="6089C6A5" w14:textId="77777777" w:rsidR="00BC6377" w:rsidRDefault="00BC6377" w:rsidP="00BC6377">
            <w:pPr>
              <w:pStyle w:val="ListBullet"/>
            </w:pPr>
            <w:r>
              <w:t>Delegation</w:t>
            </w:r>
          </w:p>
          <w:p w14:paraId="209698EF" w14:textId="77777777" w:rsidR="00BC6377" w:rsidRDefault="00BC6377" w:rsidP="00BC6377">
            <w:pPr>
              <w:pStyle w:val="ListBullet"/>
            </w:pPr>
            <w:r>
              <w:t>Time management</w:t>
            </w:r>
          </w:p>
          <w:p w14:paraId="4C75DF5E" w14:textId="77777777" w:rsidR="00BC6377" w:rsidRDefault="00BC6377" w:rsidP="00BC6377">
            <w:pPr>
              <w:pStyle w:val="ListBullet"/>
            </w:pPr>
            <w:r>
              <w:t>Hospitality management</w:t>
            </w:r>
          </w:p>
          <w:p w14:paraId="7B3262B2" w14:textId="3B92600E" w:rsidR="00E63F7C" w:rsidRDefault="00BC6377" w:rsidP="00D235E4">
            <w:pPr>
              <w:pStyle w:val="ListBullet"/>
            </w:pPr>
            <w:r>
              <w:t>Service management</w:t>
            </w:r>
          </w:p>
          <w:p w14:paraId="797BBF71" w14:textId="01F57360" w:rsidR="00C92861" w:rsidRDefault="00C92861" w:rsidP="00D235E4">
            <w:pPr>
              <w:pStyle w:val="ListBullet"/>
            </w:pPr>
            <w:r>
              <w:t>Coaching</w:t>
            </w:r>
          </w:p>
          <w:p w14:paraId="41EF2B0B" w14:textId="6F71C639" w:rsidR="00C92861" w:rsidRDefault="00C92861" w:rsidP="00D235E4">
            <w:pPr>
              <w:pStyle w:val="ListBullet"/>
            </w:pPr>
            <w:r>
              <w:t>Multi-tasking</w:t>
            </w:r>
          </w:p>
          <w:p w14:paraId="15B6D300" w14:textId="7A333E76" w:rsidR="00C92861" w:rsidRDefault="00C92861" w:rsidP="00D235E4">
            <w:pPr>
              <w:pStyle w:val="ListBullet"/>
            </w:pPr>
            <w:r>
              <w:t xml:space="preserve">Effective briefing/team talk </w:t>
            </w:r>
          </w:p>
          <w:p w14:paraId="6A1CD705" w14:textId="419AA3CB" w:rsidR="00C92861" w:rsidRDefault="00C92861" w:rsidP="00D235E4">
            <w:pPr>
              <w:pStyle w:val="ListBullet"/>
            </w:pPr>
            <w:r>
              <w:t xml:space="preserve">Flexibility and adaptability </w:t>
            </w:r>
          </w:p>
          <w:p w14:paraId="648A7CCF" w14:textId="37FE3AD6" w:rsidR="00C92861" w:rsidRDefault="00C92861" w:rsidP="00D235E4">
            <w:pPr>
              <w:pStyle w:val="ListBullet"/>
            </w:pPr>
            <w:r>
              <w:t xml:space="preserve">Problem solving </w:t>
            </w:r>
          </w:p>
          <w:p w14:paraId="2F23EADA" w14:textId="45DE74C1" w:rsidR="00C92861" w:rsidRDefault="00C92861" w:rsidP="00D235E4">
            <w:pPr>
              <w:pStyle w:val="ListBullet"/>
            </w:pPr>
            <w:r>
              <w:t xml:space="preserve">Effective Feedback </w:t>
            </w:r>
          </w:p>
          <w:p w14:paraId="0231F3B2" w14:textId="19BF2FCB" w:rsidR="00C92861" w:rsidRPr="00C92861" w:rsidRDefault="00C92861" w:rsidP="00D235E4">
            <w:pPr>
              <w:pStyle w:val="ListBullet"/>
              <w:rPr>
                <w:lang w:val="fr-FR"/>
              </w:rPr>
            </w:pPr>
            <w:r w:rsidRPr="00C92861">
              <w:rPr>
                <w:lang w:val="fr-FR"/>
              </w:rPr>
              <w:t>Effective communication (verbal-non v</w:t>
            </w:r>
            <w:r>
              <w:rPr>
                <w:lang w:val="fr-FR"/>
              </w:rPr>
              <w:t>erbal )</w:t>
            </w:r>
          </w:p>
          <w:p w14:paraId="00ACA547" w14:textId="10A3C1B6" w:rsidR="00BC6377" w:rsidRDefault="00BC6377" w:rsidP="00BC6377">
            <w:pPr>
              <w:pStyle w:val="Section"/>
            </w:pPr>
            <w:r>
              <w:t>Short Courses / Workshops</w:t>
            </w:r>
            <w:r w:rsidR="00424F51">
              <w:t>/trainings:</w:t>
            </w:r>
          </w:p>
          <w:p w14:paraId="06B5D82E" w14:textId="78983980" w:rsidR="00BC6377" w:rsidRDefault="00BC6377" w:rsidP="00BC6377">
            <w:r>
              <w:t>Member of Special assistance team since 10</w:t>
            </w:r>
            <w:r w:rsidRPr="000A423F">
              <w:rPr>
                <w:vertAlign w:val="superscript"/>
              </w:rPr>
              <w:t>th</w:t>
            </w:r>
            <w:r>
              <w:t xml:space="preserve"> January 2007 till10</w:t>
            </w:r>
            <w:r w:rsidRPr="000A423F">
              <w:rPr>
                <w:vertAlign w:val="superscript"/>
              </w:rPr>
              <w:t>th</w:t>
            </w:r>
            <w:r>
              <w:t xml:space="preserve"> January 2010.</w:t>
            </w:r>
          </w:p>
          <w:p w14:paraId="233B0E46" w14:textId="09331BE1" w:rsidR="00BC6377" w:rsidRPr="00BC6377" w:rsidRDefault="00BC6377" w:rsidP="00BC6377">
            <w:r>
              <w:t>Workshop completed:</w:t>
            </w:r>
          </w:p>
          <w:p w14:paraId="725530C8" w14:textId="314A1FCB" w:rsidR="00BC6377" w:rsidRPr="00BC6377" w:rsidRDefault="000A423F" w:rsidP="00BC6377">
            <w:pPr>
              <w:pStyle w:val="ListBullet"/>
            </w:pPr>
            <w:r>
              <w:t>F</w:t>
            </w:r>
            <w:r w:rsidR="00BC6377" w:rsidRPr="00BC6377">
              <w:t>amily assistance practical workshop.</w:t>
            </w:r>
          </w:p>
          <w:p w14:paraId="1336C8CB" w14:textId="77777777" w:rsidR="00BC6377" w:rsidRDefault="00BC6377" w:rsidP="00BC6377">
            <w:pPr>
              <w:pStyle w:val="ListBullet"/>
            </w:pPr>
            <w:r>
              <w:t>A different journey –complexities of Air disasters.</w:t>
            </w:r>
          </w:p>
          <w:p w14:paraId="37C1BFA8" w14:textId="77777777" w:rsidR="00BC6377" w:rsidRDefault="00BC6377" w:rsidP="00BC6377">
            <w:pPr>
              <w:pStyle w:val="ListBullet"/>
            </w:pPr>
            <w:r>
              <w:t>Group crisis intervention.</w:t>
            </w:r>
          </w:p>
          <w:p w14:paraId="1EE25471" w14:textId="5036C2D4" w:rsidR="00BC6377" w:rsidRDefault="00BC6377" w:rsidP="00BC6377">
            <w:pPr>
              <w:pStyle w:val="ListBullet"/>
            </w:pPr>
            <w:r>
              <w:t xml:space="preserve">Member of peer support team </w:t>
            </w:r>
            <w:r w:rsidR="00325135">
              <w:t>from</w:t>
            </w:r>
            <w:r>
              <w:t xml:space="preserve"> 23</w:t>
            </w:r>
            <w:r w:rsidR="00325135">
              <w:t>rd</w:t>
            </w:r>
            <w:r>
              <w:t xml:space="preserve"> July 2013 till 10th of November 2015.</w:t>
            </w:r>
          </w:p>
          <w:p w14:paraId="6BCE46AB" w14:textId="77777777" w:rsidR="00BC6377" w:rsidRDefault="00BC6377" w:rsidP="00BC6377">
            <w:pPr>
              <w:pStyle w:val="ListBullet"/>
            </w:pPr>
            <w:r>
              <w:t>Workshop completed:</w:t>
            </w:r>
          </w:p>
          <w:p w14:paraId="637A033B" w14:textId="77777777" w:rsidR="00BC6377" w:rsidRDefault="00BC6377" w:rsidP="00BC6377">
            <w:pPr>
              <w:pStyle w:val="ListBullet"/>
            </w:pPr>
            <w:r>
              <w:t>Peer support empowerment&amp; resiliency workshop.</w:t>
            </w:r>
          </w:p>
          <w:p w14:paraId="5ADAEB0A" w14:textId="77777777" w:rsidR="00BC6377" w:rsidRDefault="00BC6377" w:rsidP="00BC6377">
            <w:pPr>
              <w:pStyle w:val="ListBullet"/>
            </w:pPr>
            <w:r>
              <w:t>Psychological first aid &amp; coping with traumatic stress workshop.</w:t>
            </w:r>
          </w:p>
          <w:p w14:paraId="3E93E1CC" w14:textId="77777777" w:rsidR="00BC6377" w:rsidRDefault="00BC6377" w:rsidP="000A423F">
            <w:pPr>
              <w:pStyle w:val="ListBullet"/>
            </w:pPr>
            <w:r>
              <w:t>Assisting individuals in crisis: advanced principles &amp;practices</w:t>
            </w:r>
          </w:p>
          <w:p w14:paraId="4CB22302" w14:textId="77777777" w:rsidR="00424F51" w:rsidRDefault="00424F51" w:rsidP="000A423F">
            <w:pPr>
              <w:pStyle w:val="ListBullet"/>
            </w:pPr>
            <w:r>
              <w:t xml:space="preserve">Aviation  first aid /safety /security for 14 years </w:t>
            </w:r>
          </w:p>
          <w:p w14:paraId="222430E9" w14:textId="2EC38F30" w:rsidR="00424F51" w:rsidRDefault="00424F51" w:rsidP="000A423F">
            <w:pPr>
              <w:pStyle w:val="ListBullet"/>
            </w:pPr>
            <w:r>
              <w:t xml:space="preserve">Leadership training </w:t>
            </w:r>
          </w:p>
        </w:tc>
      </w:tr>
    </w:tbl>
    <w:tbl>
      <w:tblPr>
        <w:tblpPr w:leftFromText="187" w:rightFromText="187" w:tblpYSpec="bottom"/>
        <w:tblOverlap w:val="never"/>
        <w:tblW w:w="0" w:type="auto"/>
        <w:tblBorders>
          <w:top w:val="dashed" w:sz="4" w:space="0" w:color="808080" w:themeColor="background1" w:themeShade="80"/>
          <w:insideH w:val="dashed" w:sz="4" w:space="0" w:color="auto"/>
          <w:insideV w:val="dashed" w:sz="4" w:space="0" w:color="auto"/>
        </w:tblBorders>
        <w:tblLook w:val="04A0" w:firstRow="1" w:lastRow="0" w:firstColumn="1" w:lastColumn="0" w:noHBand="0" w:noVBand="1"/>
      </w:tblPr>
      <w:tblGrid>
        <w:gridCol w:w="9360"/>
      </w:tblGrid>
      <w:tr w:rsidR="00E63F7C" w14:paraId="388E34B2" w14:textId="77777777">
        <w:trPr>
          <w:trHeight w:val="576"/>
        </w:trPr>
        <w:tc>
          <w:tcPr>
            <w:tcW w:w="9576" w:type="dxa"/>
          </w:tcPr>
          <w:p w14:paraId="65B3AA03" w14:textId="77777777" w:rsidR="00E63F7C" w:rsidRDefault="00E63F7C">
            <w:pPr>
              <w:spacing w:after="0" w:line="240" w:lineRule="auto"/>
            </w:pPr>
          </w:p>
        </w:tc>
      </w:tr>
    </w:tbl>
    <w:p w14:paraId="029674A4" w14:textId="77777777" w:rsidR="00E63F7C" w:rsidRDefault="00E63F7C" w:rsidP="000A423F"/>
    <w:sectPr w:rsidR="00E63F7C">
      <w:headerReference w:type="even" r:id="rId10"/>
      <w:headerReference w:type="default" r:id="rId11"/>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E3820" w14:textId="77777777" w:rsidR="000A5B32" w:rsidRDefault="000A5B32">
      <w:pPr>
        <w:spacing w:after="0" w:line="240" w:lineRule="auto"/>
      </w:pPr>
      <w:r>
        <w:separator/>
      </w:r>
    </w:p>
  </w:endnote>
  <w:endnote w:type="continuationSeparator" w:id="0">
    <w:p w14:paraId="2BE7DAB2" w14:textId="77777777" w:rsidR="000A5B32" w:rsidRDefault="000A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p;quot">
    <w:altName w:val="Cambria"/>
    <w:charset w:val="00"/>
    <w:family w:val="roman"/>
    <w:notTrueType/>
    <w:pitch w:val="default"/>
  </w:font>
  <w:font w:name="HGMinchoE">
    <w:panose1 w:val="02020909000000000000"/>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8280" w14:textId="506F46B1" w:rsidR="00C37920" w:rsidRDefault="00C37920">
    <w:pPr>
      <w:pStyle w:val="FooterLef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Pr>
        <w:noProof/>
      </w:rPr>
      <w:t>2</w:t>
    </w:r>
    <w:r>
      <w:rPr>
        <w:noProof/>
      </w:rPr>
      <w:fldChar w:fldCharType="end"/>
    </w:r>
    <w:r>
      <w:t xml:space="preserve"> | </w:t>
    </w:r>
    <w:sdt>
      <w:sdtPr>
        <w:id w:val="121446346"/>
        <w:placeholder>
          <w:docPart w:val="DA0BB4F709D84D9FA64C0104379640C5"/>
        </w:placeholder>
        <w:text/>
      </w:sdtPr>
      <w:sdtEndPr/>
      <w:sdtContent>
        <w:r>
          <w:t>+</w:t>
        </w:r>
        <w:r w:rsidRPr="000A423F">
          <w:t>96176047780</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E7F4" w14:textId="72D73B4E" w:rsidR="00C37920" w:rsidRDefault="00C37920">
    <w:pPr>
      <w:pStyle w:val="FooterRigh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Pr>
        <w:noProof/>
      </w:rPr>
      <w:t>3</w:t>
    </w:r>
    <w:r>
      <w:rPr>
        <w:noProof/>
      </w:rPr>
      <w:fldChar w:fldCharType="end"/>
    </w:r>
    <w:r>
      <w:t xml:space="preserve"> | </w:t>
    </w:r>
    <w:r w:rsidRPr="000A423F">
      <w:t>mohssenkansso@gmail.com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2FB92" w14:textId="77777777" w:rsidR="000A5B32" w:rsidRDefault="000A5B32">
      <w:pPr>
        <w:spacing w:after="0" w:line="240" w:lineRule="auto"/>
      </w:pPr>
      <w:r>
        <w:separator/>
      </w:r>
    </w:p>
  </w:footnote>
  <w:footnote w:type="continuationSeparator" w:id="0">
    <w:p w14:paraId="61DF421F" w14:textId="77777777" w:rsidR="000A5B32" w:rsidRDefault="000A5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8145" w14:textId="77777777" w:rsidR="00C37920" w:rsidRDefault="00C37920">
    <w:pPr>
      <w:pStyle w:val="HeaderLeft"/>
      <w:jc w:val="right"/>
    </w:pPr>
    <w:r>
      <w:rPr>
        <w:color w:val="CEDBE6" w:themeColor="accent2" w:themeTint="80"/>
      </w:rPr>
      <w:sym w:font="Wingdings 3" w:char="F07D"/>
    </w:r>
    <w:r>
      <w:t xml:space="preserve"> Resume: </w:t>
    </w:r>
    <w:sdt>
      <w:sdtPr>
        <w:id w:val="176770587"/>
        <w:placeholder>
          <w:docPart w:val="FFF12E3135FA44F3BDA4118600090F83"/>
        </w:placeholder>
        <w:dataBinding w:prefixMappings="xmlns:ns0='http://schemas.openxmlformats.org/package/2006/metadata/core-properties' xmlns:ns1='http://purl.org/dc/elements/1.1/'" w:xpath="/ns0:coreProperties[1]/ns1:creator[1]" w:storeItemID="{6C3C8BC8-F283-45AE-878A-BAB7291924A1}"/>
        <w:text/>
      </w:sdtPr>
      <w:sdtEndPr/>
      <w:sdtContent>
        <w:proofErr w:type="spellStart"/>
        <w:r>
          <w:t>Mohssen</w:t>
        </w:r>
        <w:proofErr w:type="spellEnd"/>
        <w:r>
          <w:t xml:space="preserve"> </w:t>
        </w:r>
        <w:proofErr w:type="spellStart"/>
        <w:r>
          <w:t>Kansso</w:t>
        </w:r>
        <w:proofErr w:type="spellEnd"/>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47EA" w14:textId="77777777" w:rsidR="00C37920" w:rsidRDefault="00C37920">
    <w:pPr>
      <w:pStyle w:val="HeaderRight"/>
      <w:jc w:val="left"/>
    </w:pPr>
    <w:r>
      <w:rPr>
        <w:color w:val="CEDBE6" w:themeColor="accent2" w:themeTint="80"/>
      </w:rPr>
      <w:sym w:font="Wingdings 3" w:char="F07D"/>
    </w:r>
    <w:r>
      <w:t xml:space="preserve"> Resume: </w:t>
    </w:r>
    <w:sdt>
      <w:sdtPr>
        <w:id w:val="176939009"/>
        <w:placeholder>
          <w:docPart w:val="FFF12E3135FA44F3BDA4118600090F83"/>
        </w:placeholder>
        <w:dataBinding w:prefixMappings="xmlns:ns0='http://schemas.openxmlformats.org/package/2006/metadata/core-properties' xmlns:ns1='http://purl.org/dc/elements/1.1/'" w:xpath="/ns0:coreProperties[1]/ns1:creator[1]" w:storeItemID="{6C3C8BC8-F283-45AE-878A-BAB7291924A1}"/>
        <w:text/>
      </w:sdtPr>
      <w:sdtEndPr/>
      <w:sdtContent>
        <w:proofErr w:type="spellStart"/>
        <w:r>
          <w:t>Mohssen</w:t>
        </w:r>
        <w:proofErr w:type="spellEnd"/>
        <w:r>
          <w:t xml:space="preserve"> </w:t>
        </w:r>
        <w:proofErr w:type="spellStart"/>
        <w:r>
          <w:t>Kansso</w:t>
        </w:r>
        <w:proofErr w:type="spellEnd"/>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E213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B8A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9C04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EA9C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15:restartNumberingAfterBreak="0">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6" w15:restartNumberingAfterBreak="0">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15:restartNumberingAfterBreak="0">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15:restartNumberingAfterBreak="0">
    <w:nsid w:val="FFFFFF88"/>
    <w:multiLevelType w:val="singleLevel"/>
    <w:tmpl w:val="54E8A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D80CFC"/>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abstractNum w:abstractNumId="10" w15:restartNumberingAfterBreak="0">
    <w:nsid w:val="04433A7F"/>
    <w:multiLevelType w:val="hybridMultilevel"/>
    <w:tmpl w:val="D946EC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64F55"/>
    <w:multiLevelType w:val="hybridMultilevel"/>
    <w:tmpl w:val="4992B7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77209"/>
    <w:multiLevelType w:val="hybridMultilevel"/>
    <w:tmpl w:val="BEC4E6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A3E1D"/>
    <w:multiLevelType w:val="hybridMultilevel"/>
    <w:tmpl w:val="651EC436"/>
    <w:lvl w:ilvl="0" w:tplc="0409000B">
      <w:start w:val="1"/>
      <w:numFmt w:val="bullet"/>
      <w:lvlText w:val=""/>
      <w:lvlJc w:val="left"/>
      <w:pPr>
        <w:ind w:left="780" w:hanging="360"/>
      </w:pPr>
      <w:rPr>
        <w:rFonts w:ascii="Wingdings" w:hAnsi="Wingdings" w:hint="default"/>
      </w:rPr>
    </w:lvl>
    <w:lvl w:ilvl="1" w:tplc="ECD42E16">
      <w:numFmt w:val="bullet"/>
      <w:lvlText w:val="-"/>
      <w:lvlJc w:val="left"/>
      <w:pPr>
        <w:ind w:left="1500" w:hanging="360"/>
      </w:pPr>
      <w:rPr>
        <w:rFonts w:ascii="Gill Sans MT" w:eastAsia="Times New Roman" w:hAnsi="Gill Sans MT" w:cs="Aria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AAA21B6"/>
    <w:multiLevelType w:val="hybridMultilevel"/>
    <w:tmpl w:val="D58CED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51FF4"/>
    <w:multiLevelType w:val="hybridMultilevel"/>
    <w:tmpl w:val="03A64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C6DE7"/>
    <w:multiLevelType w:val="hybridMultilevel"/>
    <w:tmpl w:val="1C3A22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046E9"/>
    <w:multiLevelType w:val="hybridMultilevel"/>
    <w:tmpl w:val="268AD1E4"/>
    <w:lvl w:ilvl="0" w:tplc="0409000B">
      <w:start w:val="1"/>
      <w:numFmt w:val="bullet"/>
      <w:lvlText w:val=""/>
      <w:lvlJc w:val="left"/>
      <w:pPr>
        <w:ind w:left="780" w:hanging="360"/>
      </w:pPr>
      <w:rPr>
        <w:rFonts w:ascii="Wingdings" w:hAnsi="Wingdings" w:hint="default"/>
      </w:rPr>
    </w:lvl>
    <w:lvl w:ilvl="1" w:tplc="0409000B">
      <w:start w:val="1"/>
      <w:numFmt w:val="bullet"/>
      <w:lvlText w:val=""/>
      <w:lvlJc w:val="left"/>
      <w:pPr>
        <w:ind w:left="1500" w:hanging="360"/>
      </w:pPr>
      <w:rPr>
        <w:rFonts w:ascii="Wingdings" w:hAnsi="Wingding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A990567"/>
    <w:multiLevelType w:val="hybridMultilevel"/>
    <w:tmpl w:val="036E09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7"/>
  </w:num>
  <w:num w:numId="28">
    <w:abstractNumId w:val="6"/>
  </w:num>
  <w:num w:numId="29">
    <w:abstractNumId w:val="5"/>
  </w:num>
  <w:num w:numId="30">
    <w:abstractNumId w:val="4"/>
  </w:num>
  <w:num w:numId="31">
    <w:abstractNumId w:val="9"/>
  </w:num>
  <w:num w:numId="32">
    <w:abstractNumId w:val="9"/>
  </w:num>
  <w:num w:numId="33">
    <w:abstractNumId w:val="15"/>
  </w:num>
  <w:num w:numId="34">
    <w:abstractNumId w:val="13"/>
  </w:num>
  <w:num w:numId="35">
    <w:abstractNumId w:val="14"/>
  </w:num>
  <w:num w:numId="36">
    <w:abstractNumId w:val="10"/>
  </w:num>
  <w:num w:numId="37">
    <w:abstractNumId w:val="12"/>
  </w:num>
  <w:num w:numId="38">
    <w:abstractNumId w:val="17"/>
  </w:num>
  <w:num w:numId="39">
    <w:abstractNumId w:val="18"/>
  </w:num>
  <w:num w:numId="40">
    <w:abstractNumId w:val="1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removeDateAndTime/>
  <w:hideSpellingErrors/>
  <w:hideGrammaticalErrors/>
  <w:proofState w:spelling="clean"/>
  <w:attachedTemplate r:id="rId1"/>
  <w:styleLockQFSet/>
  <w:defaultTabStop w:val="720"/>
  <w:evenAndOddHeader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c0NLW0NDc2tDA3MTFQ0lEKTi0uzszPAykwNKgFAGLE9SItAAAA"/>
  </w:docVars>
  <w:rsids>
    <w:rsidRoot w:val="00A91A4D"/>
    <w:rsid w:val="000A423F"/>
    <w:rsid w:val="000A5B32"/>
    <w:rsid w:val="00182A73"/>
    <w:rsid w:val="00215971"/>
    <w:rsid w:val="0028559D"/>
    <w:rsid w:val="002A4DEC"/>
    <w:rsid w:val="002B56BA"/>
    <w:rsid w:val="002C3655"/>
    <w:rsid w:val="002F5664"/>
    <w:rsid w:val="00304C44"/>
    <w:rsid w:val="00325135"/>
    <w:rsid w:val="00424F51"/>
    <w:rsid w:val="00437A35"/>
    <w:rsid w:val="00452BA9"/>
    <w:rsid w:val="004A46B3"/>
    <w:rsid w:val="004E78C5"/>
    <w:rsid w:val="00563FA1"/>
    <w:rsid w:val="007661C2"/>
    <w:rsid w:val="007C494D"/>
    <w:rsid w:val="008C714F"/>
    <w:rsid w:val="009301A3"/>
    <w:rsid w:val="009852AA"/>
    <w:rsid w:val="00A91A4D"/>
    <w:rsid w:val="00B03A73"/>
    <w:rsid w:val="00BA7D59"/>
    <w:rsid w:val="00BB420A"/>
    <w:rsid w:val="00BC6377"/>
    <w:rsid w:val="00C37920"/>
    <w:rsid w:val="00C56BBB"/>
    <w:rsid w:val="00C70D25"/>
    <w:rsid w:val="00C92861"/>
    <w:rsid w:val="00D235E4"/>
    <w:rsid w:val="00D93006"/>
    <w:rsid w:val="00DC00E0"/>
    <w:rsid w:val="00E55A2E"/>
    <w:rsid w:val="00E63F7C"/>
    <w:rsid w:val="00F15D01"/>
    <w:rsid w:val="00F20DF6"/>
    <w:rsid w:val="00F24C9F"/>
    <w:rsid w:val="00F25B07"/>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CA2EEA"/>
  <w15:docId w15:val="{BC4600D0-7BFE-47D5-81B1-DF88A1A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link w:val="NoSpacingChar"/>
    <w:uiPriority w:val="99"/>
    <w:qFormat/>
    <w:pPr>
      <w:spacing w:after="0" w:line="240" w:lineRule="auto"/>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ListBullet">
    <w:name w:val="List Bullet"/>
    <w:basedOn w:val="Normal"/>
    <w:uiPriority w:val="36"/>
    <w:unhideWhenUsed/>
    <w:qFormat/>
    <w:pPr>
      <w:numPr>
        <w:numId w:val="26"/>
      </w:numPr>
      <w:spacing w:after="120"/>
      <w:contextualSpacing/>
    </w:pPr>
  </w:style>
  <w:style w:type="paragraph" w:customStyle="1" w:styleId="Section">
    <w:name w:val="Section"/>
    <w:basedOn w:val="Normal"/>
    <w:next w:val="Normal"/>
    <w:link w:val="SectionChar"/>
    <w:uiPriority w:val="1"/>
    <w:qFormat/>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Pr>
      <w:i/>
      <w:color w:val="7F7F7F" w:themeColor="background1" w:themeShade="7F"/>
    </w:rPr>
  </w:style>
  <w:style w:type="character" w:customStyle="1" w:styleId="QuoteChar">
    <w:name w:val="Quote Char"/>
    <w:basedOn w:val="DefaultParagraphFont"/>
    <w:link w:val="Quote"/>
    <w:uiPriority w:val="29"/>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semiHidden/>
    <w:unhideWhenUsed/>
    <w:qFormat/>
    <w:pPr>
      <w:numPr>
        <w:numId w:val="27"/>
      </w:numPr>
      <w:spacing w:after="120"/>
      <w:contextualSpacing/>
    </w:pPr>
  </w:style>
  <w:style w:type="character" w:styleId="Hyperlink">
    <w:name w:val="Hyperlink"/>
    <w:basedOn w:val="DefaultParagraphFont"/>
    <w:uiPriority w:val="99"/>
    <w:unhideWhenUsed/>
    <w:rPr>
      <w:color w:val="B292CA" w:themeColor="hyperlink"/>
      <w:u w:val="single"/>
    </w:rPr>
  </w:style>
  <w:style w:type="character" w:styleId="BookTitle">
    <w:name w:val="Book Title"/>
    <w:basedOn w:val="DefaultParagraphFont"/>
    <w:uiPriority w:val="33"/>
    <w:qFormat/>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pPr>
      <w:spacing w:after="0" w:line="240" w:lineRule="auto"/>
    </w:pPr>
    <w:rPr>
      <w:rFonts w:asciiTheme="majorHAnsi" w:hAnsiTheme="majorHAnsi"/>
      <w:bCs/>
      <w:color w:val="9FB8CD" w:themeColor="accent2"/>
      <w:sz w:val="16"/>
      <w:szCs w:val="18"/>
    </w:rPr>
  </w:style>
  <w:style w:type="character" w:styleId="Emphasis">
    <w:name w:val="Emphasis"/>
    <w:uiPriority w:val="20"/>
    <w:qFormat/>
    <w:rPr>
      <w:b/>
      <w:i/>
      <w:spacing w:val="0"/>
    </w:rPr>
  </w:style>
  <w:style w:type="character" w:customStyle="1" w:styleId="NoSpacingChar">
    <w:name w:val="No Spacing Char"/>
    <w:basedOn w:val="DefaultParagraphFont"/>
    <w:link w:val="NoSpacing"/>
    <w:uiPriority w:val="99"/>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Pr>
      <w:rFonts w:cs="Times New Roman"/>
      <w:b/>
      <w:i/>
      <w:color w:val="BAC737" w:themeColor="accent3" w:themeShade="BF"/>
      <w:sz w:val="20"/>
      <w:szCs w:val="20"/>
    </w:rPr>
  </w:style>
  <w:style w:type="paragraph" w:styleId="IntenseQuote">
    <w:name w:val="Intense Quote"/>
    <w:basedOn w:val="Normal"/>
    <w:link w:val="IntenseQuoteCh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Pr>
      <w:rFonts w:cs="Times New Roman"/>
      <w:b/>
      <w:color w:val="525A7D" w:themeColor="accent1" w:themeShade="BF"/>
      <w:sz w:val="20"/>
      <w:szCs w:val="20"/>
      <w:u w:val="single"/>
    </w:rPr>
  </w:style>
  <w:style w:type="paragraph" w:styleId="ListBullet3">
    <w:name w:val="List Bullet 3"/>
    <w:basedOn w:val="Normal"/>
    <w:uiPriority w:val="36"/>
    <w:semiHidden/>
    <w:unhideWhenUsed/>
    <w:qFormat/>
    <w:pPr>
      <w:numPr>
        <w:numId w:val="28"/>
      </w:numPr>
      <w:spacing w:after="120"/>
      <w:contextualSpacing/>
    </w:pPr>
  </w:style>
  <w:style w:type="paragraph" w:styleId="ListBullet4">
    <w:name w:val="List Bullet 4"/>
    <w:basedOn w:val="Normal"/>
    <w:uiPriority w:val="36"/>
    <w:semiHidden/>
    <w:unhideWhenUsed/>
    <w:qFormat/>
    <w:pPr>
      <w:numPr>
        <w:numId w:val="29"/>
      </w:numPr>
      <w:spacing w:after="120"/>
      <w:contextualSpacing/>
    </w:pPr>
  </w:style>
  <w:style w:type="paragraph" w:styleId="ListBullet5">
    <w:name w:val="List Bullet 5"/>
    <w:basedOn w:val="Normal"/>
    <w:uiPriority w:val="36"/>
    <w:semiHidden/>
    <w:unhideWhenUsed/>
    <w:qFormat/>
    <w:pPr>
      <w:numPr>
        <w:numId w:val="30"/>
      </w:numPr>
      <w:spacing w:after="120"/>
      <w:contextualSpacing/>
    </w:pPr>
  </w:style>
  <w:style w:type="character" w:styleId="Strong">
    <w:name w:val="Strong"/>
    <w:uiPriority w:val="22"/>
    <w:qFormat/>
    <w:rPr>
      <w:rFonts w:asciiTheme="minorHAnsi" w:hAnsiTheme="minorHAnsi"/>
      <w:b/>
      <w:color w:val="9FB8CD" w:themeColor="accent2"/>
    </w:rPr>
  </w:style>
  <w:style w:type="character" w:styleId="SubtleEmphasis">
    <w:name w:val="Subtle Emphasis"/>
    <w:basedOn w:val="DefaultParagraphFont"/>
    <w:uiPriority w:val="19"/>
    <w:qFormat/>
    <w:rPr>
      <w:rFonts w:cs="Times New Roman"/>
      <w:i/>
      <w:color w:val="737373" w:themeColor="text1" w:themeTint="8C"/>
      <w:kern w:val="16"/>
      <w:sz w:val="20"/>
      <w:szCs w:val="24"/>
    </w:rPr>
  </w:style>
  <w:style w:type="character" w:styleId="SubtleReference">
    <w:name w:val="Subtle Reference"/>
    <w:basedOn w:val="DefaultParagraphFont"/>
    <w:uiPriority w:val="31"/>
    <w:qFormat/>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1"/>
    <w:semiHidden/>
    <w:unhideWhenUsed/>
    <w:qFormat/>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Pr>
      <w:color w:val="808080"/>
    </w:rPr>
  </w:style>
  <w:style w:type="paragraph" w:customStyle="1" w:styleId="SubsectionDate">
    <w:name w:val="Subsection Date"/>
    <w:basedOn w:val="Section"/>
    <w:link w:val="SubsectionDateChar"/>
    <w:uiPriority w:val="4"/>
    <w:qFormat/>
    <w:rPr>
      <w:color w:val="727CA3" w:themeColor="accent1"/>
      <w:sz w:val="18"/>
    </w:rPr>
  </w:style>
  <w:style w:type="paragraph" w:customStyle="1" w:styleId="SubsectionText">
    <w:name w:val="Subsection Text"/>
    <w:basedOn w:val="Normal"/>
    <w:uiPriority w:val="5"/>
    <w:qFormat/>
    <w:pPr>
      <w:spacing w:after="320"/>
      <w:contextualSpacing/>
    </w:pPr>
  </w:style>
  <w:style w:type="character" w:customStyle="1" w:styleId="SubsectionDateChar">
    <w:name w:val="Subsection Date Char"/>
    <w:basedOn w:val="SubsectionChar"/>
    <w:link w:val="SubsectionDate"/>
    <w:uiPriority w:val="4"/>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pPr>
      <w:pBdr>
        <w:top w:val="dashed" w:sz="4" w:space="18" w:color="7F7F7F"/>
      </w:pBdr>
      <w:jc w:val="right"/>
    </w:pPr>
    <w:rPr>
      <w:color w:val="7F7F7F" w:themeColor="text1" w:themeTint="80"/>
      <w:szCs w:val="18"/>
    </w:rPr>
  </w:style>
  <w:style w:type="paragraph" w:customStyle="1" w:styleId="HeaderFirstPage">
    <w:name w:val="Header First Page"/>
    <w:basedOn w:val="Header"/>
    <w:qFormat/>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semiHidden/>
    <w:unhideWhenUsed/>
    <w:qFormat/>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semiHidden/>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semiHidden/>
    <w:unhideWhenUsed/>
    <w:qFormat/>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semiHidden/>
    <w:unhideWhenUsed/>
    <w:qFormat/>
    <w:pPr>
      <w:pBdr>
        <w:top w:val="dashed" w:sz="4" w:space="18" w:color="7F7F7F"/>
      </w:pBdr>
      <w:jc w:val="right"/>
    </w:pPr>
    <w:rPr>
      <w:color w:val="7F7F7F" w:themeColor="text1" w:themeTint="80"/>
      <w:szCs w:val="18"/>
      <w:lang w:eastAsia="en-US"/>
    </w:rPr>
  </w:style>
  <w:style w:type="paragraph" w:styleId="ListParagraph">
    <w:name w:val="List Paragraph"/>
    <w:basedOn w:val="Normal"/>
    <w:uiPriority w:val="34"/>
    <w:qFormat/>
    <w:rsid w:val="00BB420A"/>
    <w:pPr>
      <w:ind w:left="720"/>
      <w:contextualSpacing/>
    </w:pPr>
  </w:style>
  <w:style w:type="character" w:customStyle="1" w:styleId="lt-line-clampraw-line">
    <w:name w:val="lt-line-clamp__raw-line"/>
    <w:basedOn w:val="DefaultParagraphFont"/>
    <w:rsid w:val="002C3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654742">
      <w:bodyDiv w:val="1"/>
      <w:marLeft w:val="0"/>
      <w:marRight w:val="0"/>
      <w:marTop w:val="0"/>
      <w:marBottom w:val="0"/>
      <w:divBdr>
        <w:top w:val="none" w:sz="0" w:space="0" w:color="auto"/>
        <w:left w:val="none" w:sz="0" w:space="0" w:color="auto"/>
        <w:bottom w:val="none" w:sz="0" w:space="0" w:color="auto"/>
        <w:right w:val="none" w:sz="0" w:space="0" w:color="auto"/>
      </w:divBdr>
    </w:div>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5" Type="http://schemas.openxmlformats.org/officeDocument/2006/relationships/glossaryDocument" Target="glossary/document.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OriginResume.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D2526FC5284C2A9ABA493085DB77B7"/>
        <w:category>
          <w:name w:val="General"/>
          <w:gallery w:val="placeholder"/>
        </w:category>
        <w:types>
          <w:type w:val="bbPlcHdr"/>
        </w:types>
        <w:behaviors>
          <w:behavior w:val="content"/>
        </w:behaviors>
        <w:guid w:val="{CAD94508-03B5-43C0-86C8-4D272553103E}"/>
      </w:docPartPr>
      <w:docPartBody>
        <w:p w:rsidR="006B0E13" w:rsidRDefault="00EB14F4">
          <w:pPr>
            <w:pStyle w:val="2CD2526FC5284C2A9ABA493085DB77B7"/>
          </w:pPr>
          <w:r>
            <w:rPr>
              <w:rStyle w:val="PlaceholderText"/>
            </w:rPr>
            <w:t>Choose a building block.</w:t>
          </w:r>
        </w:p>
      </w:docPartBody>
    </w:docPart>
    <w:docPart>
      <w:docPartPr>
        <w:name w:val="3ACE3EEDFF1F42D394195AF2A0F7D40D"/>
        <w:category>
          <w:name w:val="General"/>
          <w:gallery w:val="placeholder"/>
        </w:category>
        <w:types>
          <w:type w:val="bbPlcHdr"/>
        </w:types>
        <w:behaviors>
          <w:behavior w:val="content"/>
        </w:behaviors>
        <w:guid w:val="{4C91D212-A100-431D-AC54-C904420482A6}"/>
      </w:docPartPr>
      <w:docPartBody>
        <w:p w:rsidR="006B0E13" w:rsidRDefault="00EB14F4">
          <w:pPr>
            <w:pStyle w:val="3ACE3EEDFF1F42D394195AF2A0F7D40D"/>
          </w:pPr>
          <w:r>
            <w:t>[Type your name]</w:t>
          </w:r>
        </w:p>
      </w:docPartBody>
    </w:docPart>
    <w:docPart>
      <w:docPartPr>
        <w:name w:val="2AD52E71D509456AB0D3B7C8E0F264F9"/>
        <w:category>
          <w:name w:val="General"/>
          <w:gallery w:val="placeholder"/>
        </w:category>
        <w:types>
          <w:type w:val="bbPlcHdr"/>
        </w:types>
        <w:behaviors>
          <w:behavior w:val="content"/>
        </w:behaviors>
        <w:guid w:val="{CB59B473-033D-4EAB-BB0D-BAF42CC9F79A}"/>
      </w:docPartPr>
      <w:docPartBody>
        <w:p w:rsidR="006B0E13" w:rsidRDefault="00623556" w:rsidP="00623556">
          <w:pPr>
            <w:pStyle w:val="2AD52E71D509456AB0D3B7C8E0F264F9"/>
          </w:pPr>
          <w:r>
            <w:rPr>
              <w:rStyle w:val="SubsectionDateChar"/>
            </w:rPr>
            <w:t>[Type the company name]</w:t>
          </w:r>
        </w:p>
      </w:docPartBody>
    </w:docPart>
    <w:docPart>
      <w:docPartPr>
        <w:name w:val="DA0BB4F709D84D9FA64C0104379640C5"/>
        <w:category>
          <w:name w:val="General"/>
          <w:gallery w:val="placeholder"/>
        </w:category>
        <w:types>
          <w:type w:val="bbPlcHdr"/>
        </w:types>
        <w:behaviors>
          <w:behavior w:val="content"/>
        </w:behaviors>
        <w:guid w:val="{E7FB427B-C74D-4B3A-832E-8A37E53630B4}"/>
      </w:docPartPr>
      <w:docPartBody>
        <w:p w:rsidR="006B0E13" w:rsidRDefault="00623556" w:rsidP="00623556">
          <w:pPr>
            <w:pStyle w:val="DA0BB4F709D84D9FA64C0104379640C5"/>
          </w:pPr>
          <w:r>
            <w:rPr>
              <w:rStyle w:val="SubsectionDateChar"/>
            </w:rPr>
            <w:t>[Type the company name]</w:t>
          </w:r>
        </w:p>
      </w:docPartBody>
    </w:docPart>
    <w:docPart>
      <w:docPartPr>
        <w:name w:val="FFF12E3135FA44F3BDA4118600090F83"/>
        <w:category>
          <w:name w:val="General"/>
          <w:gallery w:val="placeholder"/>
        </w:category>
        <w:types>
          <w:type w:val="bbPlcHdr"/>
        </w:types>
        <w:behaviors>
          <w:behavior w:val="content"/>
        </w:behaviors>
        <w:guid w:val="{A37867C0-BE2C-4CCF-B1BB-6B2633EC4502}"/>
      </w:docPartPr>
      <w:docPartBody>
        <w:p w:rsidR="006B0E13" w:rsidRDefault="00623556" w:rsidP="00623556">
          <w:pPr>
            <w:pStyle w:val="FFF12E3135FA44F3BDA4118600090F83"/>
          </w:pPr>
          <w:r>
            <w:rPr>
              <w:rStyle w:val="SubsectionDateChar"/>
            </w:rPr>
            <w:t>[Type the end date]</w:t>
          </w:r>
        </w:p>
      </w:docPartBody>
    </w:docPart>
    <w:docPart>
      <w:docPartPr>
        <w:name w:val="88253F5CEC05498983911AC7473F508B"/>
        <w:category>
          <w:name w:val="General"/>
          <w:gallery w:val="placeholder"/>
        </w:category>
        <w:types>
          <w:type w:val="bbPlcHdr"/>
        </w:types>
        <w:behaviors>
          <w:behavior w:val="content"/>
        </w:behaviors>
        <w:guid w:val="{676284D9-87DB-45B5-BCB7-252873FD0020}"/>
      </w:docPartPr>
      <w:docPartBody>
        <w:p w:rsidR="006B0E13" w:rsidRDefault="00623556" w:rsidP="00623556">
          <w:pPr>
            <w:pStyle w:val="88253F5CEC05498983911AC7473F508B"/>
          </w:pPr>
          <w:r>
            <w:rPr>
              <w:rStyle w:val="SubsectionDateChar"/>
            </w:rPr>
            <w:t>[Type the company name]</w:t>
          </w:r>
        </w:p>
      </w:docPartBody>
    </w:docPart>
    <w:docPart>
      <w:docPartPr>
        <w:name w:val="A8518647DFDC43F1AAC37906AD4D40ED"/>
        <w:category>
          <w:name w:val="General"/>
          <w:gallery w:val="placeholder"/>
        </w:category>
        <w:types>
          <w:type w:val="bbPlcHdr"/>
        </w:types>
        <w:behaviors>
          <w:behavior w:val="content"/>
        </w:behaviors>
        <w:guid w:val="{DE91E41B-58F1-429E-A071-F7BE293D0541}"/>
      </w:docPartPr>
      <w:docPartBody>
        <w:p w:rsidR="006B0E13" w:rsidRDefault="00623556" w:rsidP="00623556">
          <w:pPr>
            <w:pStyle w:val="A8518647DFDC43F1AAC37906AD4D40ED"/>
          </w:pPr>
          <w:r>
            <w:rPr>
              <w:rStyle w:val="SubsectionDateChar"/>
            </w:rPr>
            <w:t>[Type the company name]</w:t>
          </w:r>
        </w:p>
      </w:docPartBody>
    </w:docPart>
    <w:docPart>
      <w:docPartPr>
        <w:name w:val="2A3C64BC99464B829CFC81D960C8B213"/>
        <w:category>
          <w:name w:val="General"/>
          <w:gallery w:val="placeholder"/>
        </w:category>
        <w:types>
          <w:type w:val="bbPlcHdr"/>
        </w:types>
        <w:behaviors>
          <w:behavior w:val="content"/>
        </w:behaviors>
        <w:guid w:val="{9BDBCF14-C6F9-4685-A20F-2160411B61F1}"/>
      </w:docPartPr>
      <w:docPartBody>
        <w:p w:rsidR="006B0E13" w:rsidRDefault="00623556" w:rsidP="00623556">
          <w:pPr>
            <w:pStyle w:val="2A3C64BC99464B829CFC81D960C8B213"/>
          </w:pPr>
          <w:r>
            <w:rPr>
              <w:rStyle w:val="SubsectionDateChar"/>
            </w:rPr>
            <w:t>[Type the company name]</w:t>
          </w:r>
        </w:p>
      </w:docPartBody>
    </w:docPart>
    <w:docPart>
      <w:docPartPr>
        <w:name w:val="07A4C1A79F6341D5BEC75BB41961524B"/>
        <w:category>
          <w:name w:val="General"/>
          <w:gallery w:val="placeholder"/>
        </w:category>
        <w:types>
          <w:type w:val="bbPlcHdr"/>
        </w:types>
        <w:behaviors>
          <w:behavior w:val="content"/>
        </w:behaviors>
        <w:guid w:val="{2F6590D2-93DF-47A1-97AE-C5D5DAD6512D}"/>
      </w:docPartPr>
      <w:docPartBody>
        <w:p w:rsidR="006B0E13" w:rsidRDefault="00623556" w:rsidP="00623556">
          <w:pPr>
            <w:pStyle w:val="07A4C1A79F6341D5BEC75BB41961524B"/>
          </w:pPr>
          <w:r>
            <w:rPr>
              <w:rStyle w:val="SubsectionDateChar"/>
            </w:rPr>
            <w:t>[Type the company name]</w:t>
          </w:r>
        </w:p>
      </w:docPartBody>
    </w:docPart>
    <w:docPart>
      <w:docPartPr>
        <w:name w:val="9E598F201AA14F83967190E86F58A45F"/>
        <w:category>
          <w:name w:val="General"/>
          <w:gallery w:val="placeholder"/>
        </w:category>
        <w:types>
          <w:type w:val="bbPlcHdr"/>
        </w:types>
        <w:behaviors>
          <w:behavior w:val="content"/>
        </w:behaviors>
        <w:guid w:val="{E0C8EDFB-81E5-4734-95FB-7EE1D62E732F}"/>
      </w:docPartPr>
      <w:docPartBody>
        <w:p w:rsidR="006B0E13" w:rsidRDefault="00623556" w:rsidP="00623556">
          <w:pPr>
            <w:pStyle w:val="9E598F201AA14F83967190E86F58A45F"/>
          </w:pPr>
          <w:r>
            <w:rPr>
              <w:rStyle w:val="SubsectionDateChar"/>
            </w:rPr>
            <w:t>[Type the company name]</w:t>
          </w:r>
        </w:p>
      </w:docPartBody>
    </w:docPart>
    <w:docPart>
      <w:docPartPr>
        <w:name w:val="E066F54FE25447F7AF6985A4AECB6DEA"/>
        <w:category>
          <w:name w:val="General"/>
          <w:gallery w:val="placeholder"/>
        </w:category>
        <w:types>
          <w:type w:val="bbPlcHdr"/>
        </w:types>
        <w:behaviors>
          <w:behavior w:val="content"/>
        </w:behaviors>
        <w:guid w:val="{5D757CF0-C58F-420C-A7BA-67BE968E221E}"/>
      </w:docPartPr>
      <w:docPartBody>
        <w:p w:rsidR="006B0E13" w:rsidRDefault="00623556" w:rsidP="00623556">
          <w:pPr>
            <w:pStyle w:val="E066F54FE25447F7AF6985A4AECB6DEA"/>
          </w:pPr>
          <w:r>
            <w:rPr>
              <w:rStyle w:val="SubsectionDateChar"/>
            </w:rPr>
            <w:t>[Type the company name]</w:t>
          </w:r>
        </w:p>
      </w:docPartBody>
    </w:docPart>
    <w:docPart>
      <w:docPartPr>
        <w:name w:val="F4E5FD68B657487EB36F7675C668A896"/>
        <w:category>
          <w:name w:val="General"/>
          <w:gallery w:val="placeholder"/>
        </w:category>
        <w:types>
          <w:type w:val="bbPlcHdr"/>
        </w:types>
        <w:behaviors>
          <w:behavior w:val="content"/>
        </w:behaviors>
        <w:guid w:val="{89F6713C-BBAE-43DE-B9F1-242956770460}"/>
      </w:docPartPr>
      <w:docPartBody>
        <w:p w:rsidR="006B0E13" w:rsidRDefault="00623556" w:rsidP="00623556">
          <w:pPr>
            <w:pStyle w:val="F4E5FD68B657487EB36F7675C668A896"/>
          </w:pPr>
          <w:r>
            <w:rPr>
              <w:rStyle w:val="SubsectionDateChar"/>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p;quot">
    <w:altName w:val="Cambria"/>
    <w:charset w:val="00"/>
    <w:family w:val="roman"/>
    <w:notTrueType/>
    <w:pitch w:val="default"/>
  </w:font>
  <w:font w:name="HGMinchoE">
    <w:panose1 w:val="02020909000000000000"/>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56"/>
    <w:rsid w:val="00623556"/>
    <w:rsid w:val="006652B8"/>
    <w:rsid w:val="00691772"/>
    <w:rsid w:val="006B0E13"/>
    <w:rsid w:val="009B6BD7"/>
    <w:rsid w:val="00A76757"/>
    <w:rsid w:val="00B33A09"/>
    <w:rsid w:val="00BC20DA"/>
    <w:rsid w:val="00C45CCC"/>
    <w:rsid w:val="00C6376B"/>
    <w:rsid w:val="00D54842"/>
    <w:rsid w:val="00DF17CB"/>
    <w:rsid w:val="00EB14F4"/>
    <w:rsid w:val="00F90B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2CD2526FC5284C2A9ABA493085DB77B7">
    <w:name w:val="2CD2526FC5284C2A9ABA493085DB77B7"/>
  </w:style>
  <w:style w:type="paragraph" w:customStyle="1" w:styleId="3ACE3EEDFF1F42D394195AF2A0F7D40D">
    <w:name w:val="3ACE3EEDFF1F42D394195AF2A0F7D40D"/>
  </w:style>
  <w:style w:type="paragraph" w:customStyle="1" w:styleId="30F41E9934DC4D1189130D513D82D4D6">
    <w:name w:val="30F41E9934DC4D1189130D513D82D4D6"/>
  </w:style>
  <w:style w:type="paragraph" w:customStyle="1" w:styleId="9653C6E0DCF6479F985F2FE9CF39039D">
    <w:name w:val="9653C6E0DCF6479F985F2FE9CF39039D"/>
  </w:style>
  <w:style w:type="paragraph" w:customStyle="1" w:styleId="AAA455B28EAB4F24B6CACB5CF7A80D43">
    <w:name w:val="AAA455B28EAB4F24B6CACB5CF7A80D43"/>
  </w:style>
  <w:style w:type="paragraph" w:customStyle="1" w:styleId="6089FEAD3666483D8778EF6498009C52">
    <w:name w:val="6089FEAD3666483D8778EF6498009C52"/>
  </w:style>
  <w:style w:type="paragraph" w:customStyle="1" w:styleId="217EDB5AA8114051AD9FD4F0DFC7264C">
    <w:name w:val="217EDB5AA8114051AD9FD4F0DFC7264C"/>
  </w:style>
  <w:style w:type="paragraph" w:customStyle="1" w:styleId="55D02530256740ABAE971A50974130D8">
    <w:name w:val="55D02530256740ABAE971A50974130D8"/>
  </w:style>
  <w:style w:type="paragraph" w:customStyle="1" w:styleId="SubsectionDate">
    <w:name w:val="Subsection Date"/>
    <w:basedOn w:val="Normal"/>
    <w:link w:val="SubsectionDateChar"/>
    <w:uiPriority w:val="4"/>
    <w:qFormat/>
    <w:rsid w:val="00623556"/>
    <w:pPr>
      <w:spacing w:after="120" w:line="240" w:lineRule="auto"/>
      <w:contextualSpacing/>
    </w:pPr>
    <w:rPr>
      <w:rFonts w:asciiTheme="majorHAnsi" w:eastAsiaTheme="minorHAnsi" w:hAnsiTheme="majorHAnsi" w:cs="Times New Roman"/>
      <w:color w:val="4472C4" w:themeColor="accent1"/>
      <w:sz w:val="18"/>
      <w:szCs w:val="20"/>
      <w:lang w:eastAsia="ja-JP"/>
    </w:rPr>
  </w:style>
  <w:style w:type="character" w:customStyle="1" w:styleId="SubsectionDateChar">
    <w:name w:val="Subsection Date Char"/>
    <w:basedOn w:val="DefaultParagraphFont"/>
    <w:link w:val="SubsectionDate"/>
    <w:uiPriority w:val="4"/>
    <w:rsid w:val="00623556"/>
    <w:rPr>
      <w:rFonts w:asciiTheme="majorHAnsi" w:eastAsiaTheme="minorHAnsi" w:hAnsiTheme="majorHAnsi" w:cs="Times New Roman"/>
      <w:color w:val="4472C4" w:themeColor="accent1"/>
      <w:sz w:val="18"/>
      <w:szCs w:val="20"/>
      <w:lang w:eastAsia="ja-JP"/>
    </w:rPr>
  </w:style>
  <w:style w:type="paragraph" w:customStyle="1" w:styleId="FD1F1841C67D47D38BB6877939E19B09">
    <w:name w:val="FD1F1841C67D47D38BB6877939E19B09"/>
  </w:style>
  <w:style w:type="paragraph" w:customStyle="1" w:styleId="8FC7DADFE7264BFF9C8D1E67725401D2">
    <w:name w:val="8FC7DADFE7264BFF9C8D1E67725401D2"/>
  </w:style>
  <w:style w:type="paragraph" w:customStyle="1" w:styleId="0933EDCC6318478CA2A0A40007FCBD18">
    <w:name w:val="0933EDCC6318478CA2A0A40007FCBD18"/>
  </w:style>
  <w:style w:type="paragraph" w:customStyle="1" w:styleId="D05AEA1EE6504DA48BC79AB69C44F271">
    <w:name w:val="D05AEA1EE6504DA48BC79AB69C44F271"/>
  </w:style>
  <w:style w:type="paragraph" w:customStyle="1" w:styleId="213F38C078124BDCB1B20608E12A976E">
    <w:name w:val="213F38C078124BDCB1B20608E12A976E"/>
  </w:style>
  <w:style w:type="paragraph" w:customStyle="1" w:styleId="8D7571C839B5415E9C6074D71C7F2121">
    <w:name w:val="8D7571C839B5415E9C6074D71C7F2121"/>
  </w:style>
  <w:style w:type="paragraph" w:customStyle="1" w:styleId="C1221BB1173048C5862F8A5542746D0E">
    <w:name w:val="C1221BB1173048C5862F8A5542746D0E"/>
  </w:style>
  <w:style w:type="paragraph" w:customStyle="1" w:styleId="70FCD325DE3847FB92B85B7CF8983847">
    <w:name w:val="70FCD325DE3847FB92B85B7CF8983847"/>
  </w:style>
  <w:style w:type="paragraph" w:customStyle="1" w:styleId="DBC0F42C9F80430E8C9345D09592E6FC">
    <w:name w:val="DBC0F42C9F80430E8C9345D09592E6FC"/>
  </w:style>
  <w:style w:type="paragraph" w:customStyle="1" w:styleId="008265E4E18A41689D335ADE5E0C07A8">
    <w:name w:val="008265E4E18A41689D335ADE5E0C07A8"/>
    <w:rsid w:val="00623556"/>
  </w:style>
  <w:style w:type="paragraph" w:customStyle="1" w:styleId="E8470869691F489BA231CFBB6C439AF2">
    <w:name w:val="E8470869691F489BA231CFBB6C439AF2"/>
    <w:rsid w:val="00623556"/>
  </w:style>
  <w:style w:type="paragraph" w:customStyle="1" w:styleId="DF3B8A5247184F7EB98927C81DB33A55">
    <w:name w:val="DF3B8A5247184F7EB98927C81DB33A55"/>
    <w:rsid w:val="00623556"/>
  </w:style>
  <w:style w:type="paragraph" w:customStyle="1" w:styleId="2AD52E71D509456AB0D3B7C8E0F264F9">
    <w:name w:val="2AD52E71D509456AB0D3B7C8E0F264F9"/>
    <w:rsid w:val="00623556"/>
  </w:style>
  <w:style w:type="paragraph" w:customStyle="1" w:styleId="C1038E93C00D448E99D8959AA3C4E6DB">
    <w:name w:val="C1038E93C00D448E99D8959AA3C4E6DB"/>
    <w:rsid w:val="00623556"/>
  </w:style>
  <w:style w:type="paragraph" w:customStyle="1" w:styleId="06A48FA7C4714F2988F289EE314607A9">
    <w:name w:val="06A48FA7C4714F2988F289EE314607A9"/>
    <w:rsid w:val="00623556"/>
  </w:style>
  <w:style w:type="paragraph" w:customStyle="1" w:styleId="F7636C8DA11840EE8575749CD28182E6">
    <w:name w:val="F7636C8DA11840EE8575749CD28182E6"/>
    <w:rsid w:val="00623556"/>
  </w:style>
  <w:style w:type="paragraph" w:customStyle="1" w:styleId="D97BCFA7A15041D2A19D932A6BB12284">
    <w:name w:val="D97BCFA7A15041D2A19D932A6BB12284"/>
    <w:rsid w:val="00623556"/>
  </w:style>
  <w:style w:type="paragraph" w:customStyle="1" w:styleId="26703463F33D4AC3B64130027776846F">
    <w:name w:val="26703463F33D4AC3B64130027776846F"/>
    <w:rsid w:val="00623556"/>
  </w:style>
  <w:style w:type="paragraph" w:customStyle="1" w:styleId="14D20EB93C064260B0DF3C31807F9503">
    <w:name w:val="14D20EB93C064260B0DF3C31807F9503"/>
    <w:rsid w:val="00623556"/>
  </w:style>
  <w:style w:type="paragraph" w:customStyle="1" w:styleId="6B5D12987FD2448A9826F2D8611F9F38">
    <w:name w:val="6B5D12987FD2448A9826F2D8611F9F38"/>
    <w:rsid w:val="00623556"/>
  </w:style>
  <w:style w:type="paragraph" w:customStyle="1" w:styleId="DA0BB4F709D84D9FA64C0104379640C5">
    <w:name w:val="DA0BB4F709D84D9FA64C0104379640C5"/>
    <w:rsid w:val="00623556"/>
  </w:style>
  <w:style w:type="paragraph" w:customStyle="1" w:styleId="22504A531B9248CF8ACE5F56561875CC">
    <w:name w:val="22504A531B9248CF8ACE5F56561875CC"/>
    <w:rsid w:val="00623556"/>
  </w:style>
  <w:style w:type="paragraph" w:customStyle="1" w:styleId="FFF12E3135FA44F3BDA4118600090F83">
    <w:name w:val="FFF12E3135FA44F3BDA4118600090F83"/>
    <w:rsid w:val="00623556"/>
  </w:style>
  <w:style w:type="paragraph" w:customStyle="1" w:styleId="88253F5CEC05498983911AC7473F508B">
    <w:name w:val="88253F5CEC05498983911AC7473F508B"/>
    <w:rsid w:val="00623556"/>
  </w:style>
  <w:style w:type="paragraph" w:customStyle="1" w:styleId="A8518647DFDC43F1AAC37906AD4D40ED">
    <w:name w:val="A8518647DFDC43F1AAC37906AD4D40ED"/>
    <w:rsid w:val="00623556"/>
  </w:style>
  <w:style w:type="paragraph" w:customStyle="1" w:styleId="2A3C64BC99464B829CFC81D960C8B213">
    <w:name w:val="2A3C64BC99464B829CFC81D960C8B213"/>
    <w:rsid w:val="00623556"/>
  </w:style>
  <w:style w:type="paragraph" w:customStyle="1" w:styleId="07A4C1A79F6341D5BEC75BB41961524B">
    <w:name w:val="07A4C1A79F6341D5BEC75BB41961524B"/>
    <w:rsid w:val="00623556"/>
  </w:style>
  <w:style w:type="paragraph" w:customStyle="1" w:styleId="9E598F201AA14F83967190E86F58A45F">
    <w:name w:val="9E598F201AA14F83967190E86F58A45F"/>
    <w:rsid w:val="00623556"/>
  </w:style>
  <w:style w:type="paragraph" w:customStyle="1" w:styleId="E066F54FE25447F7AF6985A4AECB6DEA">
    <w:name w:val="E066F54FE25447F7AF6985A4AECB6DEA"/>
    <w:rsid w:val="00623556"/>
  </w:style>
  <w:style w:type="paragraph" w:customStyle="1" w:styleId="F4E5FD68B657487EB36F7675C668A896">
    <w:name w:val="F4E5FD68B657487EB36F7675C668A896"/>
    <w:rsid w:val="00623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EA257-878D-48ED-B352-94E89FDD322F}">
  <ds:schemaRefs>
    <ds:schemaRef ds:uri="http://schemas.microsoft.com/office/2009/outspace/metadata"/>
    <ds:schemaRef ds:uri="http://www.w3.org/2000/xmlns/"/>
  </ds:schemaRefs>
</ds:datastoreItem>
</file>

<file path=customXml/itemProps2.xml><?xml version="1.0" encoding="utf-8"?>
<ds:datastoreItem xmlns:ds="http://schemas.openxmlformats.org/officeDocument/2006/customXml" ds:itemID="{9A9B9742-6350-4446-AD90-EFAB386B117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OriginResume.Dotx</Template>
  <TotalTime>2</TotalTime>
  <Pages>6</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Mohssen Kansso</dc:creator>
  <cp:lastModifiedBy>mohssenkansso@gmail.com</cp:lastModifiedBy>
  <cp:revision>4</cp:revision>
  <dcterms:created xsi:type="dcterms:W3CDTF">2019-08-28T08:50:00Z</dcterms:created>
  <dcterms:modified xsi:type="dcterms:W3CDTF">2019-08-31T07:54:00Z</dcterms:modified>
</cp:coreProperties>
</file>