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A4C" w:rsidRPr="0093204C" w:rsidRDefault="000B1EC5" w:rsidP="0093204C">
      <w:pPr>
        <w:pStyle w:val="AddressText"/>
        <w:spacing w:line="480" w:lineRule="auto"/>
        <w:jc w:val="left"/>
        <w:rPr>
          <w:rFonts w:ascii="Times New Roman" w:hAnsi="Times New Roman"/>
          <w:sz w:val="24"/>
        </w:rPr>
      </w:pPr>
      <w:r w:rsidRPr="0093204C">
        <w:rPr>
          <w:rFonts w:ascii="Times New Roman" w:hAnsi="Times New Roman"/>
          <w:noProof/>
          <w:sz w:val="24"/>
          <w:lang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-709930</wp:posOffset>
                </wp:positionV>
                <wp:extent cx="6838950" cy="990600"/>
                <wp:effectExtent l="0" t="0" r="0" b="0"/>
                <wp:wrapNone/>
                <wp:docPr id="1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389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326C" w:rsidRDefault="00B4326C" w:rsidP="00081E5A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auto"/>
                                <w:sz w:val="40"/>
                                <w:szCs w:val="40"/>
                              </w:rPr>
                              <w:t>Majed F. Alameldeen</w:t>
                            </w:r>
                          </w:p>
                          <w:p w:rsidR="00BD617A" w:rsidRPr="0093204C" w:rsidRDefault="00B4326C" w:rsidP="00081E5A">
                            <w:pPr>
                              <w:spacing w:after="120" w:line="240" w:lineRule="auto"/>
                              <w:contextualSpacing/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93204C">
                              <w:rPr>
                                <w:rFonts w:ascii="Arial" w:hAnsi="Arial" w:cstheme="minorBidi"/>
                                <w:color w:val="auto"/>
                                <w:sz w:val="26"/>
                                <w:szCs w:val="26"/>
                              </w:rPr>
                              <w:t>Hamra</w:t>
                            </w:r>
                            <w:r w:rsidR="002D6D22" w:rsidRPr="0093204C">
                              <w:rPr>
                                <w:rFonts w:ascii="Arial" w:hAnsi="Arial" w:cstheme="minorBidi"/>
                                <w:color w:val="auto"/>
                                <w:sz w:val="26"/>
                                <w:szCs w:val="26"/>
                              </w:rPr>
                              <w:t>,</w:t>
                            </w:r>
                            <w:r w:rsidRPr="0093204C">
                              <w:rPr>
                                <w:rFonts w:ascii="Arial" w:hAnsi="Arial" w:cstheme="minorBidi"/>
                                <w:color w:val="auto"/>
                                <w:sz w:val="26"/>
                                <w:szCs w:val="26"/>
                              </w:rPr>
                              <w:t>Beirut -</w:t>
                            </w:r>
                            <w:r w:rsidR="00BD617A" w:rsidRPr="0093204C">
                              <w:rPr>
                                <w:rFonts w:ascii="Arial" w:hAnsi="Arial" w:cstheme="minorBidi"/>
                                <w:color w:val="auto"/>
                                <w:sz w:val="26"/>
                                <w:szCs w:val="26"/>
                              </w:rPr>
                              <w:t xml:space="preserve"> Lebanon</w:t>
                            </w:r>
                          </w:p>
                          <w:p w:rsidR="00B4326C" w:rsidRPr="0093204C" w:rsidRDefault="00A17061" w:rsidP="005B3E3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hyperlink r:id="rId8" w:history="1">
                              <w:r w:rsidR="0093204C" w:rsidRPr="00646482">
                                <w:rPr>
                                  <w:rStyle w:val="Hyperlink"/>
                                  <w:sz w:val="26"/>
                                  <w:szCs w:val="26"/>
                                </w:rPr>
                                <w:t>Majedalameldeen@gmail.com</w:t>
                              </w:r>
                            </w:hyperlink>
                            <w:r w:rsidR="0093204C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F72125" w:rsidRPr="0093204C" w:rsidRDefault="00F72125" w:rsidP="005B3E3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theme="minorBid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93204C">
                              <w:rPr>
                                <w:rFonts w:ascii="Arial" w:hAnsi="Arial" w:cstheme="minorBidi"/>
                                <w:color w:val="auto"/>
                                <w:sz w:val="26"/>
                                <w:szCs w:val="26"/>
                              </w:rPr>
                              <w:t xml:space="preserve">Mobile (+961) </w:t>
                            </w:r>
                            <w:r w:rsidR="00B4326C" w:rsidRPr="0093204C">
                              <w:rPr>
                                <w:rFonts w:ascii="Arial" w:hAnsi="Arial" w:cstheme="minorBidi"/>
                                <w:color w:val="auto"/>
                                <w:sz w:val="26"/>
                                <w:szCs w:val="26"/>
                              </w:rPr>
                              <w:t>71 883 079</w:t>
                            </w:r>
                          </w:p>
                          <w:p w:rsidR="00F72125" w:rsidRPr="007D643C" w:rsidRDefault="00F72125" w:rsidP="007A6A99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theme="minorBidi"/>
                                <w:b/>
                                <w:bCs/>
                                <w:color w:val="auto"/>
                                <w:sz w:val="20"/>
                              </w:rPr>
                            </w:pPr>
                          </w:p>
                          <w:p w:rsidR="00F72125" w:rsidRPr="007D643C" w:rsidRDefault="00F72125" w:rsidP="009D0BC9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theme="minorBidi"/>
                                <w:b/>
                                <w:bCs/>
                                <w:color w:val="auto"/>
                                <w:sz w:val="20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4" o:spid="_x0000_s1026" type="#_x0000_t202" style="position:absolute;margin-left:-22.6pt;margin-top:-55.9pt;width:538.5pt;height:7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" stroked="f">
                <v:path arrowok="t"/>
                <v:textbox>
                  <w:txbxContent>
                    <w:p w:rsidR="00B4326C" w:rsidRDefault="00B4326C" w:rsidP="00081E5A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auto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auto"/>
                          <w:sz w:val="40"/>
                          <w:szCs w:val="40"/>
                        </w:rPr>
                        <w:t>Majed F. Alameldeen</w:t>
                      </w:r>
                    </w:p>
                    <w:p w:rsidR="00BD617A" w:rsidRPr="0093204C" w:rsidRDefault="00B4326C" w:rsidP="00081E5A">
                      <w:pPr>
                        <w:spacing w:after="120" w:line="240" w:lineRule="auto"/>
                        <w:contextualSpacing/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r w:rsidRPr="0093204C">
                        <w:rPr>
                          <w:rFonts w:ascii="Arial" w:hAnsi="Arial" w:cstheme="minorBidi"/>
                          <w:color w:val="auto"/>
                          <w:sz w:val="26"/>
                          <w:szCs w:val="26"/>
                        </w:rPr>
                        <w:t>Hamra</w:t>
                      </w:r>
                      <w:r w:rsidR="002D6D22" w:rsidRPr="0093204C">
                        <w:rPr>
                          <w:rFonts w:ascii="Arial" w:hAnsi="Arial" w:cstheme="minorBidi"/>
                          <w:color w:val="auto"/>
                          <w:sz w:val="26"/>
                          <w:szCs w:val="26"/>
                        </w:rPr>
                        <w:t>,</w:t>
                      </w:r>
                      <w:r w:rsidRPr="0093204C">
                        <w:rPr>
                          <w:rFonts w:ascii="Arial" w:hAnsi="Arial" w:cstheme="minorBidi"/>
                          <w:color w:val="auto"/>
                          <w:sz w:val="26"/>
                          <w:szCs w:val="26"/>
                        </w:rPr>
                        <w:t>Beirut -</w:t>
                      </w:r>
                      <w:r w:rsidR="00BD617A" w:rsidRPr="0093204C">
                        <w:rPr>
                          <w:rFonts w:ascii="Arial" w:hAnsi="Arial" w:cstheme="minorBidi"/>
                          <w:color w:val="auto"/>
                          <w:sz w:val="26"/>
                          <w:szCs w:val="26"/>
                        </w:rPr>
                        <w:t xml:space="preserve"> Lebanon</w:t>
                      </w:r>
                    </w:p>
                    <w:p w:rsidR="00B4326C" w:rsidRPr="0093204C" w:rsidRDefault="0093204C" w:rsidP="005B3E3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hyperlink r:id="rId9" w:history="1">
                        <w:r w:rsidRPr="00646482">
                          <w:rPr>
                            <w:rStyle w:val="Hyperlink"/>
                            <w:sz w:val="26"/>
                            <w:szCs w:val="26"/>
                          </w:rPr>
                          <w:t>Majedalameldeen@gmail.com</w:t>
                        </w:r>
                      </w:hyperlink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F72125" w:rsidRPr="0093204C" w:rsidRDefault="00F72125" w:rsidP="005B3E31">
                      <w:pPr>
                        <w:spacing w:after="0" w:line="240" w:lineRule="auto"/>
                        <w:jc w:val="center"/>
                        <w:rPr>
                          <w:rFonts w:ascii="Arial" w:hAnsi="Arial" w:cstheme="minorBidi"/>
                          <w:color w:val="auto"/>
                          <w:sz w:val="26"/>
                          <w:szCs w:val="26"/>
                        </w:rPr>
                      </w:pPr>
                      <w:r w:rsidRPr="0093204C">
                        <w:rPr>
                          <w:rFonts w:ascii="Arial" w:hAnsi="Arial" w:cstheme="minorBidi"/>
                          <w:color w:val="auto"/>
                          <w:sz w:val="26"/>
                          <w:szCs w:val="26"/>
                        </w:rPr>
                        <w:t xml:space="preserve">Mobile (+961) </w:t>
                      </w:r>
                      <w:r w:rsidR="00B4326C" w:rsidRPr="0093204C">
                        <w:rPr>
                          <w:rFonts w:ascii="Arial" w:hAnsi="Arial" w:cstheme="minorBidi"/>
                          <w:color w:val="auto"/>
                          <w:sz w:val="26"/>
                          <w:szCs w:val="26"/>
                        </w:rPr>
                        <w:t>71 883 079</w:t>
                      </w:r>
                    </w:p>
                    <w:p w:rsidR="00F72125" w:rsidRPr="007D643C" w:rsidRDefault="00F72125" w:rsidP="007A6A99">
                      <w:pPr>
                        <w:spacing w:after="0" w:line="240" w:lineRule="auto"/>
                        <w:contextualSpacing/>
                        <w:rPr>
                          <w:rFonts w:ascii="Arial" w:hAnsi="Arial" w:cstheme="minorBidi"/>
                          <w:b/>
                          <w:bCs/>
                          <w:color w:val="auto"/>
                          <w:sz w:val="20"/>
                        </w:rPr>
                      </w:pPr>
                    </w:p>
                    <w:p w:rsidR="00F72125" w:rsidRPr="007D643C" w:rsidRDefault="00F72125" w:rsidP="009D0BC9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theme="minorBidi"/>
                          <w:b/>
                          <w:bCs/>
                          <w:color w:val="auto"/>
                          <w:sz w:val="20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1F86" w:rsidRPr="0093204C" w:rsidRDefault="00BD617A" w:rsidP="0093204C">
      <w:pPr>
        <w:pBdr>
          <w:bottom w:val="single" w:sz="12" w:space="1" w:color="auto"/>
        </w:pBdr>
        <w:spacing w:after="120"/>
        <w:rPr>
          <w:rFonts w:asciiTheme="majorHAnsi" w:hAnsiTheme="majorHAnsi"/>
          <w:b/>
          <w:bCs/>
          <w:color w:val="auto"/>
          <w:sz w:val="28"/>
        </w:rPr>
      </w:pPr>
      <w:r w:rsidRPr="0093204C">
        <w:rPr>
          <w:rFonts w:asciiTheme="majorHAnsi" w:hAnsiTheme="majorHAnsi"/>
          <w:b/>
          <w:bCs/>
          <w:color w:val="auto"/>
          <w:sz w:val="28"/>
        </w:rPr>
        <w:t>Education</w:t>
      </w:r>
    </w:p>
    <w:p w:rsidR="00460964" w:rsidRPr="0093204C" w:rsidRDefault="0093204C" w:rsidP="0093204C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bCs/>
          <w:color w:val="auto"/>
        </w:rPr>
      </w:pPr>
      <w:r w:rsidRPr="0093204C">
        <w:rPr>
          <w:rFonts w:ascii="Times New Roman" w:hAnsi="Times New Roman"/>
          <w:b/>
          <w:bCs/>
          <w:color w:val="auto"/>
        </w:rPr>
        <w:t>Professional Diploma in Digital Marketing</w:t>
      </w:r>
      <w:r w:rsidRPr="0093204C">
        <w:rPr>
          <w:rFonts w:ascii="Times New Roman" w:hAnsi="Times New Roman"/>
          <w:b/>
          <w:bCs/>
          <w:color w:val="auto"/>
        </w:rPr>
        <w:tab/>
      </w:r>
      <w:r w:rsidRPr="0093204C">
        <w:rPr>
          <w:rFonts w:ascii="Times New Roman" w:hAnsi="Times New Roman"/>
          <w:b/>
          <w:bCs/>
          <w:color w:val="auto"/>
        </w:rPr>
        <w:tab/>
      </w:r>
      <w:r w:rsidR="00E16013">
        <w:rPr>
          <w:rFonts w:ascii="Times New Roman" w:hAnsi="Times New Roman"/>
          <w:b/>
          <w:bCs/>
          <w:color w:val="auto"/>
        </w:rPr>
        <w:t xml:space="preserve">     </w:t>
      </w:r>
      <w:r w:rsidR="00E16013">
        <w:rPr>
          <w:rFonts w:ascii="Times New Roman" w:hAnsi="Times New Roman"/>
          <w:b/>
          <w:bCs/>
          <w:color w:val="auto"/>
        </w:rPr>
        <w:tab/>
        <w:t xml:space="preserve">           </w:t>
      </w:r>
      <w:r w:rsidR="00B4326C" w:rsidRPr="0093204C">
        <w:rPr>
          <w:rFonts w:ascii="Times New Roman" w:hAnsi="Times New Roman"/>
          <w:color w:val="auto"/>
        </w:rPr>
        <w:t>Sep</w:t>
      </w:r>
      <w:r>
        <w:rPr>
          <w:rFonts w:ascii="Times New Roman" w:hAnsi="Times New Roman"/>
          <w:color w:val="auto"/>
        </w:rPr>
        <w:t>t</w:t>
      </w:r>
      <w:r w:rsidR="00E16013">
        <w:rPr>
          <w:rFonts w:ascii="Times New Roman" w:hAnsi="Times New Roman"/>
          <w:color w:val="auto"/>
        </w:rPr>
        <w:t>.</w:t>
      </w:r>
      <w:r w:rsidR="00B4326C" w:rsidRPr="0093204C">
        <w:rPr>
          <w:rFonts w:ascii="Times New Roman" w:hAnsi="Times New Roman"/>
          <w:color w:val="auto"/>
        </w:rPr>
        <w:t xml:space="preserve"> 2016 </w:t>
      </w:r>
      <w:r w:rsidR="00E16013">
        <w:rPr>
          <w:rFonts w:ascii="Times New Roman" w:hAnsi="Times New Roman"/>
          <w:color w:val="auto"/>
        </w:rPr>
        <w:t>–</w:t>
      </w:r>
      <w:r w:rsidR="00B4326C" w:rsidRPr="0093204C">
        <w:rPr>
          <w:rFonts w:ascii="Times New Roman" w:hAnsi="Times New Roman"/>
          <w:color w:val="auto"/>
        </w:rPr>
        <w:t xml:space="preserve"> Nov</w:t>
      </w:r>
      <w:r w:rsidR="00E16013">
        <w:rPr>
          <w:rFonts w:ascii="Times New Roman" w:hAnsi="Times New Roman"/>
          <w:color w:val="auto"/>
        </w:rPr>
        <w:t>.</w:t>
      </w:r>
      <w:r w:rsidR="00B4326C" w:rsidRPr="0093204C">
        <w:rPr>
          <w:rFonts w:ascii="Times New Roman" w:hAnsi="Times New Roman"/>
          <w:color w:val="auto"/>
        </w:rPr>
        <w:t>2016</w:t>
      </w:r>
    </w:p>
    <w:p w:rsidR="005E25A7" w:rsidRDefault="0093204C" w:rsidP="0093204C">
      <w:pPr>
        <w:spacing w:after="120" w:line="480" w:lineRule="auto"/>
        <w:contextualSpacing/>
        <w:rPr>
          <w:rFonts w:ascii="Times New Roman" w:hAnsi="Times New Roman"/>
          <w:b/>
          <w:bCs/>
          <w:color w:val="auto"/>
        </w:rPr>
      </w:pPr>
      <w:r w:rsidRPr="0093204C">
        <w:rPr>
          <w:rFonts w:ascii="Times New Roman" w:hAnsi="Times New Roman"/>
          <w:b/>
          <w:bCs/>
          <w:color w:val="auto"/>
        </w:rPr>
        <w:t>Morgan International</w:t>
      </w:r>
      <w:r w:rsidRPr="0093204C">
        <w:rPr>
          <w:rFonts w:ascii="Times New Roman" w:hAnsi="Times New Roman"/>
          <w:b/>
          <w:bCs/>
          <w:color w:val="auto"/>
        </w:rPr>
        <w:tab/>
      </w:r>
      <w:r w:rsidR="00B4326C" w:rsidRPr="0093204C">
        <w:rPr>
          <w:rFonts w:ascii="Times New Roman" w:hAnsi="Times New Roman"/>
          <w:color w:val="auto"/>
        </w:rPr>
        <w:tab/>
      </w:r>
      <w:r w:rsidR="00B4326C" w:rsidRPr="0093204C">
        <w:rPr>
          <w:rFonts w:ascii="Times New Roman" w:hAnsi="Times New Roman"/>
          <w:color w:val="auto"/>
        </w:rPr>
        <w:tab/>
      </w:r>
      <w:r w:rsidR="00B4326C" w:rsidRPr="0093204C">
        <w:rPr>
          <w:rFonts w:ascii="Times New Roman" w:hAnsi="Times New Roman"/>
          <w:color w:val="auto"/>
        </w:rPr>
        <w:tab/>
      </w:r>
      <w:r w:rsidR="00B4326C" w:rsidRPr="0093204C">
        <w:rPr>
          <w:rFonts w:ascii="Times New Roman" w:hAnsi="Times New Roman"/>
          <w:color w:val="auto"/>
        </w:rPr>
        <w:tab/>
        <w:t xml:space="preserve">     </w:t>
      </w:r>
      <w:r w:rsidR="000C4A58" w:rsidRPr="0093204C">
        <w:rPr>
          <w:rFonts w:ascii="Times New Roman" w:hAnsi="Times New Roman"/>
          <w:color w:val="auto"/>
        </w:rPr>
        <w:t xml:space="preserve">  </w:t>
      </w:r>
    </w:p>
    <w:p w:rsidR="0093204C" w:rsidRPr="0093204C" w:rsidRDefault="0093204C" w:rsidP="0093204C">
      <w:pPr>
        <w:spacing w:after="120" w:line="480" w:lineRule="auto"/>
        <w:contextualSpacing/>
        <w:rPr>
          <w:rFonts w:ascii="Times New Roman" w:hAnsi="Times New Roman"/>
          <w:b/>
          <w:bCs/>
          <w:color w:val="auto"/>
        </w:rPr>
      </w:pPr>
    </w:p>
    <w:p w:rsidR="00421F86" w:rsidRPr="0093204C" w:rsidRDefault="0093204C" w:rsidP="0093204C">
      <w:pPr>
        <w:spacing w:after="120" w:line="360" w:lineRule="auto"/>
        <w:contextualSpacing/>
        <w:rPr>
          <w:rFonts w:ascii="Times New Roman" w:hAnsi="Times New Roman"/>
          <w:color w:val="auto"/>
        </w:rPr>
      </w:pPr>
      <w:r w:rsidRPr="0093204C">
        <w:rPr>
          <w:rFonts w:ascii="Times New Roman" w:hAnsi="Times New Roman"/>
          <w:b/>
          <w:bCs/>
          <w:color w:val="auto"/>
        </w:rPr>
        <w:t>B.A. in Marketing and Advertising</w:t>
      </w:r>
      <w:r w:rsidRPr="0093204C">
        <w:rPr>
          <w:rFonts w:ascii="Times New Roman" w:hAnsi="Times New Roman"/>
          <w:b/>
          <w:bCs/>
          <w:color w:val="auto"/>
        </w:rPr>
        <w:tab/>
      </w:r>
      <w:r w:rsidRPr="0093204C">
        <w:rPr>
          <w:rFonts w:ascii="Times New Roman" w:hAnsi="Times New Roman"/>
          <w:b/>
          <w:bCs/>
          <w:color w:val="auto"/>
        </w:rPr>
        <w:tab/>
      </w:r>
      <w:r w:rsidRPr="0093204C">
        <w:rPr>
          <w:rFonts w:ascii="Times New Roman" w:hAnsi="Times New Roman"/>
          <w:b/>
          <w:bCs/>
          <w:color w:val="auto"/>
        </w:rPr>
        <w:tab/>
      </w:r>
      <w:r w:rsidRPr="0093204C">
        <w:rPr>
          <w:rFonts w:ascii="Times New Roman" w:hAnsi="Times New Roman"/>
          <w:b/>
          <w:bCs/>
          <w:color w:val="auto"/>
        </w:rPr>
        <w:tab/>
      </w:r>
      <w:r w:rsidRPr="0093204C">
        <w:rPr>
          <w:rFonts w:ascii="Times New Roman" w:hAnsi="Times New Roman"/>
          <w:b/>
          <w:bCs/>
          <w:color w:val="auto"/>
        </w:rPr>
        <w:tab/>
      </w:r>
      <w:r w:rsidR="00E16013">
        <w:rPr>
          <w:rFonts w:ascii="Times New Roman" w:hAnsi="Times New Roman"/>
          <w:b/>
          <w:bCs/>
          <w:color w:val="auto"/>
        </w:rPr>
        <w:t xml:space="preserve">             </w:t>
      </w:r>
      <w:r w:rsidR="00B4326C" w:rsidRPr="0093204C">
        <w:rPr>
          <w:rFonts w:ascii="Times New Roman" w:hAnsi="Times New Roman"/>
          <w:color w:val="auto"/>
        </w:rPr>
        <w:t>Oct</w:t>
      </w:r>
      <w:r w:rsidR="00E16013">
        <w:rPr>
          <w:rFonts w:ascii="Times New Roman" w:hAnsi="Times New Roman"/>
          <w:color w:val="auto"/>
        </w:rPr>
        <w:t xml:space="preserve">. </w:t>
      </w:r>
      <w:r w:rsidRPr="0093204C">
        <w:rPr>
          <w:rFonts w:ascii="Times New Roman" w:hAnsi="Times New Roman"/>
          <w:color w:val="auto"/>
        </w:rPr>
        <w:t xml:space="preserve">2013 </w:t>
      </w:r>
      <w:r w:rsidR="00E16013">
        <w:rPr>
          <w:rFonts w:ascii="Times New Roman" w:hAnsi="Times New Roman"/>
          <w:color w:val="auto"/>
        </w:rPr>
        <w:t>-</w:t>
      </w:r>
      <w:r w:rsidRPr="0093204C">
        <w:rPr>
          <w:rFonts w:ascii="Times New Roman" w:hAnsi="Times New Roman"/>
          <w:color w:val="auto"/>
        </w:rPr>
        <w:t xml:space="preserve"> June </w:t>
      </w:r>
      <w:r w:rsidR="00B4326C" w:rsidRPr="0093204C">
        <w:rPr>
          <w:rFonts w:ascii="Times New Roman" w:hAnsi="Times New Roman"/>
          <w:color w:val="auto"/>
        </w:rPr>
        <w:t>2015</w:t>
      </w:r>
      <w:r w:rsidR="009B6F3E" w:rsidRPr="0093204C">
        <w:rPr>
          <w:rFonts w:ascii="Times New Roman" w:hAnsi="Times New Roman"/>
          <w:color w:val="auto"/>
        </w:rPr>
        <w:t xml:space="preserve">         </w:t>
      </w:r>
      <w:r w:rsidR="00576047" w:rsidRPr="0093204C">
        <w:rPr>
          <w:rFonts w:ascii="Times New Roman" w:hAnsi="Times New Roman"/>
          <w:color w:val="auto"/>
        </w:rPr>
        <w:t xml:space="preserve">             </w:t>
      </w:r>
      <w:r w:rsidR="000C4A58" w:rsidRPr="0093204C">
        <w:rPr>
          <w:rFonts w:ascii="Times New Roman" w:hAnsi="Times New Roman"/>
          <w:color w:val="auto"/>
        </w:rPr>
        <w:t xml:space="preserve">           </w:t>
      </w:r>
      <w:r w:rsidR="009B6F3E" w:rsidRPr="0093204C">
        <w:rPr>
          <w:rFonts w:ascii="Times New Roman" w:hAnsi="Times New Roman"/>
          <w:color w:val="auto"/>
        </w:rPr>
        <w:t xml:space="preserve"> </w:t>
      </w:r>
    </w:p>
    <w:p w:rsidR="00473952" w:rsidRPr="0093204C" w:rsidRDefault="0093204C" w:rsidP="0093204C">
      <w:pPr>
        <w:spacing w:after="120" w:line="480" w:lineRule="auto"/>
        <w:contextualSpacing/>
        <w:rPr>
          <w:rFonts w:asciiTheme="majorHAnsi" w:hAnsiTheme="majorHAnsi"/>
          <w:b/>
          <w:bCs/>
          <w:color w:val="auto"/>
        </w:rPr>
      </w:pPr>
      <w:r w:rsidRPr="0093204C">
        <w:rPr>
          <w:rFonts w:ascii="Times New Roman" w:hAnsi="Times New Roman"/>
          <w:b/>
          <w:bCs/>
          <w:color w:val="auto"/>
        </w:rPr>
        <w:t>Arts, Sciences and Technology University in Lebanon</w:t>
      </w:r>
      <w:r w:rsidR="00FF56B5" w:rsidRPr="0093204C">
        <w:rPr>
          <w:rFonts w:ascii="Times New Roman" w:hAnsi="Times New Roman"/>
          <w:b/>
          <w:bCs/>
          <w:color w:val="auto"/>
        </w:rPr>
        <w:tab/>
      </w:r>
      <w:r w:rsidR="00FF56B5" w:rsidRPr="0093204C">
        <w:rPr>
          <w:rFonts w:ascii="Times New Roman" w:hAnsi="Times New Roman"/>
          <w:b/>
          <w:bCs/>
          <w:color w:val="auto"/>
        </w:rPr>
        <w:tab/>
      </w:r>
      <w:r w:rsidR="00FF56B5" w:rsidRPr="0093204C">
        <w:rPr>
          <w:rFonts w:ascii="Times New Roman" w:hAnsi="Times New Roman"/>
          <w:b/>
          <w:bCs/>
          <w:color w:val="auto"/>
        </w:rPr>
        <w:tab/>
      </w:r>
      <w:r w:rsidR="00FF56B5" w:rsidRPr="0093204C">
        <w:rPr>
          <w:rFonts w:ascii="Times New Roman" w:hAnsi="Times New Roman"/>
          <w:b/>
          <w:bCs/>
          <w:color w:val="auto"/>
        </w:rPr>
        <w:tab/>
      </w:r>
      <w:r w:rsidR="00FF56B5" w:rsidRPr="0093204C">
        <w:rPr>
          <w:rFonts w:ascii="Times New Roman" w:hAnsi="Times New Roman"/>
          <w:b/>
          <w:bCs/>
          <w:color w:val="auto"/>
        </w:rPr>
        <w:tab/>
      </w:r>
      <w:r w:rsidR="00FF56B5" w:rsidRPr="0093204C">
        <w:rPr>
          <w:rFonts w:ascii="Times New Roman" w:hAnsi="Times New Roman"/>
          <w:b/>
          <w:bCs/>
          <w:color w:val="auto"/>
        </w:rPr>
        <w:tab/>
      </w:r>
      <w:r w:rsidR="00D61FEE" w:rsidRPr="0093204C">
        <w:rPr>
          <w:rFonts w:ascii="Times New Roman" w:hAnsi="Times New Roman"/>
          <w:b/>
          <w:bCs/>
          <w:color w:val="auto"/>
        </w:rPr>
        <w:t xml:space="preserve">       </w:t>
      </w:r>
      <w:r>
        <w:rPr>
          <w:rFonts w:ascii="Times New Roman" w:hAnsi="Times New Roman"/>
          <w:color w:val="auto"/>
        </w:rPr>
        <w:t xml:space="preserve">        </w:t>
      </w:r>
      <w:r w:rsidR="00F72125" w:rsidRPr="0093204C">
        <w:rPr>
          <w:rFonts w:asciiTheme="majorHAnsi" w:hAnsiTheme="majorHAnsi"/>
          <w:b/>
          <w:bCs/>
          <w:i/>
          <w:iCs/>
          <w:color w:val="auto"/>
        </w:rPr>
        <w:tab/>
      </w:r>
      <w:r w:rsidR="00F72125" w:rsidRPr="0093204C">
        <w:rPr>
          <w:rFonts w:asciiTheme="majorHAnsi" w:hAnsiTheme="majorHAnsi"/>
          <w:b/>
          <w:bCs/>
          <w:i/>
          <w:iCs/>
          <w:color w:val="auto"/>
        </w:rPr>
        <w:tab/>
      </w:r>
      <w:r w:rsidR="00F72125" w:rsidRPr="0093204C">
        <w:rPr>
          <w:rFonts w:asciiTheme="majorHAnsi" w:hAnsiTheme="majorHAnsi"/>
          <w:b/>
          <w:bCs/>
          <w:i/>
          <w:iCs/>
          <w:color w:val="auto"/>
        </w:rPr>
        <w:tab/>
      </w:r>
      <w:r w:rsidR="009B6F3E" w:rsidRPr="0093204C">
        <w:rPr>
          <w:rFonts w:asciiTheme="majorHAnsi" w:hAnsiTheme="majorHAnsi"/>
          <w:i/>
          <w:iCs/>
          <w:color w:val="auto"/>
        </w:rPr>
        <w:t xml:space="preserve">         </w:t>
      </w:r>
    </w:p>
    <w:p w:rsidR="005E25A7" w:rsidRPr="0093204C" w:rsidRDefault="005E25A7" w:rsidP="0093204C">
      <w:pPr>
        <w:pBdr>
          <w:bottom w:val="single" w:sz="12" w:space="0" w:color="auto"/>
        </w:pBdr>
        <w:tabs>
          <w:tab w:val="left" w:pos="6090"/>
        </w:tabs>
        <w:spacing w:after="120" w:line="360" w:lineRule="auto"/>
        <w:rPr>
          <w:rFonts w:asciiTheme="majorHAnsi" w:hAnsiTheme="majorHAnsi"/>
          <w:b/>
          <w:bCs/>
          <w:color w:val="auto"/>
          <w:sz w:val="28"/>
        </w:rPr>
      </w:pPr>
      <w:r w:rsidRPr="0093204C">
        <w:rPr>
          <w:rFonts w:asciiTheme="majorHAnsi" w:hAnsiTheme="majorHAnsi"/>
          <w:b/>
          <w:bCs/>
          <w:color w:val="auto"/>
          <w:sz w:val="28"/>
        </w:rPr>
        <w:t>Experience</w:t>
      </w:r>
    </w:p>
    <w:p w:rsidR="0093204C" w:rsidRPr="0093204C" w:rsidRDefault="00B4326C" w:rsidP="002476FC">
      <w:pPr>
        <w:spacing w:after="0" w:line="360" w:lineRule="auto"/>
        <w:rPr>
          <w:rFonts w:ascii="Times New Roman" w:hAnsi="Times New Roman"/>
        </w:rPr>
      </w:pPr>
      <w:r w:rsidRPr="0093204C">
        <w:rPr>
          <w:rFonts w:ascii="Times New Roman" w:hAnsi="Times New Roman"/>
          <w:b/>
        </w:rPr>
        <w:t>Lebanese American University</w:t>
      </w:r>
      <w:r w:rsidR="006E28DB">
        <w:rPr>
          <w:rFonts w:ascii="Times New Roman" w:hAnsi="Times New Roman"/>
        </w:rPr>
        <w:t xml:space="preserve">   - CEP</w:t>
      </w:r>
      <w:bookmarkStart w:id="0" w:name="_GoBack"/>
      <w:bookmarkEnd w:id="0"/>
      <w:r w:rsidRPr="0093204C">
        <w:rPr>
          <w:rFonts w:ascii="Times New Roman" w:hAnsi="Times New Roman"/>
        </w:rPr>
        <w:t xml:space="preserve">    </w:t>
      </w:r>
      <w:r w:rsidR="0093204C" w:rsidRPr="0093204C">
        <w:rPr>
          <w:rFonts w:ascii="Times New Roman" w:hAnsi="Times New Roman"/>
        </w:rPr>
        <w:tab/>
      </w:r>
      <w:r w:rsidR="0093204C" w:rsidRPr="0093204C">
        <w:rPr>
          <w:rFonts w:ascii="Times New Roman" w:hAnsi="Times New Roman"/>
        </w:rPr>
        <w:tab/>
      </w:r>
      <w:r w:rsidR="0093204C">
        <w:rPr>
          <w:rFonts w:ascii="Times New Roman" w:hAnsi="Times New Roman"/>
        </w:rPr>
        <w:tab/>
      </w:r>
      <w:r w:rsidR="0093204C">
        <w:rPr>
          <w:rFonts w:ascii="Times New Roman" w:hAnsi="Times New Roman"/>
        </w:rPr>
        <w:tab/>
      </w:r>
      <w:r w:rsidR="0093204C">
        <w:rPr>
          <w:rFonts w:ascii="Times New Roman" w:hAnsi="Times New Roman"/>
        </w:rPr>
        <w:tab/>
      </w:r>
      <w:r w:rsidR="00E16013">
        <w:rPr>
          <w:rFonts w:ascii="Times New Roman" w:hAnsi="Times New Roman"/>
        </w:rPr>
        <w:t xml:space="preserve">    </w:t>
      </w:r>
      <w:r w:rsidRPr="0093204C">
        <w:rPr>
          <w:rFonts w:ascii="Times New Roman" w:hAnsi="Times New Roman"/>
        </w:rPr>
        <w:t xml:space="preserve">April 2017 </w:t>
      </w:r>
      <w:r w:rsidR="00E16013">
        <w:rPr>
          <w:rFonts w:ascii="Times New Roman" w:hAnsi="Times New Roman"/>
        </w:rPr>
        <w:t>-</w:t>
      </w:r>
      <w:r w:rsidRPr="0093204C">
        <w:rPr>
          <w:rFonts w:ascii="Times New Roman" w:hAnsi="Times New Roman"/>
        </w:rPr>
        <w:t xml:space="preserve"> Present</w:t>
      </w:r>
    </w:p>
    <w:p w:rsidR="00B4326C" w:rsidRPr="0093204C" w:rsidRDefault="0093204C" w:rsidP="0093204C">
      <w:pPr>
        <w:rPr>
          <w:rFonts w:ascii="Times New Roman" w:hAnsi="Times New Roman"/>
          <w:b/>
        </w:rPr>
      </w:pPr>
      <w:r w:rsidRPr="0093204C">
        <w:rPr>
          <w:rFonts w:ascii="Times New Roman" w:hAnsi="Times New Roman"/>
          <w:b/>
        </w:rPr>
        <w:t xml:space="preserve">Social Media </w:t>
      </w:r>
      <w:r w:rsidR="00B4326C" w:rsidRPr="0093204C">
        <w:rPr>
          <w:rFonts w:ascii="Times New Roman" w:hAnsi="Times New Roman"/>
          <w:b/>
        </w:rPr>
        <w:t xml:space="preserve">&amp; Program </w:t>
      </w:r>
      <w:r w:rsidRPr="0093204C">
        <w:rPr>
          <w:rFonts w:ascii="Times New Roman" w:hAnsi="Times New Roman"/>
          <w:b/>
        </w:rPr>
        <w:t>Specialist</w:t>
      </w:r>
    </w:p>
    <w:p w:rsidR="0093204C" w:rsidRDefault="0093204C" w:rsidP="002476FC">
      <w:pPr>
        <w:pStyle w:val="ListParagraph"/>
        <w:numPr>
          <w:ilvl w:val="0"/>
          <w:numId w:val="30"/>
        </w:numPr>
        <w:spacing w:line="360" w:lineRule="auto"/>
      </w:pPr>
      <w:r>
        <w:t>Develop</w:t>
      </w:r>
      <w:r w:rsidR="00B4326C" w:rsidRPr="0093204C">
        <w:t xml:space="preserve"> and manag</w:t>
      </w:r>
      <w:r>
        <w:t>e</w:t>
      </w:r>
      <w:r w:rsidR="00B4326C" w:rsidRPr="0093204C">
        <w:t xml:space="preserve"> digital marketing campaigns.</w:t>
      </w:r>
    </w:p>
    <w:p w:rsidR="0093204C" w:rsidRDefault="00B4326C" w:rsidP="002476FC">
      <w:pPr>
        <w:pStyle w:val="ListParagraph"/>
        <w:numPr>
          <w:ilvl w:val="0"/>
          <w:numId w:val="30"/>
        </w:numPr>
        <w:spacing w:line="360" w:lineRule="auto"/>
      </w:pPr>
      <w:r w:rsidRPr="0093204C">
        <w:t xml:space="preserve">Communicate with </w:t>
      </w:r>
      <w:r w:rsidR="0093204C">
        <w:t>followers;</w:t>
      </w:r>
      <w:r w:rsidRPr="0093204C">
        <w:t xml:space="preserve"> respond to queries in a timely manner and monitor customer reviews.</w:t>
      </w:r>
    </w:p>
    <w:p w:rsidR="0093204C" w:rsidRDefault="00B4326C" w:rsidP="002476FC">
      <w:pPr>
        <w:pStyle w:val="ListParagraph"/>
        <w:numPr>
          <w:ilvl w:val="0"/>
          <w:numId w:val="30"/>
        </w:numPr>
        <w:spacing w:line="360" w:lineRule="auto"/>
      </w:pPr>
      <w:r w:rsidRPr="0093204C">
        <w:t>Liais</w:t>
      </w:r>
      <w:r w:rsidR="0093204C">
        <w:t>e</w:t>
      </w:r>
      <w:r w:rsidRPr="0093204C">
        <w:t xml:space="preserve"> with designers on visuals. </w:t>
      </w:r>
    </w:p>
    <w:p w:rsidR="002476FC" w:rsidRDefault="002476FC" w:rsidP="002476FC">
      <w:pPr>
        <w:pStyle w:val="ListParagraph"/>
        <w:numPr>
          <w:ilvl w:val="0"/>
          <w:numId w:val="30"/>
        </w:numPr>
        <w:spacing w:line="360" w:lineRule="auto"/>
      </w:pPr>
      <w:r w:rsidRPr="0093204C">
        <w:t>Arrange program</w:t>
      </w:r>
      <w:r>
        <w:t xml:space="preserve"> and marketing</w:t>
      </w:r>
      <w:r w:rsidRPr="0093204C">
        <w:t xml:space="preserve"> </w:t>
      </w:r>
      <w:r>
        <w:t xml:space="preserve">plan and </w:t>
      </w:r>
      <w:r w:rsidRPr="0093204C">
        <w:t>schedule</w:t>
      </w:r>
    </w:p>
    <w:p w:rsidR="002476FC" w:rsidRDefault="002476FC" w:rsidP="002476FC">
      <w:pPr>
        <w:pStyle w:val="ListParagraph"/>
        <w:numPr>
          <w:ilvl w:val="0"/>
          <w:numId w:val="30"/>
        </w:numPr>
        <w:spacing w:line="360" w:lineRule="auto"/>
      </w:pPr>
      <w:r>
        <w:t>C</w:t>
      </w:r>
      <w:r w:rsidRPr="0093204C">
        <w:t>oordinate and correspond with trainers</w:t>
      </w:r>
    </w:p>
    <w:p w:rsidR="0093204C" w:rsidRDefault="00B4326C" w:rsidP="002476FC">
      <w:pPr>
        <w:pStyle w:val="ListParagraph"/>
        <w:numPr>
          <w:ilvl w:val="0"/>
          <w:numId w:val="30"/>
        </w:numPr>
        <w:spacing w:line="360" w:lineRule="auto"/>
      </w:pPr>
      <w:r w:rsidRPr="0093204C">
        <w:t xml:space="preserve">Ensure enrollment numbers and figures </w:t>
      </w:r>
    </w:p>
    <w:p w:rsidR="0093204C" w:rsidRDefault="00B4326C" w:rsidP="002476FC">
      <w:pPr>
        <w:pStyle w:val="ListParagraph"/>
        <w:numPr>
          <w:ilvl w:val="0"/>
          <w:numId w:val="30"/>
        </w:numPr>
        <w:spacing w:line="360" w:lineRule="auto"/>
      </w:pPr>
      <w:r w:rsidRPr="0093204C">
        <w:t>Build relationships with potential and prospective candidates</w:t>
      </w:r>
      <w:r w:rsidR="0093204C">
        <w:t xml:space="preserve"> (individual and corporate level)</w:t>
      </w:r>
    </w:p>
    <w:p w:rsidR="0093204C" w:rsidRDefault="00B4326C" w:rsidP="002476FC">
      <w:pPr>
        <w:pStyle w:val="ListParagraph"/>
        <w:numPr>
          <w:ilvl w:val="0"/>
          <w:numId w:val="30"/>
        </w:numPr>
        <w:spacing w:line="360" w:lineRule="auto"/>
      </w:pPr>
      <w:r w:rsidRPr="0093204C">
        <w:t>Manage and follow-up workshop inquiries via email, personal visits and phone</w:t>
      </w:r>
      <w:r w:rsidR="0093204C">
        <w:t xml:space="preserve"> calls</w:t>
      </w:r>
    </w:p>
    <w:p w:rsidR="002476FC" w:rsidRPr="002476FC" w:rsidRDefault="002476FC" w:rsidP="002476FC">
      <w:pPr>
        <w:spacing w:after="0" w:line="360" w:lineRule="auto"/>
      </w:pPr>
    </w:p>
    <w:p w:rsidR="004B4644" w:rsidRPr="00E16013" w:rsidRDefault="00B4326C" w:rsidP="002476FC">
      <w:pPr>
        <w:spacing w:after="0"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  <w:b/>
        </w:rPr>
        <w:t xml:space="preserve">Viral Transparency </w:t>
      </w:r>
      <w:r w:rsidR="0093204C" w:rsidRPr="00E16013">
        <w:rPr>
          <w:rFonts w:ascii="Times New Roman" w:hAnsi="Times New Roman"/>
          <w:b/>
        </w:rPr>
        <w:t>SARL</w:t>
      </w:r>
      <w:r w:rsidRPr="00E16013">
        <w:rPr>
          <w:rFonts w:ascii="Times New Roman" w:hAnsi="Times New Roman"/>
        </w:rPr>
        <w:t xml:space="preserve">                                     </w:t>
      </w:r>
      <w:r w:rsidR="00473952" w:rsidRPr="00E16013">
        <w:rPr>
          <w:rFonts w:ascii="Times New Roman" w:hAnsi="Times New Roman"/>
        </w:rPr>
        <w:tab/>
      </w:r>
      <w:r w:rsidR="00473952" w:rsidRPr="00E16013">
        <w:rPr>
          <w:rFonts w:ascii="Times New Roman" w:hAnsi="Times New Roman"/>
        </w:rPr>
        <w:tab/>
      </w:r>
      <w:r w:rsidR="00473952" w:rsidRPr="00E16013">
        <w:rPr>
          <w:rFonts w:ascii="Times New Roman" w:hAnsi="Times New Roman"/>
        </w:rPr>
        <w:tab/>
      </w:r>
      <w:r w:rsidR="00E16013" w:rsidRPr="00E16013">
        <w:rPr>
          <w:rFonts w:ascii="Times New Roman" w:hAnsi="Times New Roman"/>
        </w:rPr>
        <w:t xml:space="preserve">      </w:t>
      </w:r>
      <w:r w:rsidR="00E16013">
        <w:rPr>
          <w:rFonts w:ascii="Times New Roman" w:hAnsi="Times New Roman"/>
        </w:rPr>
        <w:t xml:space="preserve">  </w:t>
      </w:r>
      <w:r w:rsidR="00E16013">
        <w:rPr>
          <w:rFonts w:ascii="Times New Roman" w:hAnsi="Times New Roman"/>
        </w:rPr>
        <w:tab/>
        <w:t xml:space="preserve">    </w:t>
      </w:r>
      <w:r w:rsidRPr="00E16013">
        <w:rPr>
          <w:rFonts w:ascii="Times New Roman" w:hAnsi="Times New Roman"/>
        </w:rPr>
        <w:t xml:space="preserve">Jan. 2017 </w:t>
      </w:r>
      <w:r w:rsidR="00E16013" w:rsidRPr="00E16013">
        <w:rPr>
          <w:rFonts w:ascii="Times New Roman" w:hAnsi="Times New Roman"/>
        </w:rPr>
        <w:t>-</w:t>
      </w:r>
      <w:r w:rsidRPr="00E16013">
        <w:rPr>
          <w:rFonts w:ascii="Times New Roman" w:hAnsi="Times New Roman"/>
        </w:rPr>
        <w:t xml:space="preserve"> Present</w:t>
      </w:r>
    </w:p>
    <w:p w:rsidR="004B4644" w:rsidRPr="00E16013" w:rsidRDefault="00E16013" w:rsidP="00E16013">
      <w:pPr>
        <w:rPr>
          <w:rFonts w:ascii="Times New Roman" w:hAnsi="Times New Roman"/>
          <w:b/>
        </w:rPr>
      </w:pPr>
      <w:r w:rsidRPr="00E16013">
        <w:rPr>
          <w:rFonts w:ascii="Times New Roman" w:hAnsi="Times New Roman"/>
          <w:b/>
        </w:rPr>
        <w:t>Digital &amp; Social M</w:t>
      </w:r>
      <w:r w:rsidR="00B4326C" w:rsidRPr="00E16013">
        <w:rPr>
          <w:rFonts w:ascii="Times New Roman" w:hAnsi="Times New Roman"/>
          <w:b/>
        </w:rPr>
        <w:t xml:space="preserve">edia </w:t>
      </w:r>
      <w:r w:rsidRPr="00E16013">
        <w:rPr>
          <w:rFonts w:ascii="Times New Roman" w:hAnsi="Times New Roman"/>
          <w:b/>
        </w:rPr>
        <w:t>S</w:t>
      </w:r>
      <w:r w:rsidR="00B4326C" w:rsidRPr="00E16013">
        <w:rPr>
          <w:rFonts w:ascii="Times New Roman" w:hAnsi="Times New Roman"/>
          <w:b/>
        </w:rPr>
        <w:t xml:space="preserve">pecialist </w:t>
      </w:r>
      <w:r w:rsidR="00B4326C" w:rsidRPr="00E16013">
        <w:rPr>
          <w:rFonts w:ascii="Times New Roman" w:hAnsi="Times New Roman"/>
          <w:b/>
          <w:i/>
        </w:rPr>
        <w:t>(Freelancer)</w:t>
      </w:r>
      <w:r w:rsidR="004B4644" w:rsidRPr="00E16013">
        <w:rPr>
          <w:rFonts w:ascii="Times New Roman" w:hAnsi="Times New Roman"/>
          <w:b/>
        </w:rPr>
        <w:tab/>
      </w:r>
      <w:r w:rsidR="004B4644" w:rsidRPr="00E16013">
        <w:rPr>
          <w:rFonts w:ascii="Times New Roman" w:hAnsi="Times New Roman"/>
          <w:b/>
        </w:rPr>
        <w:tab/>
      </w:r>
      <w:r w:rsidR="004B4644" w:rsidRPr="00E16013">
        <w:rPr>
          <w:rFonts w:ascii="Times New Roman" w:hAnsi="Times New Roman"/>
          <w:b/>
        </w:rPr>
        <w:tab/>
        <w:t xml:space="preserve">        </w:t>
      </w:r>
    </w:p>
    <w:p w:rsidR="00B4326C" w:rsidRPr="00E16013" w:rsidRDefault="00B4326C" w:rsidP="002476F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>Develop</w:t>
      </w:r>
      <w:r w:rsidR="00E16013">
        <w:rPr>
          <w:rFonts w:ascii="Times New Roman" w:hAnsi="Times New Roman"/>
        </w:rPr>
        <w:t xml:space="preserve"> and manage</w:t>
      </w:r>
      <w:r w:rsidRPr="00E16013">
        <w:rPr>
          <w:rFonts w:ascii="Times New Roman" w:hAnsi="Times New Roman"/>
        </w:rPr>
        <w:t xml:space="preserve"> digital marketing campaigns.</w:t>
      </w:r>
    </w:p>
    <w:p w:rsidR="00B4326C" w:rsidRPr="00E16013" w:rsidRDefault="00E16013" w:rsidP="002476F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Collaborate with other teams (</w:t>
      </w:r>
      <w:r w:rsidR="00B4326C" w:rsidRPr="00E16013">
        <w:rPr>
          <w:rFonts w:ascii="Times New Roman" w:hAnsi="Times New Roman"/>
        </w:rPr>
        <w:t>like marketing, sales and customer service</w:t>
      </w:r>
      <w:r>
        <w:rPr>
          <w:rFonts w:ascii="Times New Roman" w:hAnsi="Times New Roman"/>
        </w:rPr>
        <w:t>)</w:t>
      </w:r>
      <w:r w:rsidR="00B4326C" w:rsidRPr="00E16013">
        <w:rPr>
          <w:rFonts w:ascii="Times New Roman" w:hAnsi="Times New Roman"/>
        </w:rPr>
        <w:t xml:space="preserve"> to ensure brand consistency.</w:t>
      </w:r>
    </w:p>
    <w:p w:rsidR="00B4326C" w:rsidRPr="00E16013" w:rsidRDefault="00B4326C" w:rsidP="002476F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lastRenderedPageBreak/>
        <w:t>Liais</w:t>
      </w:r>
      <w:r w:rsidR="00E16013">
        <w:rPr>
          <w:rFonts w:ascii="Times New Roman" w:hAnsi="Times New Roman"/>
        </w:rPr>
        <w:t>e</w:t>
      </w:r>
      <w:r w:rsidRPr="00E16013">
        <w:rPr>
          <w:rFonts w:ascii="Times New Roman" w:hAnsi="Times New Roman"/>
        </w:rPr>
        <w:t xml:space="preserve"> with the designers on visuals.</w:t>
      </w:r>
    </w:p>
    <w:p w:rsidR="00B4326C" w:rsidRPr="00E16013" w:rsidRDefault="00B4326C" w:rsidP="002476F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>Communicate with followers, respond to queries in a timely manner and monitor customer reviews.</w:t>
      </w:r>
    </w:p>
    <w:p w:rsidR="00E16013" w:rsidRDefault="00B4326C" w:rsidP="002476F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 xml:space="preserve">Stay up-to-date with changes in all social platforms </w:t>
      </w:r>
      <w:r w:rsidR="00E16013">
        <w:rPr>
          <w:rFonts w:ascii="Times New Roman" w:hAnsi="Times New Roman"/>
        </w:rPr>
        <w:t>ensuring maximum effectiveness.</w:t>
      </w:r>
    </w:p>
    <w:p w:rsidR="00B4326C" w:rsidRPr="00E16013" w:rsidRDefault="00B4326C" w:rsidP="002476F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>Suggest new ways to attract prospective customers, like promotions and competitions.</w:t>
      </w:r>
    </w:p>
    <w:p w:rsidR="00E16013" w:rsidRDefault="00B4326C" w:rsidP="002476FC">
      <w:pPr>
        <w:pStyle w:val="ListParagraph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>Preparing monthly reports.</w:t>
      </w:r>
    </w:p>
    <w:p w:rsidR="00C112B3" w:rsidRPr="00E16013" w:rsidRDefault="004B4644" w:rsidP="00E16013">
      <w:pPr>
        <w:rPr>
          <w:rFonts w:ascii="Times New Roman" w:hAnsi="Times New Roman"/>
        </w:rPr>
      </w:pPr>
      <w:r w:rsidRPr="00E16013">
        <w:rPr>
          <w:rFonts w:ascii="Times New Roman" w:hAnsi="Times New Roman"/>
          <w:b/>
          <w:bCs/>
          <w:color w:val="auto"/>
        </w:rPr>
        <w:tab/>
      </w:r>
      <w:r w:rsidRPr="00E16013">
        <w:rPr>
          <w:rFonts w:ascii="Times New Roman" w:hAnsi="Times New Roman"/>
          <w:b/>
          <w:bCs/>
          <w:color w:val="auto"/>
        </w:rPr>
        <w:tab/>
      </w:r>
      <w:r w:rsidRPr="00E16013">
        <w:rPr>
          <w:rFonts w:ascii="Times New Roman" w:hAnsi="Times New Roman"/>
          <w:b/>
          <w:bCs/>
          <w:color w:val="auto"/>
        </w:rPr>
        <w:tab/>
      </w:r>
    </w:p>
    <w:p w:rsidR="005E25A7" w:rsidRPr="00E16013" w:rsidRDefault="00E16013" w:rsidP="002476FC">
      <w:pPr>
        <w:spacing w:after="0"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</w:rPr>
        <w:t>Oui-</w:t>
      </w:r>
      <w:r w:rsidR="0038602A" w:rsidRPr="00E16013">
        <w:rPr>
          <w:rFonts w:ascii="Times New Roman" w:hAnsi="Times New Roman"/>
          <w:b/>
        </w:rPr>
        <w:t>Connect</w:t>
      </w:r>
      <w:r w:rsidR="0038602A" w:rsidRPr="00E16013">
        <w:rPr>
          <w:rFonts w:ascii="Times New Roman" w:hAnsi="Times New Roman"/>
        </w:rPr>
        <w:t xml:space="preserve">                                                       </w:t>
      </w:r>
      <w:r w:rsidR="00DD0B61" w:rsidRPr="00E16013">
        <w:rPr>
          <w:rFonts w:ascii="Times New Roman" w:hAnsi="Times New Roman"/>
        </w:rPr>
        <w:tab/>
      </w:r>
      <w:r w:rsidR="0038602A" w:rsidRPr="00E16013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ab/>
        <w:t xml:space="preserve">  </w:t>
      </w:r>
      <w:r w:rsidR="0038602A" w:rsidRPr="00E16013">
        <w:rPr>
          <w:rFonts w:ascii="Times New Roman" w:hAnsi="Times New Roman"/>
        </w:rPr>
        <w:t>July 2015</w:t>
      </w:r>
      <w:r>
        <w:rPr>
          <w:rFonts w:ascii="Times New Roman" w:hAnsi="Times New Roman"/>
        </w:rPr>
        <w:t>-</w:t>
      </w:r>
      <w:r w:rsidR="0038602A" w:rsidRPr="00E16013">
        <w:rPr>
          <w:rFonts w:ascii="Times New Roman" w:hAnsi="Times New Roman"/>
        </w:rPr>
        <w:t xml:space="preserve"> Dec. 2016</w:t>
      </w:r>
    </w:p>
    <w:p w:rsidR="00081E5A" w:rsidRPr="00E16013" w:rsidRDefault="0038602A" w:rsidP="00E16013">
      <w:pPr>
        <w:rPr>
          <w:rFonts w:ascii="Times New Roman" w:hAnsi="Times New Roman"/>
        </w:rPr>
      </w:pPr>
      <w:r w:rsidRPr="00E16013">
        <w:rPr>
          <w:rFonts w:ascii="Times New Roman" w:hAnsi="Times New Roman"/>
          <w:b/>
          <w:color w:val="000000" w:themeColor="text1"/>
        </w:rPr>
        <w:t xml:space="preserve">Digital Media Specialist </w:t>
      </w:r>
      <w:r w:rsidRPr="00E16013">
        <w:rPr>
          <w:rFonts w:ascii="Times New Roman" w:hAnsi="Times New Roman"/>
          <w:b/>
          <w:i/>
          <w:color w:val="000000" w:themeColor="text1"/>
        </w:rPr>
        <w:t>(Freelancer)</w:t>
      </w:r>
      <w:r w:rsidR="00DD0B61" w:rsidRPr="00E16013">
        <w:rPr>
          <w:rFonts w:ascii="Times New Roman" w:hAnsi="Times New Roman"/>
        </w:rPr>
        <w:tab/>
      </w:r>
    </w:p>
    <w:p w:rsidR="0038602A" w:rsidRPr="00E16013" w:rsidRDefault="0038602A" w:rsidP="002476F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>Design, consult and implement marketing strategies.</w:t>
      </w:r>
    </w:p>
    <w:p w:rsidR="0038602A" w:rsidRPr="00E16013" w:rsidRDefault="0038602A" w:rsidP="002476F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>Develop strategies to increase the number of visitors and followers in social media channels (Facebook, Instagram, and Twitter &amp; Google Ad)</w:t>
      </w:r>
    </w:p>
    <w:p w:rsidR="0038602A" w:rsidRPr="00E16013" w:rsidRDefault="0038602A" w:rsidP="002476F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>Manage online advertisement campaigns.</w:t>
      </w:r>
    </w:p>
    <w:p w:rsidR="0038602A" w:rsidRPr="00E16013" w:rsidRDefault="0038602A" w:rsidP="002476F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>Work with digital media team to integrate interactive objectives and strategies into companies overall plans</w:t>
      </w:r>
    </w:p>
    <w:p w:rsidR="0038602A" w:rsidRPr="00E16013" w:rsidRDefault="0038602A" w:rsidP="002476FC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</w:rPr>
        <w:t>Build and manage direct response digital media</w:t>
      </w:r>
    </w:p>
    <w:p w:rsidR="0038602A" w:rsidRPr="00E16013" w:rsidRDefault="0038602A" w:rsidP="00E16013">
      <w:pPr>
        <w:rPr>
          <w:rFonts w:ascii="Times New Roman" w:hAnsi="Times New Roman"/>
        </w:rPr>
      </w:pPr>
    </w:p>
    <w:p w:rsidR="0038602A" w:rsidRPr="00E16013" w:rsidRDefault="0038602A" w:rsidP="002476FC">
      <w:pPr>
        <w:spacing w:after="0" w:line="360" w:lineRule="auto"/>
        <w:rPr>
          <w:rFonts w:ascii="Times New Roman" w:hAnsi="Times New Roman"/>
          <w:bCs/>
          <w:color w:val="000000" w:themeColor="text1"/>
        </w:rPr>
      </w:pPr>
      <w:r w:rsidRPr="00E16013">
        <w:rPr>
          <w:rFonts w:ascii="Times New Roman" w:hAnsi="Times New Roman"/>
          <w:b/>
          <w:bCs/>
        </w:rPr>
        <w:t xml:space="preserve">Rasamny Business Center                                </w:t>
      </w:r>
      <w:r w:rsidRPr="00E16013">
        <w:rPr>
          <w:rFonts w:ascii="Times New Roman" w:hAnsi="Times New Roman"/>
          <w:b/>
          <w:bCs/>
        </w:rPr>
        <w:tab/>
        <w:t xml:space="preserve">        </w:t>
      </w:r>
      <w:r w:rsidR="00E16013" w:rsidRPr="00E16013">
        <w:rPr>
          <w:rFonts w:ascii="Times New Roman" w:hAnsi="Times New Roman"/>
          <w:b/>
          <w:bCs/>
        </w:rPr>
        <w:tab/>
      </w:r>
      <w:r w:rsidR="00E16013">
        <w:rPr>
          <w:rFonts w:ascii="Times New Roman" w:hAnsi="Times New Roman"/>
          <w:b/>
          <w:bCs/>
        </w:rPr>
        <w:tab/>
      </w:r>
      <w:r w:rsidR="00E16013">
        <w:rPr>
          <w:rFonts w:ascii="Times New Roman" w:hAnsi="Times New Roman"/>
          <w:b/>
          <w:bCs/>
        </w:rPr>
        <w:tab/>
      </w:r>
      <w:r w:rsidR="002476FC">
        <w:rPr>
          <w:rFonts w:ascii="Times New Roman" w:hAnsi="Times New Roman"/>
          <w:b/>
          <w:bCs/>
        </w:rPr>
        <w:t xml:space="preserve">  </w:t>
      </w:r>
      <w:r w:rsidRPr="00E16013">
        <w:rPr>
          <w:rFonts w:ascii="Times New Roman" w:hAnsi="Times New Roman"/>
          <w:bCs/>
        </w:rPr>
        <w:t xml:space="preserve">Aug.2013 </w:t>
      </w:r>
      <w:r w:rsidR="00E16013" w:rsidRPr="00E16013">
        <w:rPr>
          <w:rFonts w:ascii="Times New Roman" w:hAnsi="Times New Roman"/>
          <w:bCs/>
        </w:rPr>
        <w:t>-</w:t>
      </w:r>
      <w:r w:rsidRPr="00E16013">
        <w:rPr>
          <w:rFonts w:ascii="Times New Roman" w:hAnsi="Times New Roman"/>
          <w:bCs/>
        </w:rPr>
        <w:t>May 2015</w:t>
      </w:r>
    </w:p>
    <w:p w:rsidR="0038602A" w:rsidRPr="00E16013" w:rsidRDefault="0038602A" w:rsidP="00E16013">
      <w:pPr>
        <w:rPr>
          <w:rFonts w:ascii="Times New Roman" w:hAnsi="Times New Roman"/>
          <w:b/>
          <w:bCs/>
          <w:color w:val="000000" w:themeColor="text1"/>
        </w:rPr>
      </w:pPr>
      <w:r w:rsidRPr="00E16013">
        <w:rPr>
          <w:rFonts w:ascii="Times New Roman" w:hAnsi="Times New Roman"/>
          <w:b/>
          <w:bCs/>
          <w:color w:val="000000" w:themeColor="text1"/>
        </w:rPr>
        <w:t>Manager Affair &amp; Marketing Coordinator</w:t>
      </w:r>
    </w:p>
    <w:p w:rsidR="00E16013" w:rsidRPr="00E16013" w:rsidRDefault="0038602A" w:rsidP="002476F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</w:rPr>
      </w:pPr>
      <w:r w:rsidRPr="00E16013">
        <w:rPr>
          <w:rFonts w:ascii="Times New Roman" w:hAnsi="Times New Roman"/>
          <w:color w:val="000000" w:themeColor="text1"/>
        </w:rPr>
        <w:t>Work with the CEO to achieve organiz</w:t>
      </w:r>
      <w:r w:rsidR="00E16013" w:rsidRPr="00E16013">
        <w:rPr>
          <w:rFonts w:ascii="Times New Roman" w:hAnsi="Times New Roman"/>
          <w:color w:val="000000" w:themeColor="text1"/>
        </w:rPr>
        <w:t xml:space="preserve">ational goals and objectives </w:t>
      </w:r>
    </w:p>
    <w:p w:rsidR="00E16013" w:rsidRPr="00E16013" w:rsidRDefault="00E16013" w:rsidP="002476F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</w:rPr>
      </w:pPr>
      <w:r w:rsidRPr="00E16013">
        <w:rPr>
          <w:rFonts w:ascii="Times New Roman" w:hAnsi="Times New Roman"/>
          <w:color w:val="000000" w:themeColor="text1"/>
        </w:rPr>
        <w:t>Determine</w:t>
      </w:r>
      <w:r w:rsidR="0038602A" w:rsidRPr="00E16013">
        <w:rPr>
          <w:rFonts w:ascii="Times New Roman" w:hAnsi="Times New Roman"/>
          <w:color w:val="000000" w:themeColor="text1"/>
        </w:rPr>
        <w:t xml:space="preserve"> strategic planning process </w:t>
      </w:r>
    </w:p>
    <w:p w:rsidR="00E16013" w:rsidRPr="00E16013" w:rsidRDefault="00E16013" w:rsidP="002476F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</w:rPr>
      </w:pPr>
      <w:r w:rsidRPr="00E16013">
        <w:rPr>
          <w:rFonts w:ascii="Times New Roman" w:hAnsi="Times New Roman"/>
          <w:color w:val="000000" w:themeColor="text1"/>
        </w:rPr>
        <w:t>R</w:t>
      </w:r>
      <w:r w:rsidR="0038602A" w:rsidRPr="00E16013">
        <w:rPr>
          <w:rFonts w:ascii="Times New Roman" w:hAnsi="Times New Roman"/>
          <w:color w:val="000000" w:themeColor="text1"/>
        </w:rPr>
        <w:t xml:space="preserve">esearch media coverage and deliver content via email </w:t>
      </w:r>
    </w:p>
    <w:p w:rsidR="00E16013" w:rsidRPr="00E16013" w:rsidRDefault="0038602A" w:rsidP="002476F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</w:rPr>
      </w:pPr>
      <w:r w:rsidRPr="00E16013">
        <w:rPr>
          <w:rFonts w:ascii="Times New Roman" w:hAnsi="Times New Roman"/>
          <w:color w:val="000000" w:themeColor="text1"/>
        </w:rPr>
        <w:t xml:space="preserve">Planning and implementing marketing and advertising campaigns to attract tenants </w:t>
      </w:r>
    </w:p>
    <w:p w:rsidR="0038602A" w:rsidRPr="00E16013" w:rsidRDefault="0038602A" w:rsidP="002476F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</w:rPr>
      </w:pPr>
      <w:r w:rsidRPr="00E16013">
        <w:rPr>
          <w:rFonts w:ascii="Times New Roman" w:hAnsi="Times New Roman"/>
          <w:color w:val="000000" w:themeColor="text1"/>
        </w:rPr>
        <w:t>Prepare annual budget and analyze actual results with plans and forecasts.</w:t>
      </w:r>
    </w:p>
    <w:p w:rsidR="0038602A" w:rsidRPr="00E16013" w:rsidRDefault="0038602A" w:rsidP="002476F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</w:rPr>
      </w:pPr>
      <w:r w:rsidRPr="00E16013">
        <w:rPr>
          <w:rFonts w:ascii="Times New Roman" w:hAnsi="Times New Roman"/>
          <w:color w:val="000000" w:themeColor="text1"/>
        </w:rPr>
        <w:t xml:space="preserve">Monitor budgets, collect rents, pay bills and analyze variances </w:t>
      </w:r>
    </w:p>
    <w:p w:rsidR="0038602A" w:rsidRPr="00E16013" w:rsidRDefault="0038602A" w:rsidP="002476F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</w:rPr>
      </w:pPr>
      <w:r w:rsidRPr="00E16013">
        <w:rPr>
          <w:rFonts w:ascii="Times New Roman" w:hAnsi="Times New Roman"/>
          <w:color w:val="000000" w:themeColor="text1"/>
        </w:rPr>
        <w:t>Manage the regulatory department and operational workflow</w:t>
      </w:r>
    </w:p>
    <w:p w:rsidR="0038602A" w:rsidRPr="00E16013" w:rsidRDefault="0038602A" w:rsidP="002476F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  <w:color w:val="000000" w:themeColor="text1"/>
        </w:rPr>
      </w:pPr>
      <w:r w:rsidRPr="00E16013">
        <w:rPr>
          <w:rFonts w:ascii="Times New Roman" w:hAnsi="Times New Roman"/>
          <w:color w:val="000000" w:themeColor="text1"/>
        </w:rPr>
        <w:t>Follow-up on renter, suppliers and tenants and maintain a professional relationship with them</w:t>
      </w:r>
    </w:p>
    <w:p w:rsidR="0038602A" w:rsidRPr="002476FC" w:rsidRDefault="0038602A" w:rsidP="002476FC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/>
        </w:rPr>
      </w:pPr>
      <w:r w:rsidRPr="00E16013">
        <w:rPr>
          <w:rFonts w:ascii="Times New Roman" w:hAnsi="Times New Roman"/>
          <w:color w:val="000000" w:themeColor="text1"/>
        </w:rPr>
        <w:lastRenderedPageBreak/>
        <w:t>Obtain referrals from current tenants, explaining advantages of location and services, showing units, contracting with them by negotiating leases and collecting security deposit</w:t>
      </w:r>
    </w:p>
    <w:p w:rsidR="002476FC" w:rsidRPr="002476FC" w:rsidRDefault="002476FC" w:rsidP="002476FC">
      <w:pPr>
        <w:spacing w:line="360" w:lineRule="auto"/>
        <w:rPr>
          <w:rFonts w:ascii="Times New Roman" w:hAnsi="Times New Roman"/>
        </w:rPr>
      </w:pPr>
    </w:p>
    <w:p w:rsidR="0038602A" w:rsidRPr="002476FC" w:rsidRDefault="0038602A" w:rsidP="002476FC">
      <w:pPr>
        <w:spacing w:after="0"/>
        <w:rPr>
          <w:rFonts w:ascii="Times New Roman" w:hAnsi="Times New Roman"/>
          <w:bCs/>
          <w:color w:val="000000" w:themeColor="text1"/>
        </w:rPr>
      </w:pPr>
      <w:r w:rsidRPr="002476FC">
        <w:rPr>
          <w:rFonts w:ascii="Times New Roman" w:hAnsi="Times New Roman"/>
          <w:b/>
          <w:spacing w:val="1"/>
        </w:rPr>
        <w:t>Cappucc</w:t>
      </w:r>
      <w:r w:rsidRPr="002476FC">
        <w:rPr>
          <w:rFonts w:ascii="Times New Roman" w:hAnsi="Times New Roman"/>
          <w:b/>
        </w:rPr>
        <w:t>i</w:t>
      </w:r>
      <w:r w:rsidRPr="002476FC">
        <w:rPr>
          <w:rFonts w:ascii="Times New Roman" w:hAnsi="Times New Roman"/>
          <w:b/>
          <w:spacing w:val="1"/>
        </w:rPr>
        <w:t>no</w:t>
      </w:r>
      <w:r w:rsidRPr="002476FC">
        <w:rPr>
          <w:rFonts w:ascii="Times New Roman" w:hAnsi="Times New Roman"/>
          <w:b/>
        </w:rPr>
        <w:t>,</w:t>
      </w:r>
      <w:r w:rsidRPr="002476FC">
        <w:rPr>
          <w:rFonts w:ascii="Times New Roman" w:hAnsi="Times New Roman"/>
          <w:b/>
          <w:spacing w:val="-13"/>
        </w:rPr>
        <w:t xml:space="preserve"> </w:t>
      </w:r>
      <w:r w:rsidRPr="002476FC">
        <w:rPr>
          <w:rFonts w:ascii="Times New Roman" w:hAnsi="Times New Roman"/>
          <w:b/>
        </w:rPr>
        <w:t>I</w:t>
      </w:r>
      <w:r w:rsidRPr="002476FC">
        <w:rPr>
          <w:rFonts w:ascii="Times New Roman" w:hAnsi="Times New Roman"/>
          <w:b/>
          <w:spacing w:val="1"/>
        </w:rPr>
        <w:t>RA</w:t>
      </w:r>
      <w:r w:rsidRPr="002476FC">
        <w:rPr>
          <w:rFonts w:ascii="Times New Roman" w:hAnsi="Times New Roman"/>
          <w:b/>
        </w:rPr>
        <w:t>D</w:t>
      </w:r>
      <w:r w:rsidRPr="002476FC">
        <w:rPr>
          <w:rFonts w:ascii="Times New Roman" w:hAnsi="Times New Roman"/>
          <w:b/>
          <w:spacing w:val="-4"/>
        </w:rPr>
        <w:t xml:space="preserve"> </w:t>
      </w:r>
      <w:r w:rsidRPr="002476FC">
        <w:rPr>
          <w:rFonts w:ascii="Times New Roman" w:hAnsi="Times New Roman"/>
          <w:b/>
          <w:spacing w:val="1"/>
        </w:rPr>
        <w:t>Grou</w:t>
      </w:r>
      <w:r w:rsidRPr="002476FC">
        <w:rPr>
          <w:rFonts w:ascii="Times New Roman" w:hAnsi="Times New Roman"/>
          <w:b/>
        </w:rPr>
        <w:t>p</w:t>
      </w:r>
      <w:r w:rsidRPr="002476FC">
        <w:rPr>
          <w:rFonts w:ascii="Times New Roman" w:hAnsi="Times New Roman"/>
        </w:rPr>
        <w:t xml:space="preserve">                               </w:t>
      </w:r>
      <w:r w:rsidRPr="002476FC">
        <w:rPr>
          <w:rFonts w:ascii="Times New Roman" w:hAnsi="Times New Roman"/>
          <w:spacing w:val="10"/>
        </w:rPr>
        <w:t xml:space="preserve"> </w:t>
      </w:r>
      <w:r w:rsidRPr="002476FC">
        <w:rPr>
          <w:rFonts w:ascii="Times New Roman" w:hAnsi="Times New Roman"/>
          <w:bCs/>
          <w:color w:val="auto"/>
        </w:rPr>
        <w:tab/>
        <w:t xml:space="preserve">       </w:t>
      </w:r>
      <w:r w:rsidR="002476FC" w:rsidRPr="002476FC">
        <w:rPr>
          <w:rFonts w:ascii="Times New Roman" w:hAnsi="Times New Roman"/>
          <w:bCs/>
          <w:color w:val="auto"/>
        </w:rPr>
        <w:t xml:space="preserve">         </w:t>
      </w:r>
      <w:r w:rsidRPr="002476FC">
        <w:rPr>
          <w:rFonts w:ascii="Times New Roman" w:hAnsi="Times New Roman"/>
          <w:bCs/>
          <w:color w:val="auto"/>
        </w:rPr>
        <w:t xml:space="preserve"> </w:t>
      </w:r>
      <w:r w:rsidR="002476FC">
        <w:rPr>
          <w:rFonts w:ascii="Times New Roman" w:hAnsi="Times New Roman"/>
          <w:bCs/>
          <w:color w:val="auto"/>
        </w:rPr>
        <w:tab/>
      </w:r>
      <w:r w:rsidR="002476FC">
        <w:rPr>
          <w:rFonts w:ascii="Times New Roman" w:hAnsi="Times New Roman"/>
          <w:bCs/>
          <w:color w:val="auto"/>
        </w:rPr>
        <w:tab/>
      </w:r>
      <w:r w:rsidRPr="002476FC">
        <w:rPr>
          <w:rFonts w:ascii="Times New Roman" w:hAnsi="Times New Roman"/>
          <w:bCs/>
          <w:color w:val="auto"/>
        </w:rPr>
        <w:t xml:space="preserve">Aug. 2012 </w:t>
      </w:r>
      <w:r w:rsidR="002476FC" w:rsidRPr="002476FC">
        <w:rPr>
          <w:rFonts w:ascii="Times New Roman" w:hAnsi="Times New Roman"/>
          <w:bCs/>
          <w:color w:val="auto"/>
        </w:rPr>
        <w:t>-</w:t>
      </w:r>
      <w:r w:rsidRPr="002476FC">
        <w:rPr>
          <w:rFonts w:ascii="Times New Roman" w:hAnsi="Times New Roman"/>
          <w:bCs/>
          <w:color w:val="auto"/>
        </w:rPr>
        <w:t xml:space="preserve"> June 2013</w:t>
      </w:r>
    </w:p>
    <w:p w:rsidR="0038602A" w:rsidRPr="002476FC" w:rsidRDefault="0038602A" w:rsidP="002476FC">
      <w:pPr>
        <w:rPr>
          <w:rFonts w:ascii="Times New Roman" w:hAnsi="Times New Roman"/>
          <w:b/>
          <w:color w:val="000000" w:themeColor="text1"/>
        </w:rPr>
      </w:pPr>
      <w:r w:rsidRPr="002476FC">
        <w:rPr>
          <w:rFonts w:ascii="Times New Roman" w:hAnsi="Times New Roman"/>
          <w:b/>
          <w:color w:val="000000" w:themeColor="text1"/>
        </w:rPr>
        <w:t>Team Leader</w:t>
      </w:r>
    </w:p>
    <w:p w:rsidR="0038602A" w:rsidRPr="002476FC" w:rsidRDefault="0038602A" w:rsidP="002476FC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</w:rPr>
      </w:pPr>
      <w:r w:rsidRPr="002476FC">
        <w:rPr>
          <w:rFonts w:ascii="Times New Roman" w:hAnsi="Times New Roman"/>
          <w:color w:val="000000" w:themeColor="text1"/>
        </w:rPr>
        <w:t>Support team manager and performs management duties when manager is absent or out of office</w:t>
      </w:r>
    </w:p>
    <w:p w:rsidR="0038602A" w:rsidRPr="002476FC" w:rsidRDefault="0038602A" w:rsidP="002476FC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</w:rPr>
      </w:pPr>
      <w:r w:rsidRPr="002476FC">
        <w:rPr>
          <w:rFonts w:ascii="Times New Roman" w:hAnsi="Times New Roman"/>
          <w:color w:val="000000" w:themeColor="text1"/>
        </w:rPr>
        <w:t>Provide encouragement to team members, including communicating team goals and organizing schedules.</w:t>
      </w:r>
    </w:p>
    <w:p w:rsidR="0038602A" w:rsidRPr="002476FC" w:rsidRDefault="0038602A" w:rsidP="002476FC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</w:rPr>
      </w:pPr>
      <w:r w:rsidRPr="002476FC">
        <w:rPr>
          <w:rFonts w:ascii="Times New Roman" w:hAnsi="Times New Roman"/>
          <w:color w:val="000000" w:themeColor="text1"/>
        </w:rPr>
        <w:t>Answer team member questions and help with team member problems, Organize schedules and follow up on staff</w:t>
      </w:r>
    </w:p>
    <w:p w:rsidR="0038602A" w:rsidRPr="002476FC" w:rsidRDefault="0038602A" w:rsidP="002476FC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color w:val="000000" w:themeColor="text1"/>
        </w:rPr>
      </w:pPr>
      <w:r w:rsidRPr="002476FC">
        <w:rPr>
          <w:rFonts w:ascii="Times New Roman" w:hAnsi="Times New Roman"/>
          <w:color w:val="000000" w:themeColor="text1"/>
        </w:rPr>
        <w:t>Provide quality customer service, including interacting with customers, answering</w:t>
      </w:r>
    </w:p>
    <w:p w:rsidR="0038602A" w:rsidRPr="002476FC" w:rsidRDefault="0038602A" w:rsidP="002476FC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/>
          <w:color w:val="auto"/>
        </w:rPr>
      </w:pPr>
      <w:r w:rsidRPr="002476FC">
        <w:rPr>
          <w:rFonts w:ascii="Times New Roman" w:hAnsi="Times New Roman"/>
          <w:color w:val="000000" w:themeColor="text1"/>
        </w:rPr>
        <w:t>Customer enquiries, and effectively handling customer complaints</w:t>
      </w:r>
    </w:p>
    <w:p w:rsidR="0038602A" w:rsidRPr="0093204C" w:rsidRDefault="0038602A" w:rsidP="002476FC"/>
    <w:p w:rsidR="0038602A" w:rsidRPr="002476FC" w:rsidRDefault="0038602A" w:rsidP="002476FC">
      <w:pPr>
        <w:spacing w:after="0"/>
        <w:rPr>
          <w:rFonts w:ascii="Times New Roman" w:eastAsia="Arial" w:hAnsi="Times New Roman"/>
          <w:spacing w:val="1"/>
        </w:rPr>
      </w:pPr>
      <w:r w:rsidRPr="002476FC">
        <w:rPr>
          <w:rFonts w:ascii="Times New Roman" w:eastAsia="Arial" w:hAnsi="Times New Roman"/>
          <w:b/>
          <w:spacing w:val="1"/>
        </w:rPr>
        <w:t xml:space="preserve">Casper and Gambini’s                                      </w:t>
      </w:r>
      <w:r w:rsidR="002476FC">
        <w:rPr>
          <w:rFonts w:ascii="Times New Roman" w:eastAsia="Arial" w:hAnsi="Times New Roman"/>
          <w:b/>
          <w:spacing w:val="1"/>
        </w:rPr>
        <w:tab/>
      </w:r>
      <w:r w:rsidR="002476FC">
        <w:rPr>
          <w:rFonts w:ascii="Times New Roman" w:eastAsia="Arial" w:hAnsi="Times New Roman"/>
          <w:b/>
          <w:spacing w:val="1"/>
        </w:rPr>
        <w:tab/>
      </w:r>
      <w:r w:rsidR="002476FC">
        <w:rPr>
          <w:rFonts w:ascii="Times New Roman" w:eastAsia="Arial" w:hAnsi="Times New Roman"/>
          <w:b/>
          <w:spacing w:val="1"/>
        </w:rPr>
        <w:tab/>
        <w:t xml:space="preserve">            </w:t>
      </w:r>
      <w:r w:rsidRPr="002476FC">
        <w:rPr>
          <w:rFonts w:ascii="Times New Roman" w:eastAsia="Arial" w:hAnsi="Times New Roman"/>
          <w:spacing w:val="1"/>
        </w:rPr>
        <w:t>Sept</w:t>
      </w:r>
      <w:r w:rsidR="002476FC">
        <w:rPr>
          <w:rFonts w:ascii="Times New Roman" w:eastAsia="Arial" w:hAnsi="Times New Roman"/>
          <w:spacing w:val="1"/>
        </w:rPr>
        <w:t>.</w:t>
      </w:r>
      <w:r w:rsidRPr="002476FC">
        <w:rPr>
          <w:rFonts w:ascii="Times New Roman" w:eastAsia="Arial" w:hAnsi="Times New Roman"/>
          <w:spacing w:val="1"/>
        </w:rPr>
        <w:t xml:space="preserve"> 2007 </w:t>
      </w:r>
      <w:r w:rsidR="002476FC">
        <w:rPr>
          <w:rFonts w:ascii="Times New Roman" w:eastAsia="Arial" w:hAnsi="Times New Roman"/>
          <w:spacing w:val="1"/>
        </w:rPr>
        <w:t>-</w:t>
      </w:r>
      <w:r w:rsidRPr="002476FC">
        <w:rPr>
          <w:rFonts w:ascii="Times New Roman" w:eastAsia="Arial" w:hAnsi="Times New Roman"/>
          <w:spacing w:val="1"/>
        </w:rPr>
        <w:t xml:space="preserve"> July 2012</w:t>
      </w:r>
    </w:p>
    <w:p w:rsidR="0038602A" w:rsidRPr="002476FC" w:rsidRDefault="0038602A" w:rsidP="002476FC">
      <w:pPr>
        <w:rPr>
          <w:rFonts w:ascii="Times New Roman" w:eastAsia="Arial" w:hAnsi="Times New Roman"/>
          <w:b/>
          <w:spacing w:val="1"/>
        </w:rPr>
      </w:pPr>
      <w:r w:rsidRPr="002476FC">
        <w:rPr>
          <w:rFonts w:ascii="Times New Roman" w:eastAsia="Arial" w:hAnsi="Times New Roman"/>
          <w:b/>
          <w:spacing w:val="1"/>
        </w:rPr>
        <w:t>Headwaiter</w:t>
      </w:r>
    </w:p>
    <w:p w:rsidR="002476FC" w:rsidRPr="002476FC" w:rsidRDefault="002476FC" w:rsidP="002476FC">
      <w:pPr>
        <w:pStyle w:val="ListParagraph"/>
        <w:numPr>
          <w:ilvl w:val="0"/>
          <w:numId w:val="35"/>
        </w:numPr>
        <w:spacing w:line="360" w:lineRule="auto"/>
        <w:rPr>
          <w:rFonts w:ascii="Times New Roman" w:eastAsia="Arial" w:hAnsi="Times New Roman"/>
          <w:bCs/>
          <w:spacing w:val="1"/>
        </w:rPr>
      </w:pPr>
      <w:r w:rsidRPr="002476FC">
        <w:rPr>
          <w:rFonts w:ascii="Times New Roman" w:eastAsia="Arial" w:hAnsi="Times New Roman"/>
          <w:bCs/>
          <w:spacing w:val="1"/>
        </w:rPr>
        <w:t>Train</w:t>
      </w:r>
      <w:r w:rsidR="0038602A" w:rsidRPr="002476FC">
        <w:rPr>
          <w:rFonts w:ascii="Times New Roman" w:eastAsia="Arial" w:hAnsi="Times New Roman"/>
          <w:bCs/>
          <w:spacing w:val="1"/>
        </w:rPr>
        <w:t xml:space="preserve"> new team members to enforce team building and good customer service </w:t>
      </w:r>
    </w:p>
    <w:p w:rsidR="002476FC" w:rsidRPr="002476FC" w:rsidRDefault="002476FC" w:rsidP="002476FC">
      <w:pPr>
        <w:pStyle w:val="ListParagraph"/>
        <w:numPr>
          <w:ilvl w:val="0"/>
          <w:numId w:val="35"/>
        </w:numPr>
        <w:spacing w:line="360" w:lineRule="auto"/>
        <w:rPr>
          <w:rFonts w:ascii="Times New Roman" w:eastAsia="Arial" w:hAnsi="Times New Roman"/>
          <w:bCs/>
          <w:spacing w:val="1"/>
        </w:rPr>
      </w:pPr>
      <w:r w:rsidRPr="002476FC">
        <w:rPr>
          <w:rFonts w:ascii="Times New Roman" w:eastAsia="Arial" w:hAnsi="Times New Roman"/>
          <w:bCs/>
          <w:spacing w:val="1"/>
        </w:rPr>
        <w:t xml:space="preserve">Provide </w:t>
      </w:r>
      <w:r w:rsidR="0038602A" w:rsidRPr="002476FC">
        <w:rPr>
          <w:rFonts w:ascii="Times New Roman" w:eastAsia="Arial" w:hAnsi="Times New Roman"/>
          <w:bCs/>
          <w:spacing w:val="1"/>
        </w:rPr>
        <w:t xml:space="preserve">guests with an exceptional dining experience and quality service </w:t>
      </w:r>
    </w:p>
    <w:p w:rsidR="0038602A" w:rsidRPr="002476FC" w:rsidRDefault="002476FC" w:rsidP="002476FC">
      <w:pPr>
        <w:pStyle w:val="ListParagraph"/>
        <w:numPr>
          <w:ilvl w:val="0"/>
          <w:numId w:val="35"/>
        </w:numPr>
        <w:spacing w:line="360" w:lineRule="auto"/>
        <w:rPr>
          <w:rFonts w:ascii="Times New Roman" w:eastAsia="Arial" w:hAnsi="Times New Roman"/>
          <w:bCs/>
          <w:spacing w:val="1"/>
        </w:rPr>
      </w:pPr>
      <w:r w:rsidRPr="002476FC">
        <w:rPr>
          <w:rFonts w:ascii="Times New Roman" w:eastAsia="Arial" w:hAnsi="Times New Roman"/>
          <w:bCs/>
          <w:spacing w:val="1"/>
        </w:rPr>
        <w:t>Ensure</w:t>
      </w:r>
      <w:r w:rsidR="0038602A" w:rsidRPr="002476FC">
        <w:rPr>
          <w:rFonts w:ascii="Times New Roman" w:eastAsia="Arial" w:hAnsi="Times New Roman"/>
          <w:bCs/>
          <w:spacing w:val="1"/>
        </w:rPr>
        <w:t xml:space="preserve"> all waiter duties were preformed efficiently and correctly</w:t>
      </w:r>
    </w:p>
    <w:p w:rsidR="0038602A" w:rsidRPr="002476FC" w:rsidRDefault="002476FC" w:rsidP="002476FC">
      <w:pPr>
        <w:pStyle w:val="ListParagraph"/>
        <w:numPr>
          <w:ilvl w:val="0"/>
          <w:numId w:val="35"/>
        </w:numPr>
        <w:spacing w:line="360" w:lineRule="auto"/>
        <w:rPr>
          <w:rFonts w:ascii="Times New Roman" w:eastAsia="Arial" w:hAnsi="Times New Roman"/>
          <w:bCs/>
          <w:spacing w:val="1"/>
        </w:rPr>
      </w:pPr>
      <w:r w:rsidRPr="002476FC">
        <w:rPr>
          <w:rFonts w:ascii="Times New Roman" w:eastAsia="Arial" w:hAnsi="Times New Roman"/>
          <w:bCs/>
          <w:spacing w:val="1"/>
        </w:rPr>
        <w:t>Help</w:t>
      </w:r>
      <w:r w:rsidR="0038602A" w:rsidRPr="002476FC">
        <w:rPr>
          <w:rFonts w:ascii="Times New Roman" w:eastAsia="Arial" w:hAnsi="Times New Roman"/>
          <w:bCs/>
          <w:spacing w:val="1"/>
        </w:rPr>
        <w:t xml:space="preserve"> customers with their inquiries and resolved issues promptly.</w:t>
      </w:r>
    </w:p>
    <w:p w:rsidR="005E25A7" w:rsidRPr="002476FC" w:rsidRDefault="002476FC" w:rsidP="002476FC">
      <w:pPr>
        <w:pStyle w:val="ListParagraph"/>
        <w:numPr>
          <w:ilvl w:val="0"/>
          <w:numId w:val="35"/>
        </w:numPr>
        <w:spacing w:line="360" w:lineRule="auto"/>
        <w:rPr>
          <w:rFonts w:ascii="Times New Roman" w:eastAsia="Arial" w:hAnsi="Times New Roman"/>
          <w:bCs/>
          <w:spacing w:val="1"/>
        </w:rPr>
      </w:pPr>
      <w:r w:rsidRPr="002476FC">
        <w:rPr>
          <w:rFonts w:ascii="Times New Roman" w:eastAsia="Arial" w:hAnsi="Times New Roman"/>
          <w:bCs/>
          <w:spacing w:val="1"/>
        </w:rPr>
        <w:t>Handle</w:t>
      </w:r>
      <w:r w:rsidR="0038602A" w:rsidRPr="002476FC">
        <w:rPr>
          <w:rFonts w:ascii="Times New Roman" w:eastAsia="Arial" w:hAnsi="Times New Roman"/>
          <w:bCs/>
          <w:spacing w:val="1"/>
        </w:rPr>
        <w:t xml:space="preserve"> opening and closing duties</w:t>
      </w:r>
    </w:p>
    <w:p w:rsidR="0038602A" w:rsidRPr="0093204C" w:rsidRDefault="0038602A" w:rsidP="0093204C">
      <w:pPr>
        <w:pBdr>
          <w:bottom w:val="single" w:sz="12" w:space="1" w:color="auto"/>
        </w:pBdr>
        <w:tabs>
          <w:tab w:val="left" w:pos="6090"/>
        </w:tabs>
        <w:spacing w:after="0" w:line="480" w:lineRule="auto"/>
        <w:rPr>
          <w:rFonts w:ascii="Times New Roman" w:eastAsia="Arial" w:hAnsi="Times New Roman"/>
          <w:bCs/>
          <w:spacing w:val="1"/>
        </w:rPr>
      </w:pPr>
    </w:p>
    <w:p w:rsidR="0038602A" w:rsidRPr="002476FC" w:rsidRDefault="0038602A" w:rsidP="002476FC">
      <w:pPr>
        <w:pBdr>
          <w:bottom w:val="single" w:sz="12" w:space="1" w:color="auto"/>
        </w:pBdr>
        <w:tabs>
          <w:tab w:val="left" w:pos="6090"/>
        </w:tabs>
        <w:spacing w:after="120" w:line="360" w:lineRule="auto"/>
        <w:rPr>
          <w:rFonts w:asciiTheme="majorHAnsi" w:hAnsiTheme="majorHAnsi"/>
          <w:b/>
          <w:bCs/>
          <w:color w:val="auto"/>
          <w:sz w:val="28"/>
        </w:rPr>
      </w:pPr>
      <w:r w:rsidRPr="002476FC">
        <w:rPr>
          <w:rFonts w:asciiTheme="majorHAnsi" w:hAnsiTheme="majorHAnsi"/>
          <w:b/>
          <w:bCs/>
          <w:color w:val="auto"/>
          <w:sz w:val="28"/>
        </w:rPr>
        <w:t xml:space="preserve">Accomplishments </w:t>
      </w:r>
    </w:p>
    <w:p w:rsidR="0038602A" w:rsidRPr="0093204C" w:rsidRDefault="0038602A" w:rsidP="0093204C">
      <w:pPr>
        <w:pStyle w:val="ListParagraph"/>
        <w:numPr>
          <w:ilvl w:val="0"/>
          <w:numId w:val="28"/>
        </w:numPr>
        <w:tabs>
          <w:tab w:val="left" w:pos="6090"/>
        </w:tabs>
        <w:spacing w:after="0" w:line="480" w:lineRule="auto"/>
        <w:rPr>
          <w:rFonts w:ascii="Times New Roman" w:hAnsi="Times New Roman"/>
          <w:color w:val="000000" w:themeColor="text1"/>
        </w:rPr>
      </w:pPr>
      <w:r w:rsidRPr="0093204C">
        <w:rPr>
          <w:rFonts w:ascii="Times New Roman" w:hAnsi="Times New Roman"/>
          <w:color w:val="000000" w:themeColor="text1"/>
        </w:rPr>
        <w:t>Created and implemented a marketing plan to set up a doughnut sale in order to raise donations, all of which were in lieu of aiding in the treatment of children with cancer at the Children Cancer Center of Lebanon. (CCCL).</w:t>
      </w:r>
    </w:p>
    <w:p w:rsidR="0038602A" w:rsidRPr="0093204C" w:rsidRDefault="0038602A" w:rsidP="0093204C">
      <w:pPr>
        <w:pStyle w:val="ListParagraph"/>
        <w:numPr>
          <w:ilvl w:val="0"/>
          <w:numId w:val="28"/>
        </w:numPr>
        <w:tabs>
          <w:tab w:val="left" w:pos="6090"/>
        </w:tabs>
        <w:spacing w:after="0" w:line="480" w:lineRule="auto"/>
        <w:rPr>
          <w:rFonts w:ascii="Times New Roman" w:hAnsi="Times New Roman"/>
          <w:color w:val="000000" w:themeColor="text1"/>
        </w:rPr>
      </w:pPr>
      <w:r w:rsidRPr="0093204C">
        <w:rPr>
          <w:rFonts w:ascii="Times New Roman" w:hAnsi="Times New Roman"/>
          <w:color w:val="000000" w:themeColor="text1"/>
        </w:rPr>
        <w:lastRenderedPageBreak/>
        <w:t>Successfully wrote an internal law manual for Rasamny Business Center in order to help new employees in better learning and upholding the code of ethics of the business.</w:t>
      </w:r>
    </w:p>
    <w:p w:rsidR="0038602A" w:rsidRPr="0093204C" w:rsidRDefault="0038602A" w:rsidP="0093204C">
      <w:pPr>
        <w:pStyle w:val="ListParagraph"/>
        <w:numPr>
          <w:ilvl w:val="0"/>
          <w:numId w:val="28"/>
        </w:numPr>
        <w:tabs>
          <w:tab w:val="left" w:pos="6090"/>
        </w:tabs>
        <w:spacing w:after="0" w:line="480" w:lineRule="auto"/>
        <w:rPr>
          <w:rFonts w:ascii="Times New Roman" w:hAnsi="Times New Roman"/>
          <w:color w:val="000000" w:themeColor="text1"/>
        </w:rPr>
      </w:pPr>
      <w:r w:rsidRPr="0093204C">
        <w:rPr>
          <w:rFonts w:ascii="Times New Roman" w:hAnsi="Times New Roman"/>
          <w:color w:val="000000" w:themeColor="text1"/>
        </w:rPr>
        <w:t>Reorganized an office filing system while employed in Rasamny Business Center to help employees gain easier access to records, and increase efficiency in the business. Prepared a suitable Business plan for the start-up of a burger stand.</w:t>
      </w:r>
    </w:p>
    <w:p w:rsidR="0038602A" w:rsidRPr="0093204C" w:rsidRDefault="0038602A" w:rsidP="0093204C">
      <w:pPr>
        <w:pStyle w:val="ListParagraph"/>
        <w:numPr>
          <w:ilvl w:val="0"/>
          <w:numId w:val="28"/>
        </w:numPr>
        <w:tabs>
          <w:tab w:val="left" w:pos="6090"/>
        </w:tabs>
        <w:spacing w:after="0" w:line="480" w:lineRule="auto"/>
        <w:rPr>
          <w:rFonts w:ascii="Times New Roman" w:hAnsi="Times New Roman"/>
          <w:color w:val="000000" w:themeColor="text1"/>
        </w:rPr>
      </w:pPr>
      <w:r w:rsidRPr="0093204C">
        <w:rPr>
          <w:rFonts w:ascii="Times New Roman" w:hAnsi="Times New Roman"/>
          <w:color w:val="000000" w:themeColor="text1"/>
        </w:rPr>
        <w:t>Established a new social media platform with the coordination of the Marketing department Arts, Science &amp; Technology University of Lebanon to entertain, announce events and share stories and experience (Instagram page @LiveLoveAul )</w:t>
      </w:r>
    </w:p>
    <w:p w:rsidR="0038602A" w:rsidRPr="0093204C" w:rsidRDefault="0038602A" w:rsidP="0093204C">
      <w:pPr>
        <w:pBdr>
          <w:bottom w:val="single" w:sz="12" w:space="1" w:color="auto"/>
        </w:pBdr>
        <w:tabs>
          <w:tab w:val="left" w:pos="6090"/>
        </w:tabs>
        <w:spacing w:after="0" w:line="480" w:lineRule="auto"/>
        <w:rPr>
          <w:rFonts w:ascii="Times New Roman" w:eastAsia="Arial" w:hAnsi="Times New Roman"/>
          <w:bCs/>
          <w:spacing w:val="1"/>
        </w:rPr>
      </w:pPr>
    </w:p>
    <w:p w:rsidR="0038602A" w:rsidRPr="002476FC" w:rsidRDefault="0038602A" w:rsidP="002476FC">
      <w:pPr>
        <w:pBdr>
          <w:bottom w:val="single" w:sz="12" w:space="1" w:color="auto"/>
        </w:pBdr>
        <w:tabs>
          <w:tab w:val="left" w:pos="6090"/>
        </w:tabs>
        <w:spacing w:after="120" w:line="360" w:lineRule="auto"/>
        <w:rPr>
          <w:rFonts w:asciiTheme="majorHAnsi" w:hAnsiTheme="majorHAnsi"/>
          <w:b/>
          <w:bCs/>
          <w:color w:val="auto"/>
          <w:sz w:val="28"/>
        </w:rPr>
      </w:pPr>
      <w:r w:rsidRPr="002476FC">
        <w:rPr>
          <w:rFonts w:asciiTheme="majorHAnsi" w:hAnsiTheme="majorHAnsi"/>
          <w:b/>
          <w:bCs/>
          <w:color w:val="auto"/>
          <w:sz w:val="28"/>
        </w:rPr>
        <w:t xml:space="preserve">Languages </w:t>
      </w:r>
    </w:p>
    <w:p w:rsidR="0038602A" w:rsidRPr="00567ABE" w:rsidRDefault="0038602A" w:rsidP="00567ABE">
      <w:pPr>
        <w:pStyle w:val="ListParagraph"/>
        <w:numPr>
          <w:ilvl w:val="0"/>
          <w:numId w:val="37"/>
        </w:numPr>
        <w:tabs>
          <w:tab w:val="left" w:pos="6090"/>
        </w:tabs>
        <w:spacing w:after="0" w:line="480" w:lineRule="auto"/>
        <w:rPr>
          <w:rFonts w:ascii="Times New Roman" w:hAnsi="Times New Roman"/>
          <w:bCs/>
          <w:color w:val="000000" w:themeColor="text1"/>
        </w:rPr>
      </w:pPr>
      <w:r w:rsidRPr="00567ABE">
        <w:rPr>
          <w:rFonts w:ascii="Times New Roman" w:hAnsi="Times New Roman"/>
          <w:bCs/>
          <w:color w:val="000000" w:themeColor="text1"/>
        </w:rPr>
        <w:t>Arabic (Native)</w:t>
      </w:r>
    </w:p>
    <w:p w:rsidR="0038602A" w:rsidRPr="00567ABE" w:rsidRDefault="0038602A" w:rsidP="00567ABE">
      <w:pPr>
        <w:pStyle w:val="ListParagraph"/>
        <w:numPr>
          <w:ilvl w:val="0"/>
          <w:numId w:val="37"/>
        </w:numPr>
        <w:tabs>
          <w:tab w:val="left" w:pos="6090"/>
        </w:tabs>
        <w:spacing w:after="0" w:line="480" w:lineRule="auto"/>
        <w:rPr>
          <w:rFonts w:ascii="Times New Roman" w:hAnsi="Times New Roman"/>
          <w:bCs/>
          <w:color w:val="000000" w:themeColor="text1"/>
        </w:rPr>
      </w:pPr>
      <w:r w:rsidRPr="00567ABE">
        <w:rPr>
          <w:rFonts w:ascii="Times New Roman" w:hAnsi="Times New Roman"/>
          <w:bCs/>
          <w:color w:val="000000" w:themeColor="text1"/>
        </w:rPr>
        <w:t>English (Fluent: Speaking / Reading / Writing)</w:t>
      </w:r>
    </w:p>
    <w:p w:rsidR="0038602A" w:rsidRPr="00567ABE" w:rsidRDefault="0038602A" w:rsidP="00567ABE">
      <w:pPr>
        <w:pStyle w:val="ListParagraph"/>
        <w:numPr>
          <w:ilvl w:val="0"/>
          <w:numId w:val="37"/>
        </w:numPr>
        <w:tabs>
          <w:tab w:val="left" w:pos="6090"/>
        </w:tabs>
        <w:spacing w:after="0" w:line="480" w:lineRule="auto"/>
        <w:rPr>
          <w:rFonts w:ascii="Times New Roman" w:hAnsi="Times New Roman"/>
          <w:bCs/>
          <w:color w:val="000000" w:themeColor="text1"/>
        </w:rPr>
      </w:pPr>
      <w:r w:rsidRPr="00567ABE">
        <w:rPr>
          <w:rFonts w:ascii="Times New Roman" w:hAnsi="Times New Roman"/>
          <w:bCs/>
          <w:color w:val="000000" w:themeColor="text1"/>
        </w:rPr>
        <w:t>Completed several courses at Amid East Center (IBT TOEFL)</w:t>
      </w:r>
    </w:p>
    <w:p w:rsidR="0038602A" w:rsidRPr="0093204C" w:rsidRDefault="0038602A" w:rsidP="0093204C">
      <w:pPr>
        <w:pBdr>
          <w:bottom w:val="single" w:sz="12" w:space="1" w:color="auto"/>
        </w:pBdr>
        <w:tabs>
          <w:tab w:val="left" w:pos="6090"/>
        </w:tabs>
        <w:spacing w:after="0" w:line="480" w:lineRule="auto"/>
        <w:rPr>
          <w:rFonts w:ascii="Times New Roman" w:eastAsia="Arial" w:hAnsi="Times New Roman"/>
          <w:bCs/>
          <w:spacing w:val="1"/>
        </w:rPr>
      </w:pPr>
    </w:p>
    <w:p w:rsidR="002476FC" w:rsidRPr="00567ABE" w:rsidRDefault="002476FC" w:rsidP="002476FC">
      <w:pPr>
        <w:pBdr>
          <w:bottom w:val="single" w:sz="12" w:space="1" w:color="auto"/>
        </w:pBdr>
        <w:tabs>
          <w:tab w:val="left" w:pos="6090"/>
        </w:tabs>
        <w:spacing w:after="120" w:line="360" w:lineRule="auto"/>
        <w:rPr>
          <w:rFonts w:asciiTheme="majorHAnsi" w:hAnsiTheme="majorHAnsi"/>
          <w:b/>
          <w:bCs/>
          <w:color w:val="auto"/>
          <w:sz w:val="28"/>
        </w:rPr>
      </w:pPr>
      <w:r w:rsidRPr="00567ABE">
        <w:rPr>
          <w:rFonts w:asciiTheme="majorHAnsi" w:hAnsiTheme="majorHAnsi"/>
          <w:b/>
          <w:bCs/>
          <w:color w:val="auto"/>
          <w:sz w:val="28"/>
        </w:rPr>
        <w:t>Professional Development</w:t>
      </w:r>
    </w:p>
    <w:p w:rsidR="002476FC" w:rsidRPr="00567ABE" w:rsidRDefault="002476FC" w:rsidP="00567ABE">
      <w:pPr>
        <w:pStyle w:val="ListParagraph"/>
        <w:numPr>
          <w:ilvl w:val="0"/>
          <w:numId w:val="36"/>
        </w:numPr>
        <w:tabs>
          <w:tab w:val="left" w:pos="6090"/>
        </w:tabs>
        <w:spacing w:after="0" w:line="480" w:lineRule="auto"/>
        <w:rPr>
          <w:rFonts w:ascii="Times New Roman" w:hAnsi="Times New Roman"/>
          <w:bCs/>
          <w:color w:val="000000" w:themeColor="text1"/>
        </w:rPr>
      </w:pPr>
      <w:r w:rsidRPr="00567ABE">
        <w:rPr>
          <w:rFonts w:ascii="Times New Roman" w:hAnsi="Times New Roman"/>
          <w:bCs/>
          <w:color w:val="000000" w:themeColor="text1"/>
        </w:rPr>
        <w:t>Business Leader certificate with Dr. Fadi Hashem - LAU Oct. 2017</w:t>
      </w:r>
    </w:p>
    <w:p w:rsidR="002476FC" w:rsidRDefault="002476FC" w:rsidP="00567ABE">
      <w:pPr>
        <w:pStyle w:val="ListParagraph"/>
        <w:numPr>
          <w:ilvl w:val="0"/>
          <w:numId w:val="36"/>
        </w:numPr>
        <w:tabs>
          <w:tab w:val="left" w:pos="6090"/>
        </w:tabs>
        <w:spacing w:after="0" w:line="480" w:lineRule="auto"/>
        <w:rPr>
          <w:rFonts w:ascii="Times New Roman" w:hAnsi="Times New Roman"/>
          <w:bCs/>
          <w:color w:val="000000" w:themeColor="text1"/>
        </w:rPr>
      </w:pPr>
      <w:r w:rsidRPr="00567ABE">
        <w:rPr>
          <w:rFonts w:ascii="Times New Roman" w:hAnsi="Times New Roman"/>
          <w:bCs/>
          <w:color w:val="000000" w:themeColor="text1"/>
        </w:rPr>
        <w:t>Internet Marketing Fundamentals Workshop with Joseph Yaacoub, April 2017</w:t>
      </w:r>
    </w:p>
    <w:p w:rsidR="00567ABE" w:rsidRPr="00BC0D9B" w:rsidRDefault="00BC0D9B" w:rsidP="00BC0D9B">
      <w:pPr>
        <w:pStyle w:val="ListParagraph"/>
        <w:numPr>
          <w:ilvl w:val="0"/>
          <w:numId w:val="36"/>
        </w:numPr>
        <w:tabs>
          <w:tab w:val="left" w:pos="6090"/>
        </w:tabs>
        <w:spacing w:after="0" w:line="480" w:lineRule="auto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Public Speaking Program with Assel Ayyash December 2017.</w:t>
      </w:r>
    </w:p>
    <w:p w:rsidR="0038602A" w:rsidRPr="00567ABE" w:rsidRDefault="00C112B3" w:rsidP="002476FC">
      <w:pPr>
        <w:pBdr>
          <w:bottom w:val="single" w:sz="12" w:space="1" w:color="auto"/>
        </w:pBdr>
        <w:tabs>
          <w:tab w:val="left" w:pos="6090"/>
        </w:tabs>
        <w:spacing w:after="0" w:line="360" w:lineRule="auto"/>
        <w:rPr>
          <w:rFonts w:asciiTheme="majorHAnsi" w:hAnsiTheme="majorHAnsi"/>
          <w:b/>
          <w:bCs/>
          <w:color w:val="auto"/>
          <w:sz w:val="28"/>
        </w:rPr>
      </w:pPr>
      <w:r w:rsidRPr="00567ABE">
        <w:rPr>
          <w:rFonts w:asciiTheme="majorHAnsi" w:hAnsiTheme="majorHAnsi"/>
          <w:b/>
          <w:bCs/>
          <w:color w:val="auto"/>
          <w:sz w:val="28"/>
        </w:rPr>
        <w:t>Interest</w:t>
      </w:r>
    </w:p>
    <w:p w:rsidR="0038602A" w:rsidRPr="002476FC" w:rsidRDefault="00C112B3" w:rsidP="002476FC">
      <w:pPr>
        <w:pStyle w:val="ListParagraph"/>
        <w:numPr>
          <w:ilvl w:val="0"/>
          <w:numId w:val="29"/>
        </w:numPr>
        <w:tabs>
          <w:tab w:val="left" w:pos="6090"/>
        </w:tabs>
        <w:spacing w:before="240" w:after="0" w:line="480" w:lineRule="auto"/>
        <w:rPr>
          <w:rFonts w:ascii="Times New Roman" w:hAnsi="Times New Roman"/>
          <w:bCs/>
          <w:color w:val="000000" w:themeColor="text1"/>
        </w:rPr>
      </w:pPr>
      <w:r w:rsidRPr="002476FC">
        <w:rPr>
          <w:rFonts w:ascii="Times New Roman" w:hAnsi="Times New Roman"/>
          <w:bCs/>
          <w:color w:val="000000" w:themeColor="text1"/>
        </w:rPr>
        <w:t>Volunteer Work</w:t>
      </w:r>
    </w:p>
    <w:p w:rsidR="00C112B3" w:rsidRPr="002476FC" w:rsidRDefault="00C112B3" w:rsidP="0093204C">
      <w:pPr>
        <w:pStyle w:val="ListParagraph"/>
        <w:numPr>
          <w:ilvl w:val="0"/>
          <w:numId w:val="29"/>
        </w:numPr>
        <w:tabs>
          <w:tab w:val="left" w:pos="6090"/>
        </w:tabs>
        <w:spacing w:after="0" w:line="480" w:lineRule="auto"/>
        <w:rPr>
          <w:rFonts w:ascii="Times New Roman" w:hAnsi="Times New Roman"/>
          <w:bCs/>
          <w:color w:val="000000" w:themeColor="text1"/>
        </w:rPr>
      </w:pPr>
      <w:r w:rsidRPr="002476FC">
        <w:rPr>
          <w:rFonts w:ascii="Times New Roman" w:hAnsi="Times New Roman"/>
          <w:bCs/>
          <w:color w:val="000000" w:themeColor="text1"/>
        </w:rPr>
        <w:t>Reading</w:t>
      </w:r>
    </w:p>
    <w:p w:rsidR="00C112B3" w:rsidRPr="002476FC" w:rsidRDefault="00C112B3" w:rsidP="0093204C">
      <w:pPr>
        <w:pStyle w:val="ListParagraph"/>
        <w:numPr>
          <w:ilvl w:val="0"/>
          <w:numId w:val="29"/>
        </w:numPr>
        <w:tabs>
          <w:tab w:val="left" w:pos="6090"/>
        </w:tabs>
        <w:spacing w:after="0" w:line="480" w:lineRule="auto"/>
        <w:rPr>
          <w:rFonts w:ascii="Times New Roman" w:hAnsi="Times New Roman"/>
          <w:bCs/>
          <w:color w:val="000000" w:themeColor="text1"/>
        </w:rPr>
      </w:pPr>
      <w:r w:rsidRPr="002476FC">
        <w:rPr>
          <w:rFonts w:ascii="Times New Roman" w:hAnsi="Times New Roman"/>
          <w:bCs/>
          <w:color w:val="000000" w:themeColor="text1"/>
        </w:rPr>
        <w:t xml:space="preserve">Blogging </w:t>
      </w:r>
    </w:p>
    <w:p w:rsidR="0038602A" w:rsidRPr="00567ABE" w:rsidRDefault="00C112B3" w:rsidP="00567ABE">
      <w:pPr>
        <w:pStyle w:val="ListParagraph"/>
        <w:numPr>
          <w:ilvl w:val="0"/>
          <w:numId w:val="29"/>
        </w:numPr>
        <w:tabs>
          <w:tab w:val="left" w:pos="6090"/>
        </w:tabs>
        <w:spacing w:after="0" w:line="480" w:lineRule="auto"/>
        <w:rPr>
          <w:rFonts w:ascii="Times New Roman" w:hAnsi="Times New Roman"/>
          <w:bCs/>
          <w:color w:val="000000" w:themeColor="text1"/>
        </w:rPr>
      </w:pPr>
      <w:r w:rsidRPr="002476FC">
        <w:rPr>
          <w:rFonts w:ascii="Times New Roman" w:hAnsi="Times New Roman"/>
          <w:bCs/>
          <w:color w:val="000000" w:themeColor="text1"/>
        </w:rPr>
        <w:t>Listen to music</w:t>
      </w:r>
    </w:p>
    <w:p w:rsidR="00824B89" w:rsidRPr="0093204C" w:rsidRDefault="00824B89" w:rsidP="0093204C">
      <w:pPr>
        <w:tabs>
          <w:tab w:val="left" w:pos="6090"/>
        </w:tabs>
        <w:spacing w:after="0" w:line="480" w:lineRule="auto"/>
        <w:rPr>
          <w:rFonts w:ascii="Times New Roman" w:hAnsi="Times New Roman"/>
          <w:b/>
          <w:bCs/>
          <w:color w:val="000000" w:themeColor="text1"/>
        </w:rPr>
      </w:pPr>
    </w:p>
    <w:sectPr w:rsidR="00824B89" w:rsidRPr="0093204C" w:rsidSect="00227388">
      <w:footerReference w:type="even" r:id="rId10"/>
      <w:footerReference w:type="default" r:id="rId11"/>
      <w:type w:val="continuous"/>
      <w:pgSz w:w="12240" w:h="15840" w:code="1"/>
      <w:pgMar w:top="1418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061" w:rsidRDefault="00A17061">
      <w:pPr>
        <w:spacing w:after="0" w:line="240" w:lineRule="auto"/>
      </w:pPr>
      <w:r>
        <w:separator/>
      </w:r>
    </w:p>
  </w:endnote>
  <w:endnote w:type="continuationSeparator" w:id="0">
    <w:p w:rsidR="00A17061" w:rsidRDefault="00A1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125" w:rsidRDefault="00F44B73" w:rsidP="00506E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721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2125" w:rsidRPr="005571ED" w:rsidRDefault="000B1EC5" w:rsidP="00253A4C">
    <w:pPr>
      <w:pStyle w:val="FooterLeft"/>
      <w:pBdr>
        <w:top w:val="dashed" w:sz="4" w:space="0" w:color="7F7F7F"/>
      </w:pBdr>
      <w:tabs>
        <w:tab w:val="clear" w:pos="4320"/>
        <w:tab w:val="clear" w:pos="8640"/>
        <w:tab w:val="left" w:pos="4275"/>
      </w:tabs>
      <w:ind w:right="360"/>
      <w:rPr>
        <w:lang w:val="fr-FR"/>
      </w:rPr>
    </w:pPr>
    <w:r>
      <w:rPr>
        <w:noProof/>
        <w:color w:val="9FB8CD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7223760</wp:posOffset>
              </wp:positionH>
              <wp:positionV relativeFrom="page">
                <wp:posOffset>9401175</wp:posOffset>
              </wp:positionV>
              <wp:extent cx="696595" cy="544830"/>
              <wp:effectExtent l="0" t="0" r="0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6595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125" w:rsidRPr="00B4190A" w:rsidRDefault="00F72125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B4190A">
                            <w:rPr>
                              <w:rFonts w:ascii="Cambria" w:hAnsi="Cambria"/>
                            </w:rPr>
                            <w:t>Page</w:t>
                          </w:r>
                          <w:r w:rsidR="00F44B73">
                            <w:fldChar w:fldCharType="begin"/>
                          </w:r>
                          <w:r w:rsidR="00CD0D90">
                            <w:instrText xml:space="preserve"> PAGE    \* MERGEFORMAT </w:instrText>
                          </w:r>
                          <w:r w:rsidR="00F44B73">
                            <w:fldChar w:fldCharType="separate"/>
                          </w:r>
                          <w:r w:rsidRPr="00CE0F8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4</w:t>
                          </w:r>
                          <w:r w:rsidR="00F44B7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 1" o:spid="_x0000_s1027" style="position:absolute;margin-left:568.8pt;margin-top:740.25pt;width:54.85pt;height:42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" o:allowincell="f" filled="f" stroked="f">
              <v:path arrowok="t"/>
              <v:textbox style="layout-flow:vertical;mso-layout-flow-alt:bottom-to-top;mso-fit-shape-to-text:t">
                <w:txbxContent>
                  <w:p w:rsidR="00F72125" w:rsidRPr="00B4190A" w:rsidRDefault="00F72125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B4190A">
                      <w:rPr>
                        <w:rFonts w:ascii="Cambria" w:hAnsi="Cambria"/>
                      </w:rPr>
                      <w:t>Page</w:t>
                    </w:r>
                    <w:r w:rsidR="00F44B73">
                      <w:fldChar w:fldCharType="begin"/>
                    </w:r>
                    <w:r w:rsidR="00CD0D90">
                      <w:instrText xml:space="preserve"> PAGE    \* MERGEFORMAT </w:instrText>
                    </w:r>
                    <w:r w:rsidR="00F44B73">
                      <w:fldChar w:fldCharType="separate"/>
                    </w:r>
                    <w:r w:rsidRPr="00CE0F8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4</w:t>
                    </w:r>
                    <w:r w:rsidR="00F44B7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4310C6" w:rsidRDefault="004310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125" w:rsidRDefault="00F72125" w:rsidP="00253A4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061" w:rsidRDefault="00A17061">
      <w:pPr>
        <w:spacing w:after="0" w:line="240" w:lineRule="auto"/>
      </w:pPr>
      <w:r>
        <w:separator/>
      </w:r>
    </w:p>
  </w:footnote>
  <w:footnote w:type="continuationSeparator" w:id="0">
    <w:p w:rsidR="00A17061" w:rsidRDefault="00A17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/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4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5" w15:restartNumberingAfterBreak="0">
    <w:nsid w:val="00321D49"/>
    <w:multiLevelType w:val="hybridMultilevel"/>
    <w:tmpl w:val="4CAA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71E5C"/>
    <w:multiLevelType w:val="hybridMultilevel"/>
    <w:tmpl w:val="656C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D1063"/>
    <w:multiLevelType w:val="hybridMultilevel"/>
    <w:tmpl w:val="C3B0C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A0F06"/>
    <w:multiLevelType w:val="hybridMultilevel"/>
    <w:tmpl w:val="206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A2795"/>
    <w:multiLevelType w:val="multilevel"/>
    <w:tmpl w:val="7802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822DE6"/>
    <w:multiLevelType w:val="hybridMultilevel"/>
    <w:tmpl w:val="2180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EA5E51"/>
    <w:multiLevelType w:val="hybridMultilevel"/>
    <w:tmpl w:val="392A73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1D050EA3"/>
    <w:multiLevelType w:val="hybridMultilevel"/>
    <w:tmpl w:val="4CDC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A0871"/>
    <w:multiLevelType w:val="hybridMultilevel"/>
    <w:tmpl w:val="1C4E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C230C"/>
    <w:multiLevelType w:val="hybridMultilevel"/>
    <w:tmpl w:val="8344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04048"/>
    <w:multiLevelType w:val="hybridMultilevel"/>
    <w:tmpl w:val="7C26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67A0B"/>
    <w:multiLevelType w:val="hybridMultilevel"/>
    <w:tmpl w:val="8788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7208"/>
    <w:multiLevelType w:val="hybridMultilevel"/>
    <w:tmpl w:val="ED14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F6AB5"/>
    <w:multiLevelType w:val="hybridMultilevel"/>
    <w:tmpl w:val="4E2454CC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65F848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801C0"/>
    <w:multiLevelType w:val="hybridMultilevel"/>
    <w:tmpl w:val="BEF4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26419"/>
    <w:multiLevelType w:val="hybridMultilevel"/>
    <w:tmpl w:val="C42C4F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0A213FE"/>
    <w:multiLevelType w:val="hybridMultilevel"/>
    <w:tmpl w:val="69D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72FF7"/>
    <w:multiLevelType w:val="hybridMultilevel"/>
    <w:tmpl w:val="856A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F24AB"/>
    <w:multiLevelType w:val="hybridMultilevel"/>
    <w:tmpl w:val="F9D60C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3DD0D94"/>
    <w:multiLevelType w:val="hybridMultilevel"/>
    <w:tmpl w:val="1E286A4A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5" w15:restartNumberingAfterBreak="0">
    <w:nsid w:val="57C576EC"/>
    <w:multiLevelType w:val="hybridMultilevel"/>
    <w:tmpl w:val="ED5C9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5CC0"/>
    <w:multiLevelType w:val="hybridMultilevel"/>
    <w:tmpl w:val="FE885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03F85"/>
    <w:multiLevelType w:val="hybridMultilevel"/>
    <w:tmpl w:val="084807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65748"/>
    <w:multiLevelType w:val="hybridMultilevel"/>
    <w:tmpl w:val="5B068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B1240"/>
    <w:multiLevelType w:val="hybridMultilevel"/>
    <w:tmpl w:val="9F3C403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4637772"/>
    <w:multiLevelType w:val="hybridMultilevel"/>
    <w:tmpl w:val="3630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15431"/>
    <w:multiLevelType w:val="hybridMultilevel"/>
    <w:tmpl w:val="6A70BC48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2" w15:restartNumberingAfterBreak="0">
    <w:nsid w:val="6E417090"/>
    <w:multiLevelType w:val="hybridMultilevel"/>
    <w:tmpl w:val="2F4CC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B1F99"/>
    <w:multiLevelType w:val="hybridMultilevel"/>
    <w:tmpl w:val="B0F07E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547EDE"/>
    <w:multiLevelType w:val="hybridMultilevel"/>
    <w:tmpl w:val="B078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F5F91"/>
    <w:multiLevelType w:val="hybridMultilevel"/>
    <w:tmpl w:val="8DB01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57B02"/>
    <w:multiLevelType w:val="hybridMultilevel"/>
    <w:tmpl w:val="AC2C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5"/>
  </w:num>
  <w:num w:numId="7">
    <w:abstractNumId w:val="6"/>
  </w:num>
  <w:num w:numId="8">
    <w:abstractNumId w:val="32"/>
  </w:num>
  <w:num w:numId="9">
    <w:abstractNumId w:val="8"/>
  </w:num>
  <w:num w:numId="10">
    <w:abstractNumId w:val="31"/>
  </w:num>
  <w:num w:numId="11">
    <w:abstractNumId w:val="24"/>
  </w:num>
  <w:num w:numId="12">
    <w:abstractNumId w:val="25"/>
  </w:num>
  <w:num w:numId="13">
    <w:abstractNumId w:val="7"/>
  </w:num>
  <w:num w:numId="14">
    <w:abstractNumId w:val="18"/>
  </w:num>
  <w:num w:numId="15">
    <w:abstractNumId w:val="11"/>
  </w:num>
  <w:num w:numId="16">
    <w:abstractNumId w:val="15"/>
  </w:num>
  <w:num w:numId="17">
    <w:abstractNumId w:val="33"/>
  </w:num>
  <w:num w:numId="18">
    <w:abstractNumId w:val="27"/>
  </w:num>
  <w:num w:numId="19">
    <w:abstractNumId w:val="28"/>
  </w:num>
  <w:num w:numId="20">
    <w:abstractNumId w:val="23"/>
  </w:num>
  <w:num w:numId="21">
    <w:abstractNumId w:val="29"/>
  </w:num>
  <w:num w:numId="22">
    <w:abstractNumId w:val="12"/>
  </w:num>
  <w:num w:numId="23">
    <w:abstractNumId w:val="20"/>
  </w:num>
  <w:num w:numId="24">
    <w:abstractNumId w:val="17"/>
  </w:num>
  <w:num w:numId="25">
    <w:abstractNumId w:val="9"/>
  </w:num>
  <w:num w:numId="26">
    <w:abstractNumId w:val="13"/>
  </w:num>
  <w:num w:numId="27">
    <w:abstractNumId w:val="30"/>
  </w:num>
  <w:num w:numId="28">
    <w:abstractNumId w:val="34"/>
  </w:num>
  <w:num w:numId="29">
    <w:abstractNumId w:val="14"/>
  </w:num>
  <w:num w:numId="30">
    <w:abstractNumId w:val="36"/>
  </w:num>
  <w:num w:numId="31">
    <w:abstractNumId w:val="10"/>
  </w:num>
  <w:num w:numId="32">
    <w:abstractNumId w:val="26"/>
  </w:num>
  <w:num w:numId="33">
    <w:abstractNumId w:val="19"/>
  </w:num>
  <w:num w:numId="34">
    <w:abstractNumId w:val="22"/>
  </w:num>
  <w:num w:numId="35">
    <w:abstractNumId w:val="21"/>
  </w:num>
  <w:num w:numId="36">
    <w:abstractNumId w:val="16"/>
  </w:num>
  <w:num w:numId="3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LockQFSet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74"/>
    <w:rsid w:val="00016BF4"/>
    <w:rsid w:val="000216EE"/>
    <w:rsid w:val="0003188B"/>
    <w:rsid w:val="000351B3"/>
    <w:rsid w:val="000365B1"/>
    <w:rsid w:val="00040C75"/>
    <w:rsid w:val="000420E5"/>
    <w:rsid w:val="0005171D"/>
    <w:rsid w:val="0005685C"/>
    <w:rsid w:val="00056A9B"/>
    <w:rsid w:val="000610D6"/>
    <w:rsid w:val="00070A4D"/>
    <w:rsid w:val="000713C2"/>
    <w:rsid w:val="00076BB8"/>
    <w:rsid w:val="00076D87"/>
    <w:rsid w:val="0008088A"/>
    <w:rsid w:val="00081E5A"/>
    <w:rsid w:val="000826E4"/>
    <w:rsid w:val="000852D4"/>
    <w:rsid w:val="00086240"/>
    <w:rsid w:val="0009162C"/>
    <w:rsid w:val="0009677C"/>
    <w:rsid w:val="000A4520"/>
    <w:rsid w:val="000B1456"/>
    <w:rsid w:val="000B1EC5"/>
    <w:rsid w:val="000B2340"/>
    <w:rsid w:val="000B2E91"/>
    <w:rsid w:val="000B3CE8"/>
    <w:rsid w:val="000B7A60"/>
    <w:rsid w:val="000C20E7"/>
    <w:rsid w:val="000C3923"/>
    <w:rsid w:val="000C3C83"/>
    <w:rsid w:val="000C4A58"/>
    <w:rsid w:val="000C516A"/>
    <w:rsid w:val="000D2B2B"/>
    <w:rsid w:val="000E4028"/>
    <w:rsid w:val="000F2BBF"/>
    <w:rsid w:val="000F42D5"/>
    <w:rsid w:val="000F4C6A"/>
    <w:rsid w:val="000F4FEB"/>
    <w:rsid w:val="000F7B2F"/>
    <w:rsid w:val="00104608"/>
    <w:rsid w:val="00122244"/>
    <w:rsid w:val="00122AC0"/>
    <w:rsid w:val="00126A8A"/>
    <w:rsid w:val="0013671F"/>
    <w:rsid w:val="001375D6"/>
    <w:rsid w:val="00144AB7"/>
    <w:rsid w:val="00145502"/>
    <w:rsid w:val="0014622B"/>
    <w:rsid w:val="00147B80"/>
    <w:rsid w:val="00160939"/>
    <w:rsid w:val="00162873"/>
    <w:rsid w:val="001646F2"/>
    <w:rsid w:val="00165EC6"/>
    <w:rsid w:val="00165F62"/>
    <w:rsid w:val="001705BB"/>
    <w:rsid w:val="00173DAD"/>
    <w:rsid w:val="0017595C"/>
    <w:rsid w:val="00176429"/>
    <w:rsid w:val="001864FC"/>
    <w:rsid w:val="00193CD7"/>
    <w:rsid w:val="001A09F4"/>
    <w:rsid w:val="001A198F"/>
    <w:rsid w:val="001A3790"/>
    <w:rsid w:val="001A41A1"/>
    <w:rsid w:val="001A78C8"/>
    <w:rsid w:val="001B0728"/>
    <w:rsid w:val="001B5CFF"/>
    <w:rsid w:val="001C0602"/>
    <w:rsid w:val="001C1759"/>
    <w:rsid w:val="001C631A"/>
    <w:rsid w:val="001D4C80"/>
    <w:rsid w:val="001D5BF3"/>
    <w:rsid w:val="001D6F1B"/>
    <w:rsid w:val="001D7DCD"/>
    <w:rsid w:val="001E11D4"/>
    <w:rsid w:val="001E45DA"/>
    <w:rsid w:val="001E6351"/>
    <w:rsid w:val="00206964"/>
    <w:rsid w:val="00210C51"/>
    <w:rsid w:val="00224F97"/>
    <w:rsid w:val="00227388"/>
    <w:rsid w:val="00227512"/>
    <w:rsid w:val="0024570C"/>
    <w:rsid w:val="002476FC"/>
    <w:rsid w:val="00251B63"/>
    <w:rsid w:val="00253A4C"/>
    <w:rsid w:val="00266374"/>
    <w:rsid w:val="002750E7"/>
    <w:rsid w:val="00277B4B"/>
    <w:rsid w:val="00283E4E"/>
    <w:rsid w:val="00284CC1"/>
    <w:rsid w:val="00291155"/>
    <w:rsid w:val="0029363C"/>
    <w:rsid w:val="00294220"/>
    <w:rsid w:val="002A19AA"/>
    <w:rsid w:val="002A50C2"/>
    <w:rsid w:val="002B0FA7"/>
    <w:rsid w:val="002B4967"/>
    <w:rsid w:val="002B4C2F"/>
    <w:rsid w:val="002C00D5"/>
    <w:rsid w:val="002C3731"/>
    <w:rsid w:val="002C4A83"/>
    <w:rsid w:val="002C688A"/>
    <w:rsid w:val="002C74AB"/>
    <w:rsid w:val="002D3919"/>
    <w:rsid w:val="002D594A"/>
    <w:rsid w:val="002D5ECA"/>
    <w:rsid w:val="002D6D22"/>
    <w:rsid w:val="002F165B"/>
    <w:rsid w:val="002F75F9"/>
    <w:rsid w:val="002F7986"/>
    <w:rsid w:val="003030AF"/>
    <w:rsid w:val="003212A1"/>
    <w:rsid w:val="00321EE8"/>
    <w:rsid w:val="0032318C"/>
    <w:rsid w:val="003259F5"/>
    <w:rsid w:val="00330D72"/>
    <w:rsid w:val="00337710"/>
    <w:rsid w:val="00344D2D"/>
    <w:rsid w:val="00362E49"/>
    <w:rsid w:val="003778F4"/>
    <w:rsid w:val="00380AED"/>
    <w:rsid w:val="00385ECD"/>
    <w:rsid w:val="0038602A"/>
    <w:rsid w:val="00390798"/>
    <w:rsid w:val="00392A8E"/>
    <w:rsid w:val="00394299"/>
    <w:rsid w:val="00396791"/>
    <w:rsid w:val="003A3B0B"/>
    <w:rsid w:val="003A4CDC"/>
    <w:rsid w:val="003A5363"/>
    <w:rsid w:val="003B32D2"/>
    <w:rsid w:val="003B6B95"/>
    <w:rsid w:val="003C505D"/>
    <w:rsid w:val="003C50F2"/>
    <w:rsid w:val="003D0FF7"/>
    <w:rsid w:val="003D6BA9"/>
    <w:rsid w:val="003E18AC"/>
    <w:rsid w:val="003E6F4A"/>
    <w:rsid w:val="003F4CD6"/>
    <w:rsid w:val="004038BE"/>
    <w:rsid w:val="004074D6"/>
    <w:rsid w:val="004125A0"/>
    <w:rsid w:val="00421F86"/>
    <w:rsid w:val="004310C6"/>
    <w:rsid w:val="0043385E"/>
    <w:rsid w:val="00433FCB"/>
    <w:rsid w:val="0043600E"/>
    <w:rsid w:val="00436FDB"/>
    <w:rsid w:val="004379D8"/>
    <w:rsid w:val="004406DA"/>
    <w:rsid w:val="00450092"/>
    <w:rsid w:val="00456465"/>
    <w:rsid w:val="00460964"/>
    <w:rsid w:val="00465412"/>
    <w:rsid w:val="004672DB"/>
    <w:rsid w:val="00471E99"/>
    <w:rsid w:val="00473952"/>
    <w:rsid w:val="00475BDD"/>
    <w:rsid w:val="00486640"/>
    <w:rsid w:val="004871E3"/>
    <w:rsid w:val="0049336B"/>
    <w:rsid w:val="00496E77"/>
    <w:rsid w:val="004A66CF"/>
    <w:rsid w:val="004A76BE"/>
    <w:rsid w:val="004B4644"/>
    <w:rsid w:val="004C04D5"/>
    <w:rsid w:val="004C3B6C"/>
    <w:rsid w:val="004D12BC"/>
    <w:rsid w:val="004D6755"/>
    <w:rsid w:val="004D6CE3"/>
    <w:rsid w:val="004E1D80"/>
    <w:rsid w:val="004E4048"/>
    <w:rsid w:val="004E5004"/>
    <w:rsid w:val="004E5A89"/>
    <w:rsid w:val="004F3D02"/>
    <w:rsid w:val="005013BF"/>
    <w:rsid w:val="00502229"/>
    <w:rsid w:val="005028EB"/>
    <w:rsid w:val="00504F18"/>
    <w:rsid w:val="0050604B"/>
    <w:rsid w:val="00506EFF"/>
    <w:rsid w:val="005102C3"/>
    <w:rsid w:val="005152F7"/>
    <w:rsid w:val="005244D3"/>
    <w:rsid w:val="0052480D"/>
    <w:rsid w:val="00541B74"/>
    <w:rsid w:val="00544D24"/>
    <w:rsid w:val="00545E36"/>
    <w:rsid w:val="00546891"/>
    <w:rsid w:val="005571ED"/>
    <w:rsid w:val="0056132E"/>
    <w:rsid w:val="00566985"/>
    <w:rsid w:val="00566FBA"/>
    <w:rsid w:val="00567ABE"/>
    <w:rsid w:val="0057345E"/>
    <w:rsid w:val="00573C38"/>
    <w:rsid w:val="00576047"/>
    <w:rsid w:val="005812D6"/>
    <w:rsid w:val="00581C15"/>
    <w:rsid w:val="00586882"/>
    <w:rsid w:val="00592F6E"/>
    <w:rsid w:val="005962D7"/>
    <w:rsid w:val="005A16F1"/>
    <w:rsid w:val="005A61E7"/>
    <w:rsid w:val="005B2304"/>
    <w:rsid w:val="005B33E2"/>
    <w:rsid w:val="005B3E31"/>
    <w:rsid w:val="005B68A4"/>
    <w:rsid w:val="005C51FE"/>
    <w:rsid w:val="005D206E"/>
    <w:rsid w:val="005E25A7"/>
    <w:rsid w:val="005E2922"/>
    <w:rsid w:val="005E297B"/>
    <w:rsid w:val="005F21D8"/>
    <w:rsid w:val="005F3130"/>
    <w:rsid w:val="005F538F"/>
    <w:rsid w:val="0060399E"/>
    <w:rsid w:val="0060772D"/>
    <w:rsid w:val="00607FA5"/>
    <w:rsid w:val="006112AC"/>
    <w:rsid w:val="006216A3"/>
    <w:rsid w:val="00622336"/>
    <w:rsid w:val="0062332F"/>
    <w:rsid w:val="00623F44"/>
    <w:rsid w:val="006247F7"/>
    <w:rsid w:val="006268D2"/>
    <w:rsid w:val="006320EC"/>
    <w:rsid w:val="0064104D"/>
    <w:rsid w:val="0064623A"/>
    <w:rsid w:val="00651D2F"/>
    <w:rsid w:val="00652619"/>
    <w:rsid w:val="006548BB"/>
    <w:rsid w:val="00654B3D"/>
    <w:rsid w:val="00655B82"/>
    <w:rsid w:val="006634B6"/>
    <w:rsid w:val="00666438"/>
    <w:rsid w:val="00673CAC"/>
    <w:rsid w:val="00674360"/>
    <w:rsid w:val="00674F7C"/>
    <w:rsid w:val="00675D54"/>
    <w:rsid w:val="006875C9"/>
    <w:rsid w:val="00690ADA"/>
    <w:rsid w:val="006921EA"/>
    <w:rsid w:val="006A284E"/>
    <w:rsid w:val="006B516B"/>
    <w:rsid w:val="006C156A"/>
    <w:rsid w:val="006D0CA7"/>
    <w:rsid w:val="006D594A"/>
    <w:rsid w:val="006E28DB"/>
    <w:rsid w:val="006F0E3C"/>
    <w:rsid w:val="006F1BAE"/>
    <w:rsid w:val="006F71D1"/>
    <w:rsid w:val="0070156E"/>
    <w:rsid w:val="00710EDD"/>
    <w:rsid w:val="0071143D"/>
    <w:rsid w:val="007127AA"/>
    <w:rsid w:val="00717894"/>
    <w:rsid w:val="00723CC3"/>
    <w:rsid w:val="00725102"/>
    <w:rsid w:val="007273C9"/>
    <w:rsid w:val="0073186C"/>
    <w:rsid w:val="007341B7"/>
    <w:rsid w:val="00756D62"/>
    <w:rsid w:val="007668DF"/>
    <w:rsid w:val="007711B3"/>
    <w:rsid w:val="007766BE"/>
    <w:rsid w:val="00780C48"/>
    <w:rsid w:val="00781D52"/>
    <w:rsid w:val="00786EC7"/>
    <w:rsid w:val="00790377"/>
    <w:rsid w:val="00790C28"/>
    <w:rsid w:val="007954CB"/>
    <w:rsid w:val="007A21E4"/>
    <w:rsid w:val="007A6A99"/>
    <w:rsid w:val="007A7632"/>
    <w:rsid w:val="007B051F"/>
    <w:rsid w:val="007B0650"/>
    <w:rsid w:val="007B2B6F"/>
    <w:rsid w:val="007B472E"/>
    <w:rsid w:val="007B7A26"/>
    <w:rsid w:val="007C0C73"/>
    <w:rsid w:val="007D4DE6"/>
    <w:rsid w:val="007D643C"/>
    <w:rsid w:val="007E3DC6"/>
    <w:rsid w:val="007E519F"/>
    <w:rsid w:val="007E7658"/>
    <w:rsid w:val="007F635D"/>
    <w:rsid w:val="00800E8E"/>
    <w:rsid w:val="00800EF9"/>
    <w:rsid w:val="00801BB0"/>
    <w:rsid w:val="00804161"/>
    <w:rsid w:val="00806BA4"/>
    <w:rsid w:val="0081138A"/>
    <w:rsid w:val="00824B89"/>
    <w:rsid w:val="00825E67"/>
    <w:rsid w:val="00841B38"/>
    <w:rsid w:val="00853C39"/>
    <w:rsid w:val="00864FB2"/>
    <w:rsid w:val="00865AA8"/>
    <w:rsid w:val="00865AF3"/>
    <w:rsid w:val="0086733E"/>
    <w:rsid w:val="00874BDF"/>
    <w:rsid w:val="008823D6"/>
    <w:rsid w:val="008848F4"/>
    <w:rsid w:val="008919ED"/>
    <w:rsid w:val="00896389"/>
    <w:rsid w:val="0089726B"/>
    <w:rsid w:val="008A070C"/>
    <w:rsid w:val="008A083C"/>
    <w:rsid w:val="008A460C"/>
    <w:rsid w:val="008B0AE8"/>
    <w:rsid w:val="008B34B5"/>
    <w:rsid w:val="008B3EAA"/>
    <w:rsid w:val="008B50A3"/>
    <w:rsid w:val="008D07D8"/>
    <w:rsid w:val="008E4A09"/>
    <w:rsid w:val="00906845"/>
    <w:rsid w:val="0091262C"/>
    <w:rsid w:val="00915B54"/>
    <w:rsid w:val="00917524"/>
    <w:rsid w:val="0093204C"/>
    <w:rsid w:val="0093237F"/>
    <w:rsid w:val="00936BD5"/>
    <w:rsid w:val="0093764D"/>
    <w:rsid w:val="0095288F"/>
    <w:rsid w:val="00953B7B"/>
    <w:rsid w:val="009551EF"/>
    <w:rsid w:val="009619D6"/>
    <w:rsid w:val="00963B1B"/>
    <w:rsid w:val="0096569E"/>
    <w:rsid w:val="00967DC9"/>
    <w:rsid w:val="00973763"/>
    <w:rsid w:val="00984BA4"/>
    <w:rsid w:val="00987EAA"/>
    <w:rsid w:val="00991881"/>
    <w:rsid w:val="009A07B7"/>
    <w:rsid w:val="009A2390"/>
    <w:rsid w:val="009A244E"/>
    <w:rsid w:val="009A2946"/>
    <w:rsid w:val="009B29F6"/>
    <w:rsid w:val="009B2CBB"/>
    <w:rsid w:val="009B6F3E"/>
    <w:rsid w:val="009C3961"/>
    <w:rsid w:val="009D0BC9"/>
    <w:rsid w:val="009D125F"/>
    <w:rsid w:val="009D21E9"/>
    <w:rsid w:val="009D2212"/>
    <w:rsid w:val="009D625F"/>
    <w:rsid w:val="009E7114"/>
    <w:rsid w:val="009E7CBD"/>
    <w:rsid w:val="009F4E4A"/>
    <w:rsid w:val="00A02623"/>
    <w:rsid w:val="00A10832"/>
    <w:rsid w:val="00A12AF7"/>
    <w:rsid w:val="00A17061"/>
    <w:rsid w:val="00A318F9"/>
    <w:rsid w:val="00A376F4"/>
    <w:rsid w:val="00A428C9"/>
    <w:rsid w:val="00A42A19"/>
    <w:rsid w:val="00A476CB"/>
    <w:rsid w:val="00A50AE2"/>
    <w:rsid w:val="00A5115C"/>
    <w:rsid w:val="00A5347B"/>
    <w:rsid w:val="00A67545"/>
    <w:rsid w:val="00A738DD"/>
    <w:rsid w:val="00A8157F"/>
    <w:rsid w:val="00A83BBE"/>
    <w:rsid w:val="00A8547A"/>
    <w:rsid w:val="00A86C42"/>
    <w:rsid w:val="00A87FA9"/>
    <w:rsid w:val="00A9338B"/>
    <w:rsid w:val="00A94C82"/>
    <w:rsid w:val="00A9500F"/>
    <w:rsid w:val="00A96198"/>
    <w:rsid w:val="00A9638D"/>
    <w:rsid w:val="00AA2CE5"/>
    <w:rsid w:val="00AA77D9"/>
    <w:rsid w:val="00AB370B"/>
    <w:rsid w:val="00AB75EA"/>
    <w:rsid w:val="00AC2466"/>
    <w:rsid w:val="00AC4C6E"/>
    <w:rsid w:val="00AC6D72"/>
    <w:rsid w:val="00AE16C7"/>
    <w:rsid w:val="00AF07FF"/>
    <w:rsid w:val="00AF585D"/>
    <w:rsid w:val="00B003DE"/>
    <w:rsid w:val="00B047CD"/>
    <w:rsid w:val="00B049CC"/>
    <w:rsid w:val="00B07E55"/>
    <w:rsid w:val="00B1104A"/>
    <w:rsid w:val="00B22090"/>
    <w:rsid w:val="00B316E5"/>
    <w:rsid w:val="00B34726"/>
    <w:rsid w:val="00B4190A"/>
    <w:rsid w:val="00B4326C"/>
    <w:rsid w:val="00B51226"/>
    <w:rsid w:val="00B527BF"/>
    <w:rsid w:val="00B52A13"/>
    <w:rsid w:val="00B57DC4"/>
    <w:rsid w:val="00B57DF5"/>
    <w:rsid w:val="00B6623B"/>
    <w:rsid w:val="00B66357"/>
    <w:rsid w:val="00B72933"/>
    <w:rsid w:val="00B766DB"/>
    <w:rsid w:val="00B832A2"/>
    <w:rsid w:val="00B93692"/>
    <w:rsid w:val="00BA4C5B"/>
    <w:rsid w:val="00BB2942"/>
    <w:rsid w:val="00BB2E12"/>
    <w:rsid w:val="00BB58EA"/>
    <w:rsid w:val="00BC0D9B"/>
    <w:rsid w:val="00BC3E53"/>
    <w:rsid w:val="00BC6D92"/>
    <w:rsid w:val="00BD617A"/>
    <w:rsid w:val="00BD6D40"/>
    <w:rsid w:val="00BD7617"/>
    <w:rsid w:val="00BE1BBE"/>
    <w:rsid w:val="00BE4AEB"/>
    <w:rsid w:val="00BF3C90"/>
    <w:rsid w:val="00BF48AA"/>
    <w:rsid w:val="00BF7C0C"/>
    <w:rsid w:val="00C0303B"/>
    <w:rsid w:val="00C112B3"/>
    <w:rsid w:val="00C16BB7"/>
    <w:rsid w:val="00C1744C"/>
    <w:rsid w:val="00C2575D"/>
    <w:rsid w:val="00C34510"/>
    <w:rsid w:val="00C35EF7"/>
    <w:rsid w:val="00C36D91"/>
    <w:rsid w:val="00C51798"/>
    <w:rsid w:val="00C51BC5"/>
    <w:rsid w:val="00C82B8C"/>
    <w:rsid w:val="00C8305F"/>
    <w:rsid w:val="00C85D3F"/>
    <w:rsid w:val="00C875A6"/>
    <w:rsid w:val="00C90CF6"/>
    <w:rsid w:val="00C927C9"/>
    <w:rsid w:val="00C95F45"/>
    <w:rsid w:val="00C96810"/>
    <w:rsid w:val="00C97E3D"/>
    <w:rsid w:val="00CA19FE"/>
    <w:rsid w:val="00CA4D75"/>
    <w:rsid w:val="00CB449F"/>
    <w:rsid w:val="00CB714E"/>
    <w:rsid w:val="00CC61EF"/>
    <w:rsid w:val="00CC689E"/>
    <w:rsid w:val="00CD0D90"/>
    <w:rsid w:val="00CD21A0"/>
    <w:rsid w:val="00CE0F8C"/>
    <w:rsid w:val="00CE4AF1"/>
    <w:rsid w:val="00CE65F5"/>
    <w:rsid w:val="00CE68B5"/>
    <w:rsid w:val="00CF22C4"/>
    <w:rsid w:val="00CF4170"/>
    <w:rsid w:val="00CF64BC"/>
    <w:rsid w:val="00D42E14"/>
    <w:rsid w:val="00D47F46"/>
    <w:rsid w:val="00D61FEE"/>
    <w:rsid w:val="00D62CFE"/>
    <w:rsid w:val="00D6527C"/>
    <w:rsid w:val="00D70D50"/>
    <w:rsid w:val="00D86382"/>
    <w:rsid w:val="00D94209"/>
    <w:rsid w:val="00D950A9"/>
    <w:rsid w:val="00DA53FA"/>
    <w:rsid w:val="00DA7990"/>
    <w:rsid w:val="00DA7EB2"/>
    <w:rsid w:val="00DB0456"/>
    <w:rsid w:val="00DB336F"/>
    <w:rsid w:val="00DB5E1E"/>
    <w:rsid w:val="00DC6732"/>
    <w:rsid w:val="00DD0894"/>
    <w:rsid w:val="00DD0B61"/>
    <w:rsid w:val="00DD25E6"/>
    <w:rsid w:val="00DE7DE7"/>
    <w:rsid w:val="00DF0730"/>
    <w:rsid w:val="00DF1B3E"/>
    <w:rsid w:val="00E01668"/>
    <w:rsid w:val="00E16013"/>
    <w:rsid w:val="00E16A40"/>
    <w:rsid w:val="00E1714F"/>
    <w:rsid w:val="00E17FC1"/>
    <w:rsid w:val="00E455BE"/>
    <w:rsid w:val="00E53E99"/>
    <w:rsid w:val="00E60924"/>
    <w:rsid w:val="00E6401C"/>
    <w:rsid w:val="00E67E1C"/>
    <w:rsid w:val="00E7207D"/>
    <w:rsid w:val="00E80B1E"/>
    <w:rsid w:val="00E86FFE"/>
    <w:rsid w:val="00E900F6"/>
    <w:rsid w:val="00E910C6"/>
    <w:rsid w:val="00E91BCB"/>
    <w:rsid w:val="00E94A9B"/>
    <w:rsid w:val="00EA29CD"/>
    <w:rsid w:val="00EB46DD"/>
    <w:rsid w:val="00EC0B18"/>
    <w:rsid w:val="00EC5392"/>
    <w:rsid w:val="00ED070E"/>
    <w:rsid w:val="00ED1A22"/>
    <w:rsid w:val="00ED2D34"/>
    <w:rsid w:val="00ED2F23"/>
    <w:rsid w:val="00ED7369"/>
    <w:rsid w:val="00EE25A5"/>
    <w:rsid w:val="00EF66B5"/>
    <w:rsid w:val="00F04D1D"/>
    <w:rsid w:val="00F10A97"/>
    <w:rsid w:val="00F135BC"/>
    <w:rsid w:val="00F16C4A"/>
    <w:rsid w:val="00F17E61"/>
    <w:rsid w:val="00F204C5"/>
    <w:rsid w:val="00F21D45"/>
    <w:rsid w:val="00F32FB2"/>
    <w:rsid w:val="00F332EA"/>
    <w:rsid w:val="00F36912"/>
    <w:rsid w:val="00F44B73"/>
    <w:rsid w:val="00F44FB3"/>
    <w:rsid w:val="00F462FE"/>
    <w:rsid w:val="00F47E8E"/>
    <w:rsid w:val="00F52F54"/>
    <w:rsid w:val="00F65A94"/>
    <w:rsid w:val="00F664AB"/>
    <w:rsid w:val="00F66614"/>
    <w:rsid w:val="00F72125"/>
    <w:rsid w:val="00F7384A"/>
    <w:rsid w:val="00F83A42"/>
    <w:rsid w:val="00F86E91"/>
    <w:rsid w:val="00F87F4C"/>
    <w:rsid w:val="00F91077"/>
    <w:rsid w:val="00FA2A93"/>
    <w:rsid w:val="00FA79B9"/>
    <w:rsid w:val="00FB70F7"/>
    <w:rsid w:val="00FC1CF1"/>
    <w:rsid w:val="00FF09E1"/>
    <w:rsid w:val="00FF2BED"/>
    <w:rsid w:val="00FF550A"/>
    <w:rsid w:val="00FF56B5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C463019B-3156-3241-8E90-9B68F92C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="Gill Sans MT" w:hAnsi="Gill Sans MT" w:cs="Gill Sans MT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02A"/>
    <w:pPr>
      <w:spacing w:after="200" w:line="276" w:lineRule="auto"/>
    </w:pPr>
    <w:rPr>
      <w:rFonts w:cs="Times New Roman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22B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4622B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622B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622B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14622B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14622B"/>
    <w:pPr>
      <w:spacing w:before="200" w:after="80"/>
      <w:outlineLvl w:val="5"/>
    </w:pPr>
    <w:rPr>
      <w:rFonts w:ascii="Bookman Old Style" w:hAnsi="Bookman Old Style"/>
      <w:b/>
      <w:color w:val="7F7F7F"/>
      <w:sz w:val="1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4622B"/>
    <w:pPr>
      <w:spacing w:before="200" w:after="80"/>
      <w:outlineLvl w:val="6"/>
    </w:pPr>
    <w:rPr>
      <w:rFonts w:ascii="Bookman Old Style" w:hAnsi="Bookman Old Style"/>
      <w:b/>
      <w:i/>
      <w:color w:val="808080"/>
      <w:sz w:val="18"/>
    </w:rPr>
  </w:style>
  <w:style w:type="paragraph" w:styleId="Heading8">
    <w:name w:val="heading 8"/>
    <w:basedOn w:val="Normal"/>
    <w:next w:val="Normal"/>
    <w:link w:val="Heading8Char"/>
    <w:uiPriority w:val="9"/>
    <w:qFormat/>
    <w:rsid w:val="0014622B"/>
    <w:pPr>
      <w:spacing w:before="200" w:after="80"/>
      <w:outlineLvl w:val="7"/>
    </w:pPr>
    <w:rPr>
      <w:rFonts w:ascii="Bookman Old Style" w:hAnsi="Bookman Old Style"/>
      <w:color w:val="9FB8CD"/>
      <w:sz w:val="18"/>
    </w:rPr>
  </w:style>
  <w:style w:type="paragraph" w:styleId="Heading9">
    <w:name w:val="heading 9"/>
    <w:basedOn w:val="Normal"/>
    <w:next w:val="Normal"/>
    <w:link w:val="Heading9Char"/>
    <w:uiPriority w:val="9"/>
    <w:qFormat/>
    <w:rsid w:val="0014622B"/>
    <w:pPr>
      <w:spacing w:before="200" w:after="80"/>
      <w:outlineLvl w:val="8"/>
    </w:pPr>
    <w:rPr>
      <w:rFonts w:ascii="Bookman Old Style" w:hAnsi="Bookman Old Style"/>
      <w:i/>
      <w:color w:val="9FB8C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46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basedOn w:val="Normal"/>
    <w:link w:val="NoSpacingChar"/>
    <w:qFormat/>
    <w:rsid w:val="001462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462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22B"/>
    <w:rPr>
      <w:rFonts w:cs="Times New Roman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46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22B"/>
    <w:rPr>
      <w:rFonts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22B"/>
    <w:rPr>
      <w:rFonts w:ascii="Tahoma" w:hAnsi="Tahoma" w:cs="Tahoma"/>
      <w:color w:val="000000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14622B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14622B"/>
    <w:pPr>
      <w:spacing w:after="120" w:line="240" w:lineRule="auto"/>
      <w:contextualSpacing/>
    </w:pPr>
    <w:rPr>
      <w:rFonts w:ascii="Bookman Old Style" w:hAnsi="Bookman Old Style"/>
      <w:b/>
      <w:color w:val="9FB8CD"/>
    </w:rPr>
  </w:style>
  <w:style w:type="paragraph" w:customStyle="1" w:styleId="Subsection">
    <w:name w:val="Subsection"/>
    <w:basedOn w:val="Normal"/>
    <w:link w:val="SubsectionChar"/>
    <w:uiPriority w:val="3"/>
    <w:qFormat/>
    <w:rsid w:val="0014622B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styleId="Quote">
    <w:name w:val="Quote"/>
    <w:basedOn w:val="Normal"/>
    <w:link w:val="QuoteChar"/>
    <w:uiPriority w:val="29"/>
    <w:qFormat/>
    <w:rsid w:val="0014622B"/>
    <w:rPr>
      <w:i/>
      <w:color w:val="7F7F7F"/>
    </w:rPr>
  </w:style>
  <w:style w:type="character" w:customStyle="1" w:styleId="QuoteChar">
    <w:name w:val="Quote Char"/>
    <w:basedOn w:val="DefaultParagraphFont"/>
    <w:link w:val="Quote"/>
    <w:uiPriority w:val="29"/>
    <w:rsid w:val="0014622B"/>
    <w:rPr>
      <w:rFonts w:cs="Times New Roman"/>
      <w:i/>
      <w:color w:val="7F7F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22B"/>
    <w:rPr>
      <w:rFonts w:ascii="Bookman Old Style" w:hAnsi="Bookman Old Style" w:cs="Times New Roman"/>
      <w:color w:val="628BAD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14622B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14622B"/>
    <w:pPr>
      <w:numPr>
        <w:numId w:val="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14622B"/>
    <w:rPr>
      <w:color w:val="B292CA"/>
      <w:u w:val="single"/>
    </w:rPr>
  </w:style>
  <w:style w:type="character" w:styleId="BookTitle">
    <w:name w:val="Book Title"/>
    <w:basedOn w:val="DefaultParagraphFont"/>
    <w:uiPriority w:val="33"/>
    <w:qFormat/>
    <w:rsid w:val="0014622B"/>
    <w:rPr>
      <w:rFonts w:ascii="Bookman Old Style" w:hAnsi="Bookman Old Style" w:cs="Times New Roman"/>
      <w:i/>
      <w:color w:val="8E736A"/>
      <w:sz w:val="20"/>
      <w:szCs w:val="20"/>
    </w:rPr>
  </w:style>
  <w:style w:type="paragraph" w:styleId="Caption">
    <w:name w:val="caption"/>
    <w:basedOn w:val="Normal"/>
    <w:next w:val="Normal"/>
    <w:uiPriority w:val="35"/>
    <w:qFormat/>
    <w:rsid w:val="0014622B"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Emphasis">
    <w:name w:val="Emphasis"/>
    <w:uiPriority w:val="20"/>
    <w:qFormat/>
    <w:rsid w:val="0014622B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rsid w:val="0014622B"/>
    <w:rPr>
      <w:rFonts w:cs="Times New Roman"/>
      <w:color w:val="00000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14622B"/>
    <w:rPr>
      <w:rFonts w:ascii="Bookman Old Style" w:hAnsi="Bookman Old Style" w:cs="Times New Roman"/>
      <w:color w:val="FFFFFF"/>
      <w:spacing w:val="5"/>
      <w:sz w:val="20"/>
      <w:szCs w:val="32"/>
      <w:shd w:val="clear" w:color="auto" w:fill="9FB8CD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22B"/>
    <w:rPr>
      <w:rFonts w:ascii="Bookman Old Style" w:hAnsi="Bookman Old Style" w:cs="Times New Roman"/>
      <w:color w:val="595959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22B"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22B"/>
    <w:rPr>
      <w:rFonts w:ascii="Bookman Old Style" w:hAnsi="Bookman Old Style" w:cs="Times New Roman"/>
      <w:color w:val="404040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22B"/>
    <w:rPr>
      <w:rFonts w:ascii="Bookman Old Style" w:hAnsi="Bookman Old Style" w:cs="Times New Roman"/>
      <w:b/>
      <w:color w:val="7F7F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22B"/>
    <w:rPr>
      <w:rFonts w:ascii="Bookman Old Style" w:hAnsi="Bookman Old Style" w:cs="Times New Roman"/>
      <w:b/>
      <w:i/>
      <w:color w:val="8080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22B"/>
    <w:rPr>
      <w:rFonts w:ascii="Bookman Old Style" w:hAnsi="Bookman Old Style" w:cs="Times New Roman"/>
      <w:color w:val="9FB8CD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22B"/>
    <w:rPr>
      <w:rFonts w:ascii="Bookman Old Style" w:hAnsi="Bookman Old Style" w:cs="Times New Roman"/>
      <w:i/>
      <w:color w:val="9FB8CD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14622B"/>
    <w:rPr>
      <w:rFonts w:cs="Times New Roman"/>
      <w:b/>
      <w:i/>
      <w:color w:val="BAC737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14622B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22B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14622B"/>
    <w:rPr>
      <w:rFonts w:cs="Times New Roman"/>
      <w:b/>
      <w:color w:val="525A7D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14622B"/>
    <w:pPr>
      <w:numPr>
        <w:numId w:val="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14622B"/>
    <w:pPr>
      <w:numPr>
        <w:numId w:val="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14622B"/>
    <w:pPr>
      <w:numPr>
        <w:numId w:val="5"/>
      </w:numPr>
      <w:spacing w:after="120"/>
      <w:contextualSpacing/>
    </w:pPr>
  </w:style>
  <w:style w:type="character" w:styleId="Strong">
    <w:name w:val="Strong"/>
    <w:uiPriority w:val="22"/>
    <w:qFormat/>
    <w:rsid w:val="0014622B"/>
    <w:rPr>
      <w:rFonts w:ascii="Gill Sans MT" w:hAnsi="Gill Sans MT"/>
      <w:b/>
      <w:color w:val="9FB8CD"/>
    </w:rPr>
  </w:style>
  <w:style w:type="character" w:styleId="SubtleEmphasis">
    <w:name w:val="Subtle Emphasis"/>
    <w:basedOn w:val="DefaultParagraphFont"/>
    <w:uiPriority w:val="19"/>
    <w:qFormat/>
    <w:rsid w:val="0014622B"/>
    <w:rPr>
      <w:rFonts w:cs="Times New Roman"/>
      <w:i/>
      <w:color w:val="737373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14622B"/>
    <w:rPr>
      <w:rFonts w:cs="Times New Roman"/>
      <w:color w:val="737373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4622B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14622B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itle">
    <w:name w:val="Subtitle"/>
    <w:basedOn w:val="Normal"/>
    <w:link w:val="SubtitleChar"/>
    <w:uiPriority w:val="11"/>
    <w:qFormat/>
    <w:rsid w:val="0014622B"/>
    <w:pPr>
      <w:spacing w:after="720" w:line="240" w:lineRule="auto"/>
    </w:pPr>
    <w:rPr>
      <w:rFonts w:ascii="Bookman Old Style" w:hAnsi="Bookman Old Style" w:cs="Gill Sans MT"/>
      <w:color w:val="9FB8CD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4622B"/>
    <w:rPr>
      <w:rFonts w:ascii="Bookman Old Style" w:hAnsi="Bookman Old Style"/>
      <w:color w:val="9FB8CD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qFormat/>
    <w:rsid w:val="0014622B"/>
    <w:pPr>
      <w:spacing w:line="240" w:lineRule="auto"/>
    </w:pPr>
    <w:rPr>
      <w:rFonts w:ascii="Bookman Old Style" w:hAnsi="Bookman Old Style"/>
      <w:color w:val="9FB8CD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4622B"/>
    <w:rPr>
      <w:rFonts w:ascii="Bookman Old Style" w:hAnsi="Bookman Old Style" w:cs="Times New Roman"/>
      <w:color w:val="9FB8CD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14622B"/>
    <w:rPr>
      <w:rFonts w:ascii="Bookman Old Style" w:hAnsi="Bookman Old Style" w:cs="Times New Roman"/>
      <w:noProof/>
      <w:color w:val="525A7D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14622B"/>
    <w:rPr>
      <w:rFonts w:ascii="Bookman Old Style" w:hAnsi="Bookman Old Style" w:cs="Times New Roman"/>
      <w:b/>
      <w:color w:val="9FB8CD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14622B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14622B"/>
    <w:rPr>
      <w:rFonts w:ascii="Bookman Old Style" w:hAnsi="Bookman Old Style" w:cs="Times New Roman"/>
      <w:color w:val="9FB8CD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14622B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14622B"/>
    <w:rPr>
      <w:b w:val="0"/>
      <w:color w:val="727CA3"/>
      <w:sz w:val="18"/>
    </w:rPr>
  </w:style>
  <w:style w:type="paragraph" w:customStyle="1" w:styleId="SubsectionText">
    <w:name w:val="Subsection Text"/>
    <w:basedOn w:val="Normal"/>
    <w:uiPriority w:val="5"/>
    <w:qFormat/>
    <w:rsid w:val="0014622B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14622B"/>
    <w:rPr>
      <w:rFonts w:ascii="Bookman Old Style" w:hAnsi="Bookman Old Style" w:cs="Times New Roman"/>
      <w:b/>
      <w:color w:val="727CA3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14622B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Header"/>
    <w:qFormat/>
    <w:rsid w:val="0014622B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uiPriority w:val="2"/>
    <w:qFormat/>
    <w:rsid w:val="0014622B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14622B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14622B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14622B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uiPriority w:val="35"/>
    <w:unhideWhenUsed/>
    <w:qFormat/>
    <w:rsid w:val="0014622B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14622B"/>
    <w:pPr>
      <w:jc w:val="right"/>
    </w:pPr>
    <w:rPr>
      <w:rFonts w:ascii="Bookman Old Style" w:hAnsi="Bookman Old Style"/>
      <w:noProof/>
      <w:color w:val="525A7D"/>
      <w:sz w:val="36"/>
      <w:szCs w:val="36"/>
      <w:lang w:bidi="he-IL"/>
    </w:rPr>
  </w:style>
  <w:style w:type="character" w:styleId="PageNumber">
    <w:name w:val="page number"/>
    <w:basedOn w:val="DefaultParagraphFont"/>
    <w:rsid w:val="005571ED"/>
  </w:style>
  <w:style w:type="paragraph" w:styleId="NormalWeb">
    <w:name w:val="Normal (Web)"/>
    <w:basedOn w:val="Normal"/>
    <w:rsid w:val="00C875A6"/>
    <w:pPr>
      <w:spacing w:after="324" w:line="240" w:lineRule="auto"/>
    </w:pPr>
    <w:rPr>
      <w:rFonts w:ascii="Times New Roman" w:eastAsia="Times New Roman" w:hAnsi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F666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4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4D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4D3"/>
    <w:rPr>
      <w:rFonts w:cs="Times New Roman"/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4D3"/>
    <w:rPr>
      <w:rFonts w:cs="Times New Roman"/>
      <w:b/>
      <w:bCs/>
      <w:color w:val="000000"/>
      <w:lang w:eastAsia="ja-JP"/>
    </w:rPr>
  </w:style>
  <w:style w:type="character" w:customStyle="1" w:styleId="st">
    <w:name w:val="st"/>
    <w:basedOn w:val="DefaultParagraphFont"/>
    <w:rsid w:val="001C631A"/>
  </w:style>
  <w:style w:type="character" w:customStyle="1" w:styleId="blockemailwithname">
    <w:name w:val="blockemailwithname"/>
    <w:basedOn w:val="DefaultParagraphFont"/>
    <w:rsid w:val="00056A9B"/>
  </w:style>
  <w:style w:type="character" w:styleId="FollowedHyperlink">
    <w:name w:val="FollowedHyperlink"/>
    <w:basedOn w:val="DefaultParagraphFont"/>
    <w:rsid w:val="001C1759"/>
    <w:rPr>
      <w:color w:val="800080" w:themeColor="followedHyperlink"/>
      <w:u w:val="single"/>
    </w:rPr>
  </w:style>
  <w:style w:type="paragraph" w:customStyle="1" w:styleId="Default">
    <w:name w:val="Default"/>
    <w:rsid w:val="00126A8A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usercontent">
    <w:name w:val="usercontent"/>
    <w:basedOn w:val="DefaultParagraphFont"/>
    <w:rsid w:val="005B3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04428">
                          <w:marLeft w:val="-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78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2724">
                                  <w:marLeft w:val="0"/>
                                  <w:marRight w:val="-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2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922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8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31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42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92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756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419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29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27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429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80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531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224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040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760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126466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2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79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edalameldee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jedalameldee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rigi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2F53A0C-DDB0-4151-9E4B-CD30EBBF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</TotalTime>
  <Pages>5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5192</CharactersWithSpaces>
  <SharedDoc>false</SharedDoc>
  <HLinks>
    <vt:vector size="18" baseType="variant">
      <vt:variant>
        <vt:i4>5111879</vt:i4>
      </vt:variant>
      <vt:variant>
        <vt:i4>6</vt:i4>
      </vt:variant>
      <vt:variant>
        <vt:i4>0</vt:i4>
      </vt:variant>
      <vt:variant>
        <vt:i4>5</vt:i4>
      </vt:variant>
      <vt:variant>
        <vt:lpwstr>http://www.rotaract2450.org)/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http://www.lb.refer.org/sociologylb/lsa/arabe/presenta.htm</vt:lpwstr>
      </vt:variant>
      <vt:variant>
        <vt:lpwstr/>
      </vt:variant>
      <vt:variant>
        <vt:i4>6226006</vt:i4>
      </vt:variant>
      <vt:variant>
        <vt:i4>0</vt:i4>
      </vt:variant>
      <vt:variant>
        <vt:i4>0</vt:i4>
      </vt:variant>
      <vt:variant>
        <vt:i4>5</vt:i4>
      </vt:variant>
      <vt:variant>
        <vt:lpwstr>http://www.docudays.com/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SAHAR ASSAF</dc:creator>
  <cp:lastModifiedBy>PTA CEP</cp:lastModifiedBy>
  <cp:revision>4</cp:revision>
  <cp:lastPrinted>2018-03-12T12:57:00Z</cp:lastPrinted>
  <dcterms:created xsi:type="dcterms:W3CDTF">2017-10-24T11:27:00Z</dcterms:created>
  <dcterms:modified xsi:type="dcterms:W3CDTF">2018-03-12T12:57:00Z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