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BEDAD" w14:textId="77777777" w:rsidR="003C505D" w:rsidRPr="0049336B" w:rsidRDefault="00E0391E" w:rsidP="003C505D">
      <w:pPr>
        <w:pStyle w:val="NoSpacing"/>
        <w:tabs>
          <w:tab w:val="left" w:pos="8640"/>
        </w:tabs>
        <w:rPr>
          <w:rFonts w:asciiTheme="majorBidi" w:hAnsiTheme="majorBidi" w:cstheme="majorBidi"/>
          <w:color w:val="auto"/>
        </w:rPr>
      </w:pPr>
      <w:r>
        <w:rPr>
          <w:rFonts w:asciiTheme="minorBidi" w:hAnsiTheme="minorBidi" w:cstheme="minorBidi"/>
          <w:noProof/>
          <w:color w:val="auto"/>
          <w:sz w:val="20"/>
          <w:lang w:eastAsia="en-US"/>
        </w:rPr>
        <w:pict w14:anchorId="3CAA0B40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10pt;margin-top:-18pt;width:538.5pt;height:36.75pt;z-index:251664384;mso-width-relative:margin;mso-height-relative:margin" stroked="f">
            <v:textbox style="mso-next-textbox:#_x0000_s1048">
              <w:txbxContent>
                <w:p w14:paraId="139DD293" w14:textId="77777777" w:rsidR="00F72125" w:rsidRPr="007D643C" w:rsidRDefault="001B3792" w:rsidP="009D0BC9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theme="minorBidi"/>
                      <w:b/>
                      <w:bCs/>
                      <w:color w:val="auto"/>
                      <w:sz w:val="28"/>
                      <w:szCs w:val="30"/>
                    </w:rPr>
                  </w:pPr>
                  <w:r>
                    <w:rPr>
                      <w:rFonts w:ascii="Arial" w:hAnsi="Arial" w:cstheme="minorBidi"/>
                      <w:b/>
                      <w:bCs/>
                      <w:color w:val="auto"/>
                      <w:sz w:val="28"/>
                      <w:szCs w:val="30"/>
                    </w:rPr>
                    <w:t>Mohammad Khalil</w:t>
                  </w:r>
                </w:p>
                <w:p w14:paraId="28A417D7" w14:textId="0DC15D32" w:rsidR="00F72125" w:rsidRPr="007D643C" w:rsidRDefault="00782E33" w:rsidP="00782E33">
                  <w:pPr>
                    <w:spacing w:after="0" w:line="240" w:lineRule="auto"/>
                    <w:rPr>
                      <w:rFonts w:ascii="Arial" w:hAnsi="Arial" w:cstheme="minorBidi"/>
                      <w:color w:val="auto"/>
                      <w:sz w:val="20"/>
                    </w:rPr>
                  </w:pPr>
                  <w:proofErr w:type="gramStart"/>
                  <w:r>
                    <w:rPr>
                      <w:rFonts w:ascii="Arial" w:hAnsi="Arial" w:cstheme="minorBidi"/>
                      <w:color w:val="auto"/>
                      <w:sz w:val="20"/>
                    </w:rPr>
                    <w:t xml:space="preserve">● </w:t>
                  </w:r>
                  <w:r w:rsidR="00F72125" w:rsidRPr="007D643C">
                    <w:rPr>
                      <w:rFonts w:ascii="Arial" w:hAnsi="Arial" w:cstheme="minorBidi"/>
                      <w:color w:val="auto"/>
                      <w:sz w:val="20"/>
                    </w:rPr>
                    <w:t xml:space="preserve"> </w:t>
                  </w:r>
                  <w:r w:rsidR="005D79DD">
                    <w:rPr>
                      <w:rFonts w:ascii="Arial" w:hAnsi="Arial" w:cstheme="minorBidi"/>
                      <w:sz w:val="20"/>
                    </w:rPr>
                    <w:t>mohammadkhalil</w:t>
                  </w:r>
                  <w:r w:rsidR="00802F66">
                    <w:rPr>
                      <w:rFonts w:ascii="Arial" w:hAnsi="Arial" w:cstheme="minorBidi"/>
                      <w:sz w:val="20"/>
                    </w:rPr>
                    <w:t>55</w:t>
                  </w:r>
                  <w:r w:rsidR="005D79DD">
                    <w:rPr>
                      <w:rFonts w:ascii="Arial" w:hAnsi="Arial" w:cstheme="minorBidi"/>
                      <w:sz w:val="20"/>
                    </w:rPr>
                    <w:t>@gmail</w:t>
                  </w:r>
                  <w:r w:rsidR="00F72125">
                    <w:rPr>
                      <w:rFonts w:ascii="Arial" w:hAnsi="Arial" w:cstheme="minorBidi"/>
                      <w:sz w:val="20"/>
                    </w:rPr>
                    <w:t>.com</w:t>
                  </w:r>
                  <w:proofErr w:type="gramEnd"/>
                  <w:r w:rsidR="00F72125" w:rsidRPr="007D643C">
                    <w:rPr>
                      <w:rFonts w:ascii="Arial" w:hAnsi="Arial" w:cstheme="minorBidi"/>
                      <w:color w:val="auto"/>
                      <w:sz w:val="20"/>
                    </w:rPr>
                    <w:tab/>
                  </w:r>
                  <w:r w:rsidR="00F72125" w:rsidRPr="007D643C">
                    <w:rPr>
                      <w:rFonts w:ascii="Arial" w:hAnsi="Arial" w:cstheme="minorBidi"/>
                      <w:color w:val="auto"/>
                      <w:sz w:val="20"/>
                    </w:rPr>
                    <w:tab/>
                  </w:r>
                  <w:r w:rsidR="00802F66">
                    <w:rPr>
                      <w:rFonts w:ascii="Arial" w:hAnsi="Arial" w:cstheme="minorBidi"/>
                      <w:color w:val="auto"/>
                      <w:sz w:val="20"/>
                    </w:rPr>
                    <w:t>● Beirut, Lebanon</w:t>
                  </w:r>
                  <w:r w:rsidR="00F72125" w:rsidRPr="007D643C">
                    <w:rPr>
                      <w:rFonts w:ascii="Arial" w:hAnsi="Arial" w:cstheme="minorBidi"/>
                      <w:color w:val="auto"/>
                      <w:sz w:val="20"/>
                    </w:rPr>
                    <w:tab/>
                  </w:r>
                  <w:r w:rsidR="00F72125" w:rsidRPr="007D643C">
                    <w:rPr>
                      <w:rFonts w:ascii="Arial" w:hAnsi="Arial" w:cstheme="minorBidi"/>
                      <w:color w:val="auto"/>
                      <w:sz w:val="20"/>
                    </w:rPr>
                    <w:tab/>
                  </w:r>
                  <w:r w:rsidR="00F72125">
                    <w:rPr>
                      <w:rFonts w:ascii="Arial" w:hAnsi="Arial" w:cstheme="minorBidi"/>
                      <w:color w:val="auto"/>
                      <w:sz w:val="20"/>
                    </w:rPr>
                    <w:tab/>
                  </w:r>
                  <w:r w:rsidR="00802F66">
                    <w:rPr>
                      <w:rFonts w:ascii="Arial" w:hAnsi="Arial" w:cstheme="minorBidi"/>
                      <w:color w:val="auto"/>
                      <w:sz w:val="20"/>
                    </w:rPr>
                    <w:t xml:space="preserve">  </w:t>
                  </w:r>
                  <w:r w:rsidR="00E51636">
                    <w:rPr>
                      <w:rFonts w:ascii="Arial" w:hAnsi="Arial" w:cstheme="minorBidi"/>
                      <w:color w:val="auto"/>
                      <w:sz w:val="20"/>
                    </w:rPr>
                    <w:t xml:space="preserve">   </w:t>
                  </w:r>
                  <w:r w:rsidR="00F72125" w:rsidRPr="007D643C">
                    <w:rPr>
                      <w:rFonts w:ascii="Arial" w:hAnsi="Arial" w:cstheme="minorBidi"/>
                      <w:color w:val="auto"/>
                      <w:sz w:val="20"/>
                    </w:rPr>
                    <w:t>●    (</w:t>
                  </w:r>
                  <w:r w:rsidR="005D79DD">
                    <w:rPr>
                      <w:rFonts w:ascii="Arial" w:hAnsi="Arial" w:cstheme="minorBidi"/>
                      <w:color w:val="auto"/>
                      <w:sz w:val="20"/>
                    </w:rPr>
                    <w:t>+961) 71</w:t>
                  </w:r>
                  <w:r w:rsidR="00F72125">
                    <w:rPr>
                      <w:rFonts w:asciiTheme="minorBidi" w:hAnsiTheme="minorBidi" w:cstheme="minorBidi"/>
                      <w:color w:val="auto"/>
                      <w:sz w:val="20"/>
                    </w:rPr>
                    <w:t>-</w:t>
                  </w:r>
                  <w:r w:rsidR="005D79DD">
                    <w:rPr>
                      <w:rFonts w:ascii="Arial" w:hAnsi="Arial" w:cstheme="minorBidi"/>
                      <w:color w:val="auto"/>
                      <w:sz w:val="20"/>
                    </w:rPr>
                    <w:t>507751</w:t>
                  </w:r>
                </w:p>
                <w:p w14:paraId="3A334B0F" w14:textId="77777777" w:rsidR="00F72125" w:rsidRPr="007D643C" w:rsidRDefault="00F72125" w:rsidP="007A6A99">
                  <w:pPr>
                    <w:spacing w:after="0" w:line="240" w:lineRule="auto"/>
                    <w:contextualSpacing/>
                    <w:rPr>
                      <w:rFonts w:ascii="Arial" w:hAnsi="Arial" w:cstheme="minorBidi"/>
                      <w:b/>
                      <w:bCs/>
                      <w:color w:val="auto"/>
                      <w:sz w:val="20"/>
                    </w:rPr>
                  </w:pPr>
                </w:p>
                <w:p w14:paraId="5CD35417" w14:textId="77777777" w:rsidR="00F72125" w:rsidRPr="007D643C" w:rsidRDefault="00F72125" w:rsidP="009D0BC9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theme="minorBidi"/>
                      <w:b/>
                      <w:bCs/>
                      <w:color w:val="auto"/>
                      <w:sz w:val="20"/>
                      <w:szCs w:val="2"/>
                    </w:rPr>
                  </w:pPr>
                </w:p>
              </w:txbxContent>
            </v:textbox>
          </v:shape>
        </w:pict>
      </w:r>
      <w:r w:rsidR="00586882" w:rsidRPr="003C505D">
        <w:rPr>
          <w:rFonts w:asciiTheme="minorBidi" w:hAnsiTheme="minorBidi" w:cstheme="minorBidi"/>
          <w:color w:val="auto"/>
          <w:sz w:val="20"/>
        </w:rPr>
        <w:t>EDU</w:t>
      </w:r>
    </w:p>
    <w:p w14:paraId="3439FA4A" w14:textId="77777777" w:rsidR="00253A4C" w:rsidRPr="0049336B" w:rsidRDefault="003C505D" w:rsidP="003C505D">
      <w:pPr>
        <w:pStyle w:val="NoSpacing"/>
        <w:tabs>
          <w:tab w:val="left" w:pos="8640"/>
        </w:tabs>
        <w:rPr>
          <w:rFonts w:asciiTheme="majorBidi" w:hAnsiTheme="majorBidi" w:cstheme="majorBidi"/>
          <w:color w:val="auto"/>
        </w:rPr>
      </w:pPr>
      <w:r w:rsidRPr="0049336B">
        <w:rPr>
          <w:rFonts w:asciiTheme="majorBidi" w:hAnsiTheme="majorBidi" w:cstheme="majorBidi"/>
          <w:color w:val="auto"/>
        </w:rPr>
        <w:t>““““</w:t>
      </w:r>
    </w:p>
    <w:p w14:paraId="2F43A6DA" w14:textId="77777777" w:rsidR="00421F86" w:rsidRPr="0049336B" w:rsidRDefault="007711B3" w:rsidP="00421F86">
      <w:pPr>
        <w:pBdr>
          <w:bottom w:val="single" w:sz="12" w:space="1" w:color="auto"/>
        </w:pBdr>
        <w:spacing w:after="120" w:line="240" w:lineRule="auto"/>
        <w:rPr>
          <w:rFonts w:asciiTheme="majorBidi" w:hAnsiTheme="majorBidi" w:cstheme="majorBidi"/>
          <w:b/>
          <w:bCs/>
          <w:color w:val="auto"/>
        </w:rPr>
      </w:pPr>
      <w:r w:rsidRPr="0049336B">
        <w:rPr>
          <w:rFonts w:asciiTheme="majorBidi" w:hAnsiTheme="majorBidi" w:cstheme="majorBidi"/>
          <w:b/>
          <w:bCs/>
          <w:color w:val="auto"/>
        </w:rPr>
        <w:t>EDUCATION</w:t>
      </w:r>
    </w:p>
    <w:p w14:paraId="5164B4FD" w14:textId="0300AA26" w:rsidR="00421F86" w:rsidRPr="0049336B" w:rsidRDefault="005D79DD" w:rsidP="0029363C">
      <w:pPr>
        <w:spacing w:after="120" w:line="240" w:lineRule="auto"/>
        <w:contextualSpacing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Beirut Arab University</w:t>
      </w:r>
      <w:r w:rsidR="00F47E8E" w:rsidRPr="0049336B">
        <w:rPr>
          <w:rFonts w:asciiTheme="majorBidi" w:hAnsiTheme="majorBidi" w:cstheme="majorBidi"/>
          <w:color w:val="auto"/>
        </w:rPr>
        <w:t xml:space="preserve">, </w:t>
      </w:r>
      <w:r>
        <w:rPr>
          <w:rFonts w:asciiTheme="majorBidi" w:hAnsiTheme="majorBidi" w:cstheme="majorBidi"/>
          <w:color w:val="auto"/>
        </w:rPr>
        <w:t>Business Administration</w:t>
      </w:r>
      <w:r w:rsidR="00421F86" w:rsidRPr="0049336B">
        <w:rPr>
          <w:rFonts w:asciiTheme="majorBidi" w:hAnsiTheme="majorBidi" w:cstheme="majorBidi"/>
          <w:color w:val="auto"/>
        </w:rPr>
        <w:tab/>
      </w:r>
      <w:r w:rsidR="00421F86" w:rsidRPr="0049336B">
        <w:rPr>
          <w:rFonts w:asciiTheme="majorBidi" w:hAnsiTheme="majorBidi" w:cstheme="majorBidi"/>
          <w:color w:val="auto"/>
        </w:rPr>
        <w:tab/>
      </w:r>
      <w:r w:rsidR="00AF07FF" w:rsidRPr="0049336B">
        <w:rPr>
          <w:rFonts w:asciiTheme="majorBidi" w:hAnsiTheme="majorBidi" w:cstheme="majorBidi"/>
          <w:color w:val="auto"/>
        </w:rPr>
        <w:tab/>
      </w:r>
      <w:r w:rsidR="00AF07FF" w:rsidRPr="0049336B">
        <w:rPr>
          <w:rFonts w:asciiTheme="majorBidi" w:hAnsiTheme="majorBidi" w:cstheme="majorBidi"/>
          <w:color w:val="auto"/>
        </w:rPr>
        <w:tab/>
      </w:r>
      <w:r w:rsidR="00A9500F">
        <w:rPr>
          <w:rFonts w:asciiTheme="majorBidi" w:hAnsiTheme="majorBidi" w:cstheme="majorBidi"/>
          <w:color w:val="auto"/>
        </w:rPr>
        <w:tab/>
      </w:r>
      <w:r w:rsidR="00782E33">
        <w:rPr>
          <w:rFonts w:asciiTheme="majorBidi" w:hAnsiTheme="majorBidi" w:cstheme="majorBidi"/>
          <w:color w:val="auto"/>
        </w:rPr>
        <w:t xml:space="preserve">           </w:t>
      </w:r>
      <w:r>
        <w:rPr>
          <w:rFonts w:asciiTheme="majorBidi" w:hAnsiTheme="majorBidi" w:cstheme="majorBidi"/>
          <w:color w:val="auto"/>
        </w:rPr>
        <w:t>Beirut, Lebanon</w:t>
      </w:r>
    </w:p>
    <w:p w14:paraId="1F8025CE" w14:textId="7C820577" w:rsidR="00F44FB3" w:rsidRPr="0049336B" w:rsidRDefault="001B3792" w:rsidP="005D79DD">
      <w:pPr>
        <w:spacing w:after="120" w:line="240" w:lineRule="auto"/>
        <w:contextualSpacing/>
        <w:rPr>
          <w:rFonts w:asciiTheme="majorBidi" w:hAnsiTheme="majorBidi" w:cstheme="majorBidi"/>
          <w:i/>
          <w:i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BA</w:t>
      </w:r>
      <w:r w:rsidR="00AF07FF" w:rsidRPr="0049336B">
        <w:rPr>
          <w:rFonts w:asciiTheme="majorBidi" w:hAnsiTheme="majorBidi" w:cstheme="majorBidi"/>
          <w:b/>
          <w:bCs/>
          <w:color w:val="auto"/>
        </w:rPr>
        <w:t xml:space="preserve"> i</w:t>
      </w:r>
      <w:r w:rsidR="00421F86" w:rsidRPr="0049336B">
        <w:rPr>
          <w:rFonts w:asciiTheme="majorBidi" w:hAnsiTheme="majorBidi" w:cstheme="majorBidi"/>
          <w:b/>
          <w:bCs/>
          <w:color w:val="auto"/>
        </w:rPr>
        <w:t>n</w:t>
      </w:r>
      <w:r w:rsidR="005D79DD">
        <w:rPr>
          <w:rFonts w:asciiTheme="majorBidi" w:hAnsiTheme="majorBidi" w:cstheme="majorBidi"/>
          <w:b/>
          <w:bCs/>
          <w:color w:val="auto"/>
        </w:rPr>
        <w:t xml:space="preserve"> Business</w:t>
      </w:r>
      <w:r w:rsidR="00421F86" w:rsidRPr="0049336B">
        <w:rPr>
          <w:rFonts w:asciiTheme="majorBidi" w:hAnsiTheme="majorBidi" w:cstheme="majorBidi"/>
          <w:b/>
          <w:bCs/>
          <w:color w:val="auto"/>
        </w:rPr>
        <w:t xml:space="preserve"> </w:t>
      </w:r>
      <w:r w:rsidR="005D79DD">
        <w:rPr>
          <w:rFonts w:asciiTheme="majorBidi" w:hAnsiTheme="majorBidi" w:cstheme="majorBidi"/>
          <w:b/>
          <w:bCs/>
          <w:color w:val="auto"/>
        </w:rPr>
        <w:t>Management</w:t>
      </w:r>
      <w:r w:rsidR="00F72125" w:rsidRPr="0049336B">
        <w:rPr>
          <w:rFonts w:asciiTheme="majorBidi" w:hAnsiTheme="majorBidi" w:cstheme="majorBidi"/>
          <w:b/>
          <w:bCs/>
          <w:i/>
          <w:i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i/>
          <w:i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i/>
          <w:i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i/>
          <w:iCs/>
          <w:color w:val="auto"/>
        </w:rPr>
        <w:tab/>
      </w:r>
      <w:r w:rsidR="00F47E8E" w:rsidRPr="0049336B">
        <w:rPr>
          <w:rFonts w:asciiTheme="majorBidi" w:hAnsiTheme="majorBidi" w:cstheme="majorBidi"/>
          <w:i/>
          <w:iCs/>
          <w:color w:val="auto"/>
        </w:rPr>
        <w:tab/>
      </w:r>
      <w:r w:rsidR="00F47E8E" w:rsidRPr="0049336B">
        <w:rPr>
          <w:rFonts w:asciiTheme="majorBidi" w:hAnsiTheme="majorBidi" w:cstheme="majorBidi"/>
          <w:i/>
          <w:iCs/>
          <w:color w:val="auto"/>
        </w:rPr>
        <w:tab/>
      </w:r>
      <w:r w:rsidR="005D79DD">
        <w:rPr>
          <w:rFonts w:asciiTheme="majorBidi" w:hAnsiTheme="majorBidi" w:cstheme="majorBidi"/>
          <w:i/>
          <w:iCs/>
          <w:color w:val="auto"/>
        </w:rPr>
        <w:t xml:space="preserve">  </w:t>
      </w:r>
      <w:r>
        <w:rPr>
          <w:rFonts w:asciiTheme="majorBidi" w:hAnsiTheme="majorBidi" w:cstheme="majorBidi"/>
          <w:i/>
          <w:iCs/>
          <w:color w:val="auto"/>
        </w:rPr>
        <w:t xml:space="preserve"> </w:t>
      </w:r>
      <w:r w:rsidR="00782E33">
        <w:rPr>
          <w:rFonts w:asciiTheme="majorBidi" w:hAnsiTheme="majorBidi" w:cstheme="majorBidi"/>
          <w:i/>
          <w:iCs/>
          <w:color w:val="auto"/>
        </w:rPr>
        <w:t xml:space="preserve">                   </w:t>
      </w:r>
      <w:r w:rsidR="00F67162">
        <w:rPr>
          <w:rFonts w:asciiTheme="majorBidi" w:hAnsiTheme="majorBidi" w:cstheme="majorBidi"/>
          <w:i/>
          <w:iCs/>
          <w:color w:val="auto"/>
        </w:rPr>
        <w:t xml:space="preserve"> </w:t>
      </w:r>
      <w:r w:rsidR="003D3C53" w:rsidRPr="003D3C53">
        <w:rPr>
          <w:rFonts w:asciiTheme="majorBidi" w:hAnsiTheme="majorBidi" w:cstheme="majorBidi"/>
          <w:color w:val="auto"/>
        </w:rPr>
        <w:t>May</w:t>
      </w:r>
      <w:r w:rsidR="005D79DD">
        <w:rPr>
          <w:rFonts w:asciiTheme="majorBidi" w:hAnsiTheme="majorBidi" w:cstheme="majorBidi"/>
          <w:i/>
          <w:iCs/>
          <w:color w:val="auto"/>
        </w:rPr>
        <w:t xml:space="preserve"> </w:t>
      </w:r>
      <w:r w:rsidR="005D79DD" w:rsidRPr="00511B74">
        <w:rPr>
          <w:rFonts w:asciiTheme="majorBidi" w:hAnsiTheme="majorBidi" w:cstheme="majorBidi"/>
          <w:color w:val="auto"/>
        </w:rPr>
        <w:t>2018</w:t>
      </w:r>
    </w:p>
    <w:p w14:paraId="63E5C177" w14:textId="77777777" w:rsidR="0070156E" w:rsidRPr="0049336B" w:rsidRDefault="0070156E" w:rsidP="0029363C">
      <w:pPr>
        <w:spacing w:after="120" w:line="240" w:lineRule="auto"/>
        <w:contextualSpacing/>
        <w:rPr>
          <w:rFonts w:asciiTheme="majorBidi" w:hAnsiTheme="majorBidi" w:cstheme="majorBidi"/>
          <w:color w:val="auto"/>
        </w:rPr>
      </w:pPr>
    </w:p>
    <w:p w14:paraId="003BDD15" w14:textId="3A211B0E" w:rsidR="00F72125" w:rsidRPr="0049336B" w:rsidRDefault="005D79DD" w:rsidP="00F72125">
      <w:pPr>
        <w:spacing w:after="120" w:line="240" w:lineRule="auto"/>
        <w:contextualSpacing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Hussein </w:t>
      </w:r>
      <w:proofErr w:type="spellStart"/>
      <w:r>
        <w:rPr>
          <w:rFonts w:asciiTheme="majorBidi" w:hAnsiTheme="majorBidi" w:cstheme="majorBidi"/>
          <w:b/>
          <w:bCs/>
          <w:color w:val="auto"/>
        </w:rPr>
        <w:t>Maktabi</w:t>
      </w:r>
      <w:proofErr w:type="spellEnd"/>
      <w:r w:rsidR="00A112F0">
        <w:rPr>
          <w:rFonts w:asciiTheme="majorBidi" w:hAnsiTheme="majorBidi" w:cstheme="majorBidi"/>
          <w:b/>
          <w:bCs/>
          <w:color w:val="auto"/>
        </w:rPr>
        <w:t xml:space="preserve"> Public Highschool</w:t>
      </w:r>
      <w:r w:rsidR="00F72125" w:rsidRPr="0049336B">
        <w:rPr>
          <w:rFonts w:asciiTheme="majorBidi" w:hAnsiTheme="majorBidi" w:cstheme="majorBidi"/>
          <w:color w:val="auto"/>
        </w:rPr>
        <w:t xml:space="preserve">, </w:t>
      </w:r>
      <w:proofErr w:type="spellStart"/>
      <w:r>
        <w:rPr>
          <w:rFonts w:asciiTheme="majorBidi" w:hAnsiTheme="majorBidi" w:cstheme="majorBidi"/>
          <w:color w:val="auto"/>
        </w:rPr>
        <w:t>Mrayjeh</w:t>
      </w:r>
      <w:proofErr w:type="spellEnd"/>
      <w:r w:rsidR="00782E33">
        <w:rPr>
          <w:rFonts w:asciiTheme="majorBidi" w:hAnsiTheme="majorBidi" w:cstheme="majorBidi"/>
          <w:color w:val="auto"/>
        </w:rPr>
        <w:tab/>
      </w:r>
      <w:r w:rsidR="00782E33">
        <w:rPr>
          <w:rFonts w:asciiTheme="majorBidi" w:hAnsiTheme="majorBidi" w:cstheme="majorBidi"/>
          <w:color w:val="auto"/>
        </w:rPr>
        <w:tab/>
      </w:r>
      <w:r w:rsidR="00782E33">
        <w:rPr>
          <w:rFonts w:asciiTheme="majorBidi" w:hAnsiTheme="majorBidi" w:cstheme="majorBidi"/>
          <w:color w:val="auto"/>
        </w:rPr>
        <w:tab/>
      </w:r>
      <w:r w:rsidR="00782E33">
        <w:rPr>
          <w:rFonts w:asciiTheme="majorBidi" w:hAnsiTheme="majorBidi" w:cstheme="majorBidi"/>
          <w:color w:val="auto"/>
        </w:rPr>
        <w:tab/>
      </w:r>
      <w:r w:rsidR="00782E33">
        <w:rPr>
          <w:rFonts w:asciiTheme="majorBidi" w:hAnsiTheme="majorBidi" w:cstheme="majorBidi"/>
          <w:color w:val="auto"/>
        </w:rPr>
        <w:tab/>
        <w:t xml:space="preserve">           </w:t>
      </w:r>
      <w:r>
        <w:rPr>
          <w:rFonts w:asciiTheme="majorBidi" w:hAnsiTheme="majorBidi" w:cstheme="majorBidi"/>
          <w:color w:val="auto"/>
        </w:rPr>
        <w:t>Beirut, Lebanon</w:t>
      </w:r>
    </w:p>
    <w:p w14:paraId="139D22DB" w14:textId="5E60F655" w:rsidR="00F72125" w:rsidRPr="0049336B" w:rsidRDefault="005028EB" w:rsidP="00A76783">
      <w:pPr>
        <w:spacing w:after="120" w:line="240" w:lineRule="auto"/>
        <w:contextualSpacing/>
        <w:rPr>
          <w:rFonts w:asciiTheme="majorBidi" w:hAnsiTheme="majorBidi" w:cstheme="majorBidi"/>
          <w:i/>
          <w:iCs/>
          <w:color w:val="auto"/>
        </w:rPr>
      </w:pPr>
      <w:r w:rsidRPr="0049336B">
        <w:rPr>
          <w:rFonts w:asciiTheme="majorBidi" w:hAnsiTheme="majorBidi" w:cstheme="majorBidi"/>
          <w:b/>
          <w:bCs/>
          <w:color w:val="auto"/>
        </w:rPr>
        <w:t xml:space="preserve">Lebanese Baccalaureate </w:t>
      </w:r>
      <w:r w:rsidR="00A76783">
        <w:rPr>
          <w:rFonts w:asciiTheme="majorBidi" w:hAnsiTheme="majorBidi" w:cstheme="majorBidi"/>
          <w:b/>
          <w:bCs/>
          <w:color w:val="auto"/>
        </w:rPr>
        <w:t>in Sociology and Economics</w:t>
      </w:r>
      <w:r w:rsidR="00F72125" w:rsidRPr="0049336B">
        <w:rPr>
          <w:rFonts w:asciiTheme="majorBidi" w:hAnsiTheme="majorBidi" w:cstheme="majorBidi"/>
          <w:b/>
          <w:bCs/>
          <w:i/>
          <w:i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i/>
          <w:i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i/>
          <w:i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i/>
          <w:iCs/>
          <w:color w:val="auto"/>
        </w:rPr>
        <w:tab/>
      </w:r>
      <w:r w:rsidR="00782E33">
        <w:rPr>
          <w:rFonts w:asciiTheme="majorBidi" w:hAnsiTheme="majorBidi" w:cstheme="majorBidi"/>
          <w:i/>
          <w:iCs/>
          <w:color w:val="auto"/>
        </w:rPr>
        <w:t xml:space="preserve">           </w:t>
      </w:r>
      <w:r w:rsidR="005D79DD">
        <w:rPr>
          <w:rFonts w:asciiTheme="majorBidi" w:hAnsiTheme="majorBidi" w:cstheme="majorBidi"/>
          <w:color w:val="auto"/>
        </w:rPr>
        <w:t>201</w:t>
      </w:r>
      <w:r w:rsidR="00A76783">
        <w:rPr>
          <w:rFonts w:asciiTheme="majorBidi" w:hAnsiTheme="majorBidi" w:cstheme="majorBidi"/>
          <w:color w:val="auto"/>
        </w:rPr>
        <w:t>2</w:t>
      </w:r>
    </w:p>
    <w:p w14:paraId="0E4EF631" w14:textId="77777777" w:rsidR="00F72125" w:rsidRPr="0049336B" w:rsidRDefault="00F72125" w:rsidP="00ED2F23">
      <w:pPr>
        <w:pBdr>
          <w:bottom w:val="single" w:sz="12" w:space="1" w:color="auto"/>
        </w:pBdr>
        <w:spacing w:after="120" w:line="240" w:lineRule="auto"/>
        <w:rPr>
          <w:rFonts w:asciiTheme="majorBidi" w:hAnsiTheme="majorBidi" w:cstheme="majorBidi"/>
          <w:b/>
          <w:bCs/>
          <w:color w:val="auto"/>
        </w:rPr>
      </w:pPr>
    </w:p>
    <w:p w14:paraId="0647745A" w14:textId="77777777" w:rsidR="00A8547A" w:rsidRPr="0049336B" w:rsidRDefault="00A112F0" w:rsidP="00ED2F23">
      <w:pPr>
        <w:pBdr>
          <w:bottom w:val="single" w:sz="12" w:space="1" w:color="auto"/>
        </w:pBdr>
        <w:spacing w:after="120" w:line="24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EXPERIENCE</w:t>
      </w:r>
    </w:p>
    <w:p w14:paraId="7E474F5A" w14:textId="23D3FEFD" w:rsidR="00F44FB3" w:rsidRPr="0049336B" w:rsidRDefault="005D79DD" w:rsidP="005152F7">
      <w:pPr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Cloud </w:t>
      </w:r>
      <w:proofErr w:type="gramStart"/>
      <w:r>
        <w:rPr>
          <w:rFonts w:asciiTheme="majorBidi" w:hAnsiTheme="majorBidi" w:cstheme="majorBidi"/>
          <w:b/>
          <w:bCs/>
          <w:color w:val="auto"/>
        </w:rPr>
        <w:t>Of</w:t>
      </w:r>
      <w:proofErr w:type="gramEnd"/>
      <w:r>
        <w:rPr>
          <w:rFonts w:asciiTheme="majorBidi" w:hAnsiTheme="majorBidi" w:cstheme="majorBidi"/>
          <w:b/>
          <w:bCs/>
          <w:color w:val="auto"/>
        </w:rPr>
        <w:t xml:space="preserve"> Lace</w:t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D62CFE" w:rsidRPr="0049336B">
        <w:rPr>
          <w:rFonts w:asciiTheme="majorBidi" w:hAnsiTheme="majorBidi" w:cstheme="majorBidi"/>
          <w:b/>
          <w:bCs/>
          <w:color w:val="auto"/>
        </w:rPr>
        <w:tab/>
      </w:r>
      <w:r w:rsidR="00782E33">
        <w:rPr>
          <w:rFonts w:asciiTheme="majorBidi" w:hAnsiTheme="majorBidi" w:cstheme="majorBidi"/>
          <w:b/>
          <w:bCs/>
          <w:color w:val="auto"/>
        </w:rPr>
        <w:t xml:space="preserve">           </w:t>
      </w:r>
      <w:r>
        <w:rPr>
          <w:rFonts w:asciiTheme="majorBidi" w:hAnsiTheme="majorBidi" w:cstheme="majorBidi"/>
          <w:color w:val="auto"/>
        </w:rPr>
        <w:t>Beirut, Lebanon</w:t>
      </w:r>
    </w:p>
    <w:p w14:paraId="10BC3DF8" w14:textId="57138B4D" w:rsidR="00F44FB3" w:rsidRPr="003D3C53" w:rsidRDefault="005D79DD" w:rsidP="00782E33">
      <w:pPr>
        <w:spacing w:after="0"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Business Development Manager</w:t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F44FB3" w:rsidRPr="0049336B">
        <w:rPr>
          <w:rFonts w:asciiTheme="majorBidi" w:hAnsiTheme="majorBidi" w:cstheme="majorBidi"/>
          <w:b/>
          <w:bCs/>
          <w:color w:val="auto"/>
        </w:rPr>
        <w:tab/>
      </w:r>
      <w:r w:rsidR="00F44FB3" w:rsidRPr="0049336B">
        <w:rPr>
          <w:rFonts w:asciiTheme="majorBidi" w:hAnsiTheme="majorBidi" w:cstheme="majorBidi"/>
          <w:b/>
          <w:bCs/>
          <w:color w:val="auto"/>
        </w:rPr>
        <w:tab/>
      </w:r>
      <w:r w:rsidR="00CC455D">
        <w:rPr>
          <w:rFonts w:asciiTheme="majorBidi" w:hAnsiTheme="majorBidi" w:cstheme="majorBidi"/>
          <w:b/>
          <w:bCs/>
          <w:color w:val="auto"/>
        </w:rPr>
        <w:t xml:space="preserve">                              </w:t>
      </w:r>
      <w:r w:rsidR="001E2B4B">
        <w:rPr>
          <w:rFonts w:asciiTheme="majorBidi" w:hAnsiTheme="majorBidi" w:cstheme="majorBidi"/>
          <w:b/>
          <w:bCs/>
          <w:color w:val="auto"/>
        </w:rPr>
        <w:t xml:space="preserve">      </w:t>
      </w:r>
      <w:r w:rsidR="00782E33">
        <w:rPr>
          <w:rFonts w:asciiTheme="majorBidi" w:hAnsiTheme="majorBidi" w:cstheme="majorBidi"/>
          <w:b/>
          <w:bCs/>
          <w:color w:val="auto"/>
        </w:rPr>
        <w:t xml:space="preserve">           </w:t>
      </w:r>
      <w:r w:rsidR="003D3C53" w:rsidRPr="003D3C53">
        <w:rPr>
          <w:rFonts w:asciiTheme="majorBidi" w:hAnsiTheme="majorBidi" w:cstheme="majorBidi"/>
          <w:color w:val="auto"/>
        </w:rPr>
        <w:t>Jan</w:t>
      </w:r>
      <w:r w:rsidR="00782E33">
        <w:rPr>
          <w:rFonts w:asciiTheme="majorBidi" w:hAnsiTheme="majorBidi" w:cstheme="majorBidi"/>
          <w:color w:val="auto"/>
        </w:rPr>
        <w:t xml:space="preserve"> </w:t>
      </w:r>
      <w:r w:rsidR="00A76783" w:rsidRPr="003D3C53">
        <w:rPr>
          <w:rFonts w:asciiTheme="majorBidi" w:hAnsiTheme="majorBidi" w:cstheme="majorBidi"/>
          <w:color w:val="auto"/>
        </w:rPr>
        <w:t>201</w:t>
      </w:r>
      <w:r w:rsidR="00782E33">
        <w:rPr>
          <w:rFonts w:asciiTheme="majorBidi" w:hAnsiTheme="majorBidi" w:cstheme="majorBidi"/>
          <w:color w:val="auto"/>
        </w:rPr>
        <w:t>5- Dec 2017</w:t>
      </w:r>
      <w:r w:rsidR="001E2B4B">
        <w:rPr>
          <w:rFonts w:asciiTheme="majorBidi" w:hAnsiTheme="majorBidi" w:cstheme="majorBidi"/>
          <w:color w:val="auto"/>
        </w:rPr>
        <w:t xml:space="preserve">                                                                                            </w:t>
      </w:r>
      <w:r w:rsidR="00782E33">
        <w:rPr>
          <w:rFonts w:asciiTheme="majorBidi" w:hAnsiTheme="majorBidi" w:cstheme="majorBidi"/>
          <w:color w:val="auto"/>
        </w:rPr>
        <w:t xml:space="preserve">                              </w:t>
      </w:r>
    </w:p>
    <w:p w14:paraId="20A20BF7" w14:textId="2640B914" w:rsidR="00465412" w:rsidRPr="002328CA" w:rsidRDefault="00A76783" w:rsidP="00CC455D">
      <w:pPr>
        <w:pStyle w:val="ListParagraph"/>
        <w:numPr>
          <w:ilvl w:val="0"/>
          <w:numId w:val="25"/>
        </w:numPr>
        <w:tabs>
          <w:tab w:val="left" w:pos="270"/>
        </w:tabs>
        <w:spacing w:after="0" w:line="240" w:lineRule="auto"/>
        <w:contextualSpacing w:val="0"/>
        <w:rPr>
          <w:rFonts w:asciiTheme="majorBidi" w:hAnsiTheme="majorBidi" w:cstheme="majorBidi"/>
        </w:rPr>
      </w:pPr>
      <w:r w:rsidRPr="002328CA">
        <w:rPr>
          <w:rFonts w:asciiTheme="majorBidi" w:hAnsiTheme="majorBidi" w:cstheme="majorBidi"/>
        </w:rPr>
        <w:t>Screen</w:t>
      </w:r>
      <w:r w:rsidR="003D3C53">
        <w:rPr>
          <w:rFonts w:asciiTheme="majorBidi" w:hAnsiTheme="majorBidi" w:cstheme="majorBidi"/>
        </w:rPr>
        <w:t>ed</w:t>
      </w:r>
      <w:r w:rsidRPr="002328CA">
        <w:rPr>
          <w:rFonts w:asciiTheme="majorBidi" w:hAnsiTheme="majorBidi" w:cstheme="majorBidi"/>
        </w:rPr>
        <w:t xml:space="preserve"> potential business deals by analyzing market strategies, deal requirem</w:t>
      </w:r>
      <w:r w:rsidR="009D449A" w:rsidRPr="002328CA">
        <w:rPr>
          <w:rFonts w:asciiTheme="majorBidi" w:hAnsiTheme="majorBidi" w:cstheme="majorBidi"/>
        </w:rPr>
        <w:t>ents</w:t>
      </w:r>
      <w:r w:rsidR="003D3C53">
        <w:rPr>
          <w:rFonts w:asciiTheme="majorBidi" w:hAnsiTheme="majorBidi" w:cstheme="majorBidi"/>
        </w:rPr>
        <w:t xml:space="preserve"> and</w:t>
      </w:r>
      <w:r w:rsidRPr="002328CA">
        <w:rPr>
          <w:rFonts w:asciiTheme="majorBidi" w:hAnsiTheme="majorBidi" w:cstheme="majorBidi"/>
        </w:rPr>
        <w:t xml:space="preserve"> evaluating op</w:t>
      </w:r>
      <w:r w:rsidR="00782E33">
        <w:rPr>
          <w:rFonts w:asciiTheme="majorBidi" w:hAnsiTheme="majorBidi" w:cstheme="majorBidi"/>
        </w:rPr>
        <w:t>tions</w:t>
      </w:r>
    </w:p>
    <w:p w14:paraId="03B1D767" w14:textId="1ECE7D41" w:rsidR="00CC455D" w:rsidRPr="002328CA" w:rsidRDefault="00CC455D" w:rsidP="00CC455D">
      <w:pPr>
        <w:pStyle w:val="ListParagraph"/>
        <w:numPr>
          <w:ilvl w:val="0"/>
          <w:numId w:val="25"/>
        </w:numPr>
        <w:tabs>
          <w:tab w:val="left" w:pos="270"/>
        </w:tabs>
        <w:spacing w:after="0" w:line="240" w:lineRule="auto"/>
        <w:contextualSpacing w:val="0"/>
        <w:rPr>
          <w:rFonts w:asciiTheme="majorBidi" w:hAnsiTheme="majorBidi" w:cstheme="majorBidi"/>
        </w:rPr>
      </w:pPr>
      <w:r w:rsidRPr="002328CA">
        <w:rPr>
          <w:rFonts w:asciiTheme="majorBidi" w:hAnsiTheme="majorBidi" w:cstheme="majorBidi"/>
        </w:rPr>
        <w:t>Clos</w:t>
      </w:r>
      <w:r w:rsidR="003D3C53">
        <w:rPr>
          <w:rFonts w:asciiTheme="majorBidi" w:hAnsiTheme="majorBidi" w:cstheme="majorBidi"/>
        </w:rPr>
        <w:t>ed</w:t>
      </w:r>
      <w:r w:rsidRPr="002328CA">
        <w:rPr>
          <w:rFonts w:asciiTheme="majorBidi" w:hAnsiTheme="majorBidi" w:cstheme="majorBidi"/>
        </w:rPr>
        <w:t xml:space="preserve"> new business deals by coordinating requirements</w:t>
      </w:r>
      <w:r w:rsidR="0065485E">
        <w:rPr>
          <w:rFonts w:asciiTheme="majorBidi" w:hAnsiTheme="majorBidi" w:cstheme="majorBidi"/>
        </w:rPr>
        <w:t>,</w:t>
      </w:r>
      <w:r w:rsidRPr="002328CA">
        <w:rPr>
          <w:rFonts w:asciiTheme="majorBidi" w:hAnsiTheme="majorBidi" w:cstheme="majorBidi"/>
        </w:rPr>
        <w:t xml:space="preserve"> devel</w:t>
      </w:r>
      <w:r w:rsidR="00782E33">
        <w:rPr>
          <w:rFonts w:asciiTheme="majorBidi" w:hAnsiTheme="majorBidi" w:cstheme="majorBidi"/>
        </w:rPr>
        <w:t>oping and negotiating contracts</w:t>
      </w:r>
    </w:p>
    <w:p w14:paraId="3E45FB0D" w14:textId="72A7F463" w:rsidR="00CC455D" w:rsidRDefault="00CC455D" w:rsidP="00CC455D">
      <w:pPr>
        <w:pStyle w:val="ListParagraph"/>
        <w:numPr>
          <w:ilvl w:val="0"/>
          <w:numId w:val="25"/>
        </w:numPr>
        <w:tabs>
          <w:tab w:val="left" w:pos="270"/>
        </w:tabs>
        <w:spacing w:after="0" w:line="240" w:lineRule="auto"/>
        <w:contextualSpacing w:val="0"/>
        <w:rPr>
          <w:rFonts w:asciiTheme="majorBidi" w:hAnsiTheme="majorBidi" w:cstheme="majorBidi"/>
        </w:rPr>
      </w:pPr>
      <w:r w:rsidRPr="002328CA">
        <w:rPr>
          <w:rFonts w:asciiTheme="majorBidi" w:hAnsiTheme="majorBidi" w:cstheme="majorBidi"/>
        </w:rPr>
        <w:t>Updat</w:t>
      </w:r>
      <w:r w:rsidR="003D3C53">
        <w:rPr>
          <w:rFonts w:asciiTheme="majorBidi" w:hAnsiTheme="majorBidi" w:cstheme="majorBidi"/>
        </w:rPr>
        <w:t>ed</w:t>
      </w:r>
      <w:r w:rsidRPr="002328CA">
        <w:rPr>
          <w:rFonts w:asciiTheme="majorBidi" w:hAnsiTheme="majorBidi" w:cstheme="majorBidi"/>
        </w:rPr>
        <w:t xml:space="preserve"> job knowledge by participating in education</w:t>
      </w:r>
      <w:bookmarkStart w:id="0" w:name="_GoBack"/>
      <w:bookmarkEnd w:id="0"/>
      <w:r w:rsidRPr="002328CA">
        <w:rPr>
          <w:rFonts w:asciiTheme="majorBidi" w:hAnsiTheme="majorBidi" w:cstheme="majorBidi"/>
        </w:rPr>
        <w:t>al opportunities</w:t>
      </w:r>
      <w:r w:rsidR="0065485E">
        <w:rPr>
          <w:rFonts w:asciiTheme="majorBidi" w:hAnsiTheme="majorBidi" w:cstheme="majorBidi"/>
        </w:rPr>
        <w:t>,</w:t>
      </w:r>
      <w:r w:rsidRPr="002328CA">
        <w:rPr>
          <w:rFonts w:asciiTheme="majorBidi" w:hAnsiTheme="majorBidi" w:cstheme="majorBidi"/>
        </w:rPr>
        <w:t xml:space="preserve"> reading professional publications</w:t>
      </w:r>
      <w:r w:rsidR="0065485E">
        <w:rPr>
          <w:rFonts w:asciiTheme="majorBidi" w:hAnsiTheme="majorBidi" w:cstheme="majorBidi"/>
        </w:rPr>
        <w:t>,</w:t>
      </w:r>
      <w:r w:rsidRPr="002328CA">
        <w:rPr>
          <w:rFonts w:asciiTheme="majorBidi" w:hAnsiTheme="majorBidi" w:cstheme="majorBidi"/>
        </w:rPr>
        <w:t xml:space="preserve"> maintaining personal networks</w:t>
      </w:r>
    </w:p>
    <w:p w14:paraId="210DCCAA" w14:textId="5352412A" w:rsidR="00782E33" w:rsidRPr="00782E33" w:rsidRDefault="00782E33" w:rsidP="00782E33">
      <w:pPr>
        <w:pStyle w:val="ListParagraph"/>
        <w:numPr>
          <w:ilvl w:val="0"/>
          <w:numId w:val="25"/>
        </w:numPr>
        <w:tabs>
          <w:tab w:val="left" w:pos="270"/>
        </w:tabs>
        <w:spacing w:after="0" w:line="240" w:lineRule="auto"/>
        <w:contextualSpacing w:val="0"/>
        <w:rPr>
          <w:rFonts w:asciiTheme="majorBidi" w:hAnsiTheme="majorBidi" w:cstheme="majorBidi"/>
        </w:rPr>
      </w:pPr>
      <w:r w:rsidRPr="002328CA">
        <w:rPr>
          <w:rFonts w:asciiTheme="majorBidi" w:hAnsiTheme="majorBidi" w:cstheme="majorBidi"/>
        </w:rPr>
        <w:t>Protect</w:t>
      </w:r>
      <w:r>
        <w:rPr>
          <w:rFonts w:asciiTheme="majorBidi" w:hAnsiTheme="majorBidi" w:cstheme="majorBidi"/>
        </w:rPr>
        <w:t>ed</w:t>
      </w:r>
      <w:r w:rsidRPr="002328CA">
        <w:rPr>
          <w:rFonts w:asciiTheme="majorBidi" w:hAnsiTheme="majorBidi" w:cstheme="majorBidi"/>
        </w:rPr>
        <w:t xml:space="preserve"> organization's value by keeping information confiden</w:t>
      </w:r>
      <w:r>
        <w:rPr>
          <w:rFonts w:asciiTheme="majorBidi" w:hAnsiTheme="majorBidi" w:cstheme="majorBidi"/>
        </w:rPr>
        <w:t>tial</w:t>
      </w:r>
    </w:p>
    <w:p w14:paraId="1DBCFC77" w14:textId="77777777" w:rsidR="00A76783" w:rsidRPr="0049336B" w:rsidRDefault="00A76783" w:rsidP="00F72125">
      <w:pPr>
        <w:pStyle w:val="ListParagraph"/>
        <w:tabs>
          <w:tab w:val="left" w:pos="270"/>
        </w:tabs>
        <w:spacing w:after="0" w:line="240" w:lineRule="auto"/>
        <w:ind w:left="270"/>
        <w:contextualSpacing w:val="0"/>
        <w:rPr>
          <w:rFonts w:asciiTheme="majorBidi" w:hAnsiTheme="majorBidi" w:cstheme="majorBidi"/>
          <w:color w:val="auto"/>
        </w:rPr>
      </w:pPr>
    </w:p>
    <w:p w14:paraId="762E136E" w14:textId="61E592F3" w:rsidR="00F72125" w:rsidRPr="0049336B" w:rsidRDefault="00CC455D" w:rsidP="00CC455D">
      <w:pPr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Cloud </w:t>
      </w:r>
      <w:proofErr w:type="gramStart"/>
      <w:r>
        <w:rPr>
          <w:rFonts w:asciiTheme="majorBidi" w:hAnsiTheme="majorBidi" w:cstheme="majorBidi"/>
          <w:b/>
          <w:bCs/>
          <w:color w:val="auto"/>
        </w:rPr>
        <w:t>Of</w:t>
      </w:r>
      <w:proofErr w:type="gramEnd"/>
      <w:r>
        <w:rPr>
          <w:rFonts w:asciiTheme="majorBidi" w:hAnsiTheme="majorBidi" w:cstheme="majorBidi"/>
          <w:b/>
          <w:bCs/>
          <w:color w:val="auto"/>
        </w:rPr>
        <w:t xml:space="preserve"> Lace</w:t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A9500F">
        <w:rPr>
          <w:rFonts w:asciiTheme="majorBidi" w:hAnsiTheme="majorBidi" w:cstheme="majorBidi"/>
          <w:b/>
          <w:b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782E33">
        <w:rPr>
          <w:rFonts w:asciiTheme="majorBidi" w:hAnsiTheme="majorBidi" w:cstheme="majorBidi"/>
          <w:b/>
          <w:bCs/>
          <w:color w:val="auto"/>
        </w:rPr>
        <w:t xml:space="preserve">            </w:t>
      </w:r>
      <w:r>
        <w:rPr>
          <w:rFonts w:asciiTheme="majorBidi" w:hAnsiTheme="majorBidi" w:cstheme="majorBidi"/>
          <w:color w:val="auto"/>
        </w:rPr>
        <w:t>Beirut, Lebanon</w:t>
      </w:r>
    </w:p>
    <w:p w14:paraId="60AC579F" w14:textId="57BF5325" w:rsidR="00F72125" w:rsidRPr="0049336B" w:rsidRDefault="00CC455D" w:rsidP="00782E33">
      <w:pPr>
        <w:spacing w:after="0"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Salesman</w:t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F72125" w:rsidRPr="0049336B">
        <w:rPr>
          <w:rFonts w:asciiTheme="majorBidi" w:hAnsiTheme="majorBidi" w:cstheme="majorBidi"/>
          <w:b/>
          <w:bCs/>
          <w:color w:val="auto"/>
        </w:rPr>
        <w:tab/>
      </w:r>
      <w:r w:rsidR="003D3C53">
        <w:rPr>
          <w:rFonts w:asciiTheme="majorBidi" w:hAnsiTheme="majorBidi" w:cstheme="majorBidi"/>
          <w:b/>
          <w:bCs/>
          <w:color w:val="auto"/>
        </w:rPr>
        <w:t xml:space="preserve">                  </w:t>
      </w:r>
      <w:r w:rsidR="001E2B4B">
        <w:rPr>
          <w:rFonts w:asciiTheme="majorBidi" w:hAnsiTheme="majorBidi" w:cstheme="majorBidi"/>
          <w:b/>
          <w:bCs/>
          <w:color w:val="auto"/>
        </w:rPr>
        <w:t xml:space="preserve">     </w:t>
      </w:r>
      <w:r w:rsidR="00782E33">
        <w:rPr>
          <w:rFonts w:asciiTheme="majorBidi" w:hAnsiTheme="majorBidi" w:cstheme="majorBidi"/>
          <w:b/>
          <w:bCs/>
          <w:color w:val="auto"/>
        </w:rPr>
        <w:t xml:space="preserve">            </w:t>
      </w:r>
      <w:r w:rsidR="001E2B4B">
        <w:rPr>
          <w:rFonts w:asciiTheme="majorBidi" w:hAnsiTheme="majorBidi" w:cstheme="majorBidi"/>
          <w:b/>
          <w:bCs/>
          <w:color w:val="auto"/>
        </w:rPr>
        <w:t xml:space="preserve"> </w:t>
      </w:r>
      <w:r w:rsidR="003D3C53" w:rsidRPr="003D3C53">
        <w:rPr>
          <w:rFonts w:asciiTheme="majorBidi" w:hAnsiTheme="majorBidi" w:cstheme="majorBidi"/>
          <w:color w:val="auto"/>
        </w:rPr>
        <w:t>Jan</w:t>
      </w:r>
      <w:r w:rsidR="003D3C53">
        <w:rPr>
          <w:rFonts w:asciiTheme="majorBidi" w:hAnsiTheme="majorBidi" w:cstheme="majorBidi"/>
          <w:b/>
          <w:bCs/>
          <w:color w:val="auto"/>
        </w:rPr>
        <w:t xml:space="preserve"> </w:t>
      </w:r>
      <w:r w:rsidRPr="003D3C53">
        <w:rPr>
          <w:rFonts w:asciiTheme="majorBidi" w:hAnsiTheme="majorBidi" w:cstheme="majorBidi"/>
          <w:color w:val="auto"/>
        </w:rPr>
        <w:t>2011</w:t>
      </w:r>
      <w:r w:rsidR="00782E33">
        <w:rPr>
          <w:rFonts w:asciiTheme="majorBidi" w:hAnsiTheme="majorBidi" w:cstheme="majorBidi"/>
          <w:color w:val="auto"/>
        </w:rPr>
        <w:t>-Dec 2015</w:t>
      </w:r>
    </w:p>
    <w:p w14:paraId="45960BFD" w14:textId="3AB41689" w:rsidR="00782E33" w:rsidRPr="00543808" w:rsidRDefault="00782E33" w:rsidP="00782E33">
      <w:pPr>
        <w:pStyle w:val="ListParagraph"/>
        <w:numPr>
          <w:ilvl w:val="0"/>
          <w:numId w:val="27"/>
        </w:numPr>
        <w:tabs>
          <w:tab w:val="left" w:pos="270"/>
        </w:tabs>
        <w:spacing w:after="0" w:line="240" w:lineRule="auto"/>
        <w:rPr>
          <w:rFonts w:asciiTheme="majorBidi" w:hAnsiTheme="majorBidi" w:cstheme="majorBidi"/>
          <w:color w:val="auto"/>
        </w:rPr>
      </w:pPr>
      <w:r>
        <w:rPr>
          <w:rFonts w:ascii="Times New Roman" w:eastAsia="Times New Roman" w:hAnsi="Times New Roman"/>
          <w:color w:val="auto"/>
          <w:lang w:eastAsia="en-US"/>
        </w:rPr>
        <w:t>Resolved</w:t>
      </w:r>
      <w:r w:rsidRPr="00543808">
        <w:rPr>
          <w:rFonts w:ascii="Times New Roman" w:eastAsia="Times New Roman" w:hAnsi="Times New Roman"/>
          <w:color w:val="auto"/>
          <w:lang w:eastAsia="en-US"/>
        </w:rPr>
        <w:t xml:space="preserve"> customer complaints by investigating problems</w:t>
      </w:r>
      <w:r>
        <w:rPr>
          <w:rFonts w:ascii="Times New Roman" w:eastAsia="Times New Roman" w:hAnsi="Times New Roman"/>
          <w:color w:val="auto"/>
          <w:lang w:eastAsia="en-US"/>
        </w:rPr>
        <w:t>,</w:t>
      </w:r>
      <w:r w:rsidRPr="00543808">
        <w:rPr>
          <w:rFonts w:ascii="Times New Roman" w:eastAsia="Times New Roman" w:hAnsi="Times New Roman"/>
          <w:color w:val="auto"/>
          <w:lang w:eastAsia="en-US"/>
        </w:rPr>
        <w:t xml:space="preserve"> developing solutions</w:t>
      </w:r>
      <w:r>
        <w:rPr>
          <w:rFonts w:ascii="Times New Roman" w:eastAsia="Times New Roman" w:hAnsi="Times New Roman"/>
          <w:color w:val="auto"/>
          <w:lang w:eastAsia="en-US"/>
        </w:rPr>
        <w:t>,</w:t>
      </w:r>
      <w:r w:rsidRPr="00543808">
        <w:rPr>
          <w:rFonts w:ascii="Times New Roman" w:eastAsia="Times New Roman" w:hAnsi="Times New Roman"/>
          <w:color w:val="auto"/>
          <w:lang w:eastAsia="en-US"/>
        </w:rPr>
        <w:t xml:space="preserve"> preparing reports; </w:t>
      </w:r>
      <w:r>
        <w:rPr>
          <w:rFonts w:ascii="Times New Roman" w:eastAsia="Times New Roman" w:hAnsi="Times New Roman"/>
          <w:color w:val="auto"/>
          <w:lang w:eastAsia="en-US"/>
        </w:rPr>
        <w:t xml:space="preserve">and </w:t>
      </w:r>
      <w:r w:rsidRPr="00543808">
        <w:rPr>
          <w:rFonts w:ascii="Times New Roman" w:eastAsia="Times New Roman" w:hAnsi="Times New Roman"/>
          <w:color w:val="auto"/>
          <w:lang w:eastAsia="en-US"/>
        </w:rPr>
        <w:t>makin</w:t>
      </w:r>
      <w:r>
        <w:rPr>
          <w:rFonts w:ascii="Times New Roman" w:eastAsia="Times New Roman" w:hAnsi="Times New Roman"/>
          <w:color w:val="auto"/>
          <w:lang w:eastAsia="en-US"/>
        </w:rPr>
        <w:t>g recommendations to management</w:t>
      </w:r>
    </w:p>
    <w:p w14:paraId="77FA30FD" w14:textId="77777777" w:rsidR="00782E33" w:rsidRPr="00543808" w:rsidRDefault="00782E33" w:rsidP="00782E3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auto"/>
          <w:lang w:eastAsia="en-US"/>
        </w:rPr>
      </w:pPr>
      <w:r>
        <w:rPr>
          <w:rFonts w:ascii="Times New Roman" w:eastAsia="Times New Roman" w:hAnsi="Times New Roman"/>
          <w:color w:val="auto"/>
          <w:lang w:eastAsia="en-US"/>
        </w:rPr>
        <w:t>Recommended</w:t>
      </w:r>
      <w:r w:rsidRPr="00543808">
        <w:rPr>
          <w:rFonts w:ascii="Times New Roman" w:eastAsia="Times New Roman" w:hAnsi="Times New Roman"/>
          <w:color w:val="auto"/>
          <w:lang w:eastAsia="en-US"/>
        </w:rPr>
        <w:t xml:space="preserve"> changes in products, service, and policy by evaluating result</w:t>
      </w:r>
      <w:r>
        <w:rPr>
          <w:rFonts w:ascii="Times New Roman" w:eastAsia="Times New Roman" w:hAnsi="Times New Roman"/>
          <w:color w:val="auto"/>
          <w:lang w:eastAsia="en-US"/>
        </w:rPr>
        <w:t>s and competitive developments</w:t>
      </w:r>
    </w:p>
    <w:p w14:paraId="4EAA67EC" w14:textId="596476FF" w:rsidR="00CC455D" w:rsidRPr="00543808" w:rsidRDefault="00543808" w:rsidP="0054380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color w:val="auto"/>
          <w:lang w:eastAsia="en-US"/>
        </w:rPr>
      </w:pPr>
      <w:r>
        <w:rPr>
          <w:rFonts w:ascii="Times New Roman" w:eastAsia="Times New Roman" w:hAnsi="Times New Roman"/>
          <w:color w:val="auto"/>
          <w:lang w:eastAsia="en-US"/>
        </w:rPr>
        <w:t>Adjust</w:t>
      </w:r>
      <w:r w:rsidR="003D3C53">
        <w:rPr>
          <w:rFonts w:ascii="Times New Roman" w:eastAsia="Times New Roman" w:hAnsi="Times New Roman"/>
          <w:color w:val="auto"/>
          <w:lang w:eastAsia="en-US"/>
        </w:rPr>
        <w:t>ed</w:t>
      </w:r>
      <w:r w:rsidR="00CC455D" w:rsidRPr="00543808">
        <w:rPr>
          <w:rFonts w:ascii="Times New Roman" w:eastAsia="Times New Roman" w:hAnsi="Times New Roman"/>
          <w:color w:val="auto"/>
          <w:lang w:eastAsia="en-US"/>
        </w:rPr>
        <w:t xml:space="preserve"> content of sales presentations by studying the type </w:t>
      </w:r>
      <w:r w:rsidR="00782E33">
        <w:rPr>
          <w:rFonts w:ascii="Times New Roman" w:eastAsia="Times New Roman" w:hAnsi="Times New Roman"/>
          <w:color w:val="auto"/>
          <w:lang w:eastAsia="en-US"/>
        </w:rPr>
        <w:t>of sales outlet or trade factor</w:t>
      </w:r>
      <w:r w:rsidR="00CC455D" w:rsidRPr="00543808">
        <w:rPr>
          <w:rFonts w:ascii="Times New Roman" w:eastAsia="Times New Roman" w:hAnsi="Times New Roman"/>
          <w:color w:val="auto"/>
          <w:lang w:eastAsia="en-US"/>
        </w:rPr>
        <w:t xml:space="preserve"> </w:t>
      </w:r>
    </w:p>
    <w:p w14:paraId="0D002617" w14:textId="7E35EF12" w:rsidR="00BB58EA" w:rsidRPr="00543808" w:rsidRDefault="00543808" w:rsidP="00543808">
      <w:pPr>
        <w:pStyle w:val="ListParagraph"/>
        <w:numPr>
          <w:ilvl w:val="0"/>
          <w:numId w:val="27"/>
        </w:numPr>
        <w:tabs>
          <w:tab w:val="left" w:pos="270"/>
        </w:tabs>
        <w:spacing w:after="0" w:line="240" w:lineRule="auto"/>
        <w:rPr>
          <w:rFonts w:asciiTheme="majorBidi" w:hAnsiTheme="majorBidi" w:cstheme="majorBidi"/>
          <w:color w:val="auto"/>
        </w:rPr>
      </w:pPr>
      <w:r>
        <w:rPr>
          <w:rFonts w:ascii="Times New Roman" w:eastAsia="Times New Roman" w:hAnsi="Times New Roman"/>
          <w:color w:val="auto"/>
          <w:lang w:eastAsia="en-US"/>
        </w:rPr>
        <w:t>Submitt</w:t>
      </w:r>
      <w:r w:rsidR="003D3C53">
        <w:rPr>
          <w:rFonts w:ascii="Times New Roman" w:eastAsia="Times New Roman" w:hAnsi="Times New Roman"/>
          <w:color w:val="auto"/>
          <w:lang w:eastAsia="en-US"/>
        </w:rPr>
        <w:t>ed</w:t>
      </w:r>
      <w:r w:rsidR="00CC455D" w:rsidRPr="00543808">
        <w:rPr>
          <w:rFonts w:ascii="Times New Roman" w:eastAsia="Times New Roman" w:hAnsi="Times New Roman"/>
          <w:color w:val="auto"/>
          <w:lang w:eastAsia="en-US"/>
        </w:rPr>
        <w:t xml:space="preserve"> orders by referring to price lists</w:t>
      </w:r>
    </w:p>
    <w:p w14:paraId="722B64B3" w14:textId="77777777" w:rsidR="003D3C53" w:rsidRDefault="003D3C53" w:rsidP="006921EA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</w:p>
    <w:p w14:paraId="20A15021" w14:textId="37F2A186" w:rsidR="00780C48" w:rsidRPr="0049336B" w:rsidRDefault="006921EA" w:rsidP="006921EA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 w:rsidRPr="0049336B">
        <w:rPr>
          <w:rFonts w:asciiTheme="majorBidi" w:hAnsiTheme="majorBidi" w:cstheme="majorBidi"/>
          <w:b/>
          <w:bCs/>
          <w:color w:val="auto"/>
        </w:rPr>
        <w:t>SKILLS</w:t>
      </w:r>
    </w:p>
    <w:p w14:paraId="764A4190" w14:textId="77777777" w:rsidR="006320EC" w:rsidRPr="0049336B" w:rsidRDefault="00543808" w:rsidP="00543808">
      <w:pP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Languages: </w:t>
      </w:r>
      <w:r w:rsidRPr="00F67162">
        <w:rPr>
          <w:rFonts w:asciiTheme="majorBidi" w:hAnsiTheme="majorBidi" w:cstheme="majorBidi"/>
          <w:color w:val="auto"/>
        </w:rPr>
        <w:t>Arabic (native), English (fluent)</w:t>
      </w:r>
    </w:p>
    <w:p w14:paraId="485D1902" w14:textId="29D162FB" w:rsidR="001C1759" w:rsidRPr="0049336B" w:rsidRDefault="00782E33" w:rsidP="006921EA">
      <w:pP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auto"/>
        </w:rPr>
      </w:pPr>
      <w:r w:rsidRPr="00782E33">
        <w:rPr>
          <w:rFonts w:asciiTheme="majorBidi" w:hAnsiTheme="majorBidi" w:cstheme="majorBidi"/>
          <w:b/>
          <w:bCs/>
          <w:color w:val="auto"/>
          <w:sz w:val="10"/>
          <w:szCs w:val="10"/>
        </w:rPr>
        <w:br/>
      </w:r>
      <w:r w:rsidR="00160939" w:rsidRPr="0049336B">
        <w:rPr>
          <w:rFonts w:asciiTheme="majorBidi" w:hAnsiTheme="majorBidi" w:cstheme="majorBidi"/>
          <w:b/>
          <w:bCs/>
          <w:color w:val="auto"/>
        </w:rPr>
        <w:t>Computer Skills</w:t>
      </w:r>
      <w:r w:rsidR="00A112F0">
        <w:rPr>
          <w:rFonts w:asciiTheme="majorBidi" w:hAnsiTheme="majorBidi" w:cstheme="majorBidi"/>
          <w:color w:val="auto"/>
        </w:rPr>
        <w:t>: Word, Excel, Power point</w:t>
      </w:r>
      <w:r w:rsidR="002328CA">
        <w:rPr>
          <w:rFonts w:asciiTheme="majorBidi" w:hAnsiTheme="majorBidi" w:cstheme="majorBidi"/>
          <w:color w:val="auto"/>
        </w:rPr>
        <w:t>, Web browsing and possess an ICDL certificate.</w:t>
      </w:r>
    </w:p>
    <w:p w14:paraId="36954EAC" w14:textId="77777777" w:rsidR="000826E4" w:rsidRPr="0049336B" w:rsidRDefault="000826E4" w:rsidP="006921EA">
      <w:pPr>
        <w:tabs>
          <w:tab w:val="left" w:pos="6090"/>
        </w:tabs>
        <w:spacing w:after="0" w:line="240" w:lineRule="auto"/>
        <w:rPr>
          <w:rFonts w:asciiTheme="majorBidi" w:hAnsiTheme="majorBidi" w:cstheme="majorBidi"/>
          <w:color w:val="auto"/>
        </w:rPr>
      </w:pPr>
    </w:p>
    <w:p w14:paraId="2B279124" w14:textId="05C30AC3" w:rsidR="00321EE8" w:rsidRPr="0049336B" w:rsidRDefault="00337710" w:rsidP="00321EE8">
      <w:pPr>
        <w:pBdr>
          <w:bottom w:val="single" w:sz="12" w:space="1" w:color="auto"/>
        </w:pBdr>
        <w:tabs>
          <w:tab w:val="left" w:pos="27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 w:rsidRPr="0049336B">
        <w:rPr>
          <w:rFonts w:asciiTheme="majorBidi" w:hAnsiTheme="majorBidi" w:cstheme="majorBidi"/>
          <w:b/>
          <w:bCs/>
          <w:color w:val="auto"/>
        </w:rPr>
        <w:t>Professional Development</w:t>
      </w:r>
    </w:p>
    <w:p w14:paraId="47127AAF" w14:textId="44C468E4" w:rsidR="00F17E61" w:rsidRDefault="003D3C53" w:rsidP="00782E33">
      <w:pPr>
        <w:pStyle w:val="ListParagraph"/>
        <w:numPr>
          <w:ilvl w:val="0"/>
          <w:numId w:val="28"/>
        </w:numPr>
        <w:tabs>
          <w:tab w:val="left" w:pos="270"/>
        </w:tabs>
        <w:spacing w:after="0" w:line="240" w:lineRule="auto"/>
        <w:contextualSpacing w:val="0"/>
        <w:rPr>
          <w:rFonts w:asciiTheme="majorBidi" w:hAnsiTheme="majorBidi" w:cstheme="majorBidi"/>
        </w:rPr>
      </w:pPr>
      <w:r w:rsidRPr="003D3C53">
        <w:rPr>
          <w:rFonts w:asciiTheme="majorBidi" w:hAnsiTheme="majorBidi" w:cstheme="majorBidi"/>
        </w:rPr>
        <w:t xml:space="preserve">Leadership Workshop, John </w:t>
      </w:r>
      <w:proofErr w:type="spellStart"/>
      <w:r w:rsidR="00782E33">
        <w:rPr>
          <w:rFonts w:asciiTheme="majorBidi" w:hAnsiTheme="majorBidi" w:cstheme="majorBidi"/>
        </w:rPr>
        <w:t>Kayrouz</w:t>
      </w:r>
      <w:proofErr w:type="spellEnd"/>
      <w:r w:rsidR="00782E33">
        <w:rPr>
          <w:rFonts w:asciiTheme="majorBidi" w:hAnsiTheme="majorBidi" w:cstheme="majorBidi"/>
        </w:rPr>
        <w:t xml:space="preserve"> </w:t>
      </w:r>
    </w:p>
    <w:p w14:paraId="755C125C" w14:textId="2869E24C" w:rsidR="00166086" w:rsidRPr="003D3C53" w:rsidRDefault="001D2D87" w:rsidP="00782E33">
      <w:pPr>
        <w:pStyle w:val="ListParagraph"/>
        <w:numPr>
          <w:ilvl w:val="0"/>
          <w:numId w:val="28"/>
        </w:numPr>
        <w:tabs>
          <w:tab w:val="left" w:pos="270"/>
        </w:tabs>
        <w:spacing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Drama Therapy Workshop, Sahar Assaf </w:t>
      </w:r>
    </w:p>
    <w:p w14:paraId="4851813A" w14:textId="77777777" w:rsidR="003D3C53" w:rsidRPr="0049336B" w:rsidRDefault="003D3C53" w:rsidP="00F72125">
      <w:pPr>
        <w:pStyle w:val="ListParagraph"/>
        <w:tabs>
          <w:tab w:val="left" w:pos="270"/>
        </w:tabs>
        <w:spacing w:after="0" w:line="240" w:lineRule="auto"/>
        <w:ind w:left="270"/>
        <w:contextualSpacing w:val="0"/>
        <w:rPr>
          <w:rFonts w:asciiTheme="majorBidi" w:hAnsiTheme="majorBidi" w:cstheme="majorBidi"/>
          <w:b/>
          <w:bCs/>
          <w:color w:val="auto"/>
        </w:rPr>
      </w:pPr>
    </w:p>
    <w:p w14:paraId="3BBA506E" w14:textId="2B879A9E" w:rsidR="00780C48" w:rsidRPr="0049336B" w:rsidRDefault="00543808" w:rsidP="00543808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INTERESTS AND HOBBIES</w:t>
      </w:r>
    </w:p>
    <w:p w14:paraId="75AC729C" w14:textId="77777777" w:rsidR="00573C38" w:rsidRDefault="00543808" w:rsidP="00A112F0">
      <w:pPr>
        <w:spacing w:after="0" w:line="281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Chess, Weight Training, Hiking and Reading</w:t>
      </w:r>
    </w:p>
    <w:sectPr w:rsidR="00573C38" w:rsidSect="007C0C73">
      <w:footerReference w:type="even" r:id="rId8"/>
      <w:footerReference w:type="default" r:id="rId9"/>
      <w:type w:val="continuous"/>
      <w:pgSz w:w="12240" w:h="15840" w:code="1"/>
      <w:pgMar w:top="794" w:right="851" w:bottom="794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F1FC0" w14:textId="77777777" w:rsidR="00E0391E" w:rsidRDefault="00E0391E">
      <w:pPr>
        <w:spacing w:after="0" w:line="240" w:lineRule="auto"/>
      </w:pPr>
      <w:r>
        <w:separator/>
      </w:r>
    </w:p>
  </w:endnote>
  <w:endnote w:type="continuationSeparator" w:id="0">
    <w:p w14:paraId="75B62D4D" w14:textId="77777777" w:rsidR="00E0391E" w:rsidRDefault="00E0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EC4C5" w14:textId="77777777" w:rsidR="00F72125" w:rsidRDefault="00C521C8" w:rsidP="00506E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21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BF7B0D" w14:textId="77777777" w:rsidR="00F72125" w:rsidRPr="005571ED" w:rsidRDefault="00E0391E" w:rsidP="00253A4C">
    <w:pPr>
      <w:pStyle w:val="FooterLeft"/>
      <w:pBdr>
        <w:top w:val="dashed" w:sz="4" w:space="0" w:color="7F7F7F"/>
      </w:pBdr>
      <w:tabs>
        <w:tab w:val="clear" w:pos="4320"/>
        <w:tab w:val="clear" w:pos="8640"/>
        <w:tab w:val="left" w:pos="4275"/>
      </w:tabs>
      <w:ind w:right="360"/>
      <w:rPr>
        <w:lang w:val="fr-FR"/>
      </w:rPr>
    </w:pPr>
    <w:r>
      <w:rPr>
        <w:noProof/>
        <w:color w:val="9FB8CD"/>
        <w:lang w:eastAsia="zh-TW"/>
      </w:rPr>
      <w:pict w14:anchorId="00212BE6">
        <v:rect id="_x0000_s2049" style="position:absolute;margin-left:568.8pt;margin-top:740.25pt;width:54.85pt;height:42.9pt;z-index:25166028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14:paraId="479439B1" w14:textId="77777777" w:rsidR="00F72125" w:rsidRPr="00B4190A" w:rsidRDefault="00F72125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  <w:r w:rsidRPr="00B4190A">
                  <w:rPr>
                    <w:rFonts w:ascii="Cambria" w:hAnsi="Cambria"/>
                  </w:rPr>
                  <w:t>Page</w:t>
                </w:r>
                <w:r w:rsidR="00C521C8">
                  <w:fldChar w:fldCharType="begin"/>
                </w:r>
                <w:r w:rsidR="00C05BB5">
                  <w:instrText xml:space="preserve"> PAGE    \* MERGEFORMAT </w:instrText>
                </w:r>
                <w:r w:rsidR="00C521C8">
                  <w:fldChar w:fldCharType="separate"/>
                </w:r>
                <w:r w:rsidRPr="00CE0F8C">
                  <w:rPr>
                    <w:rFonts w:ascii="Cambria" w:hAnsi="Cambria"/>
                    <w:noProof/>
                    <w:sz w:val="44"/>
                    <w:szCs w:val="44"/>
                  </w:rPr>
                  <w:t>4</w:t>
                </w:r>
                <w:r w:rsidR="00C521C8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6A323" w14:textId="77777777" w:rsidR="00F72125" w:rsidRDefault="00F72125" w:rsidP="00253A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8E64D" w14:textId="77777777" w:rsidR="00E0391E" w:rsidRDefault="00E0391E">
      <w:pPr>
        <w:spacing w:after="0" w:line="240" w:lineRule="auto"/>
      </w:pPr>
      <w:r>
        <w:separator/>
      </w:r>
    </w:p>
  </w:footnote>
  <w:footnote w:type="continuationSeparator" w:id="0">
    <w:p w14:paraId="29984C3C" w14:textId="77777777" w:rsidR="00E0391E" w:rsidRDefault="00E03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/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4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abstractNum w:abstractNumId="5" w15:restartNumberingAfterBreak="0">
    <w:nsid w:val="02D71E5C"/>
    <w:multiLevelType w:val="hybridMultilevel"/>
    <w:tmpl w:val="656C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D1063"/>
    <w:multiLevelType w:val="hybridMultilevel"/>
    <w:tmpl w:val="C3B0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A0F06"/>
    <w:multiLevelType w:val="hybridMultilevel"/>
    <w:tmpl w:val="206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A5E51"/>
    <w:multiLevelType w:val="hybridMultilevel"/>
    <w:tmpl w:val="392A73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050EA3"/>
    <w:multiLevelType w:val="hybridMultilevel"/>
    <w:tmpl w:val="4CDC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B5186"/>
    <w:multiLevelType w:val="hybridMultilevel"/>
    <w:tmpl w:val="8174C12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AC04048"/>
    <w:multiLevelType w:val="hybridMultilevel"/>
    <w:tmpl w:val="7C26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87208"/>
    <w:multiLevelType w:val="hybridMultilevel"/>
    <w:tmpl w:val="ED14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F6AB5"/>
    <w:multiLevelType w:val="hybridMultilevel"/>
    <w:tmpl w:val="4E2454C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65F848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26419"/>
    <w:multiLevelType w:val="hybridMultilevel"/>
    <w:tmpl w:val="C42C4F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2CF24AB"/>
    <w:multiLevelType w:val="hybridMultilevel"/>
    <w:tmpl w:val="F9D60C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3DD0D94"/>
    <w:multiLevelType w:val="hybridMultilevel"/>
    <w:tmpl w:val="1E286A4A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7" w15:restartNumberingAfterBreak="0">
    <w:nsid w:val="57C576EC"/>
    <w:multiLevelType w:val="hybridMultilevel"/>
    <w:tmpl w:val="ED5C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03F85"/>
    <w:multiLevelType w:val="hybridMultilevel"/>
    <w:tmpl w:val="08480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5578F"/>
    <w:multiLevelType w:val="hybridMultilevel"/>
    <w:tmpl w:val="80BE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65748"/>
    <w:multiLevelType w:val="hybridMultilevel"/>
    <w:tmpl w:val="5B068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E0293"/>
    <w:multiLevelType w:val="hybridMultilevel"/>
    <w:tmpl w:val="D7E61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AB1240"/>
    <w:multiLevelType w:val="hybridMultilevel"/>
    <w:tmpl w:val="9F3C403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6DC15431"/>
    <w:multiLevelType w:val="hybridMultilevel"/>
    <w:tmpl w:val="6A70BC4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4" w15:restartNumberingAfterBreak="0">
    <w:nsid w:val="6E417090"/>
    <w:multiLevelType w:val="hybridMultilevel"/>
    <w:tmpl w:val="2F4C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B1F99"/>
    <w:multiLevelType w:val="hybridMultilevel"/>
    <w:tmpl w:val="B0F07E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C018CD"/>
    <w:multiLevelType w:val="hybridMultilevel"/>
    <w:tmpl w:val="F030F7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B8F5F91"/>
    <w:multiLevelType w:val="hybridMultilevel"/>
    <w:tmpl w:val="8DB0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7"/>
  </w:num>
  <w:num w:numId="7">
    <w:abstractNumId w:val="5"/>
  </w:num>
  <w:num w:numId="8">
    <w:abstractNumId w:val="24"/>
  </w:num>
  <w:num w:numId="9">
    <w:abstractNumId w:val="7"/>
  </w:num>
  <w:num w:numId="10">
    <w:abstractNumId w:val="23"/>
  </w:num>
  <w:num w:numId="11">
    <w:abstractNumId w:val="16"/>
  </w:num>
  <w:num w:numId="12">
    <w:abstractNumId w:val="17"/>
  </w:num>
  <w:num w:numId="13">
    <w:abstractNumId w:val="6"/>
  </w:num>
  <w:num w:numId="14">
    <w:abstractNumId w:val="13"/>
  </w:num>
  <w:num w:numId="15">
    <w:abstractNumId w:val="8"/>
  </w:num>
  <w:num w:numId="16">
    <w:abstractNumId w:val="11"/>
  </w:num>
  <w:num w:numId="17">
    <w:abstractNumId w:val="25"/>
  </w:num>
  <w:num w:numId="18">
    <w:abstractNumId w:val="18"/>
  </w:num>
  <w:num w:numId="19">
    <w:abstractNumId w:val="20"/>
  </w:num>
  <w:num w:numId="20">
    <w:abstractNumId w:val="15"/>
  </w:num>
  <w:num w:numId="21">
    <w:abstractNumId w:val="22"/>
  </w:num>
  <w:num w:numId="22">
    <w:abstractNumId w:val="9"/>
  </w:num>
  <w:num w:numId="23">
    <w:abstractNumId w:val="14"/>
  </w:num>
  <w:num w:numId="24">
    <w:abstractNumId w:val="12"/>
  </w:num>
  <w:num w:numId="25">
    <w:abstractNumId w:val="26"/>
  </w:num>
  <w:num w:numId="26">
    <w:abstractNumId w:val="19"/>
  </w:num>
  <w:num w:numId="27">
    <w:abstractNumId w:val="10"/>
  </w:num>
  <w:num w:numId="28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doNotTrackMoves/>
  <w:styleLockQFSet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374"/>
    <w:rsid w:val="00016BF4"/>
    <w:rsid w:val="000216EE"/>
    <w:rsid w:val="000351B3"/>
    <w:rsid w:val="000365B1"/>
    <w:rsid w:val="0005685C"/>
    <w:rsid w:val="00056A9B"/>
    <w:rsid w:val="000610D6"/>
    <w:rsid w:val="00070A4D"/>
    <w:rsid w:val="000713C2"/>
    <w:rsid w:val="0008088A"/>
    <w:rsid w:val="000826E4"/>
    <w:rsid w:val="000852D4"/>
    <w:rsid w:val="00086240"/>
    <w:rsid w:val="0009162C"/>
    <w:rsid w:val="0009677C"/>
    <w:rsid w:val="000A4520"/>
    <w:rsid w:val="000B1456"/>
    <w:rsid w:val="000B2340"/>
    <w:rsid w:val="000B2E91"/>
    <w:rsid w:val="000B3CE8"/>
    <w:rsid w:val="000B4945"/>
    <w:rsid w:val="000B7A60"/>
    <w:rsid w:val="000C20E7"/>
    <w:rsid w:val="000C3923"/>
    <w:rsid w:val="000C516A"/>
    <w:rsid w:val="000E4028"/>
    <w:rsid w:val="000F2BBF"/>
    <w:rsid w:val="000F4C6A"/>
    <w:rsid w:val="000F4FEB"/>
    <w:rsid w:val="000F7B2F"/>
    <w:rsid w:val="00104608"/>
    <w:rsid w:val="00122AC0"/>
    <w:rsid w:val="0013671F"/>
    <w:rsid w:val="001375D6"/>
    <w:rsid w:val="00144AB7"/>
    <w:rsid w:val="00145502"/>
    <w:rsid w:val="0014622B"/>
    <w:rsid w:val="00147B80"/>
    <w:rsid w:val="00160939"/>
    <w:rsid w:val="00162873"/>
    <w:rsid w:val="00165EC6"/>
    <w:rsid w:val="00166086"/>
    <w:rsid w:val="001705BB"/>
    <w:rsid w:val="00173DAD"/>
    <w:rsid w:val="0017595C"/>
    <w:rsid w:val="00176429"/>
    <w:rsid w:val="001864FC"/>
    <w:rsid w:val="001900AD"/>
    <w:rsid w:val="00193CD7"/>
    <w:rsid w:val="001A198F"/>
    <w:rsid w:val="001A3790"/>
    <w:rsid w:val="001A41A1"/>
    <w:rsid w:val="001A78C8"/>
    <w:rsid w:val="001B3792"/>
    <w:rsid w:val="001B5CFF"/>
    <w:rsid w:val="001C0602"/>
    <w:rsid w:val="001C1759"/>
    <w:rsid w:val="001C631A"/>
    <w:rsid w:val="001D2D87"/>
    <w:rsid w:val="001D4C80"/>
    <w:rsid w:val="001D6F1B"/>
    <w:rsid w:val="001D7DCD"/>
    <w:rsid w:val="001E2B4B"/>
    <w:rsid w:val="001E45DA"/>
    <w:rsid w:val="001E6351"/>
    <w:rsid w:val="00210C51"/>
    <w:rsid w:val="002328CA"/>
    <w:rsid w:val="00243447"/>
    <w:rsid w:val="0024570C"/>
    <w:rsid w:val="00253A4C"/>
    <w:rsid w:val="00266374"/>
    <w:rsid w:val="00277B4B"/>
    <w:rsid w:val="00283E4E"/>
    <w:rsid w:val="0029363C"/>
    <w:rsid w:val="002A19AA"/>
    <w:rsid w:val="002A50C2"/>
    <w:rsid w:val="002B4967"/>
    <w:rsid w:val="002B4C2F"/>
    <w:rsid w:val="002C00D5"/>
    <w:rsid w:val="002C3731"/>
    <w:rsid w:val="002C4A83"/>
    <w:rsid w:val="002C74AB"/>
    <w:rsid w:val="002D594A"/>
    <w:rsid w:val="002D5ECA"/>
    <w:rsid w:val="002F1647"/>
    <w:rsid w:val="002F165B"/>
    <w:rsid w:val="002F75F9"/>
    <w:rsid w:val="002F7986"/>
    <w:rsid w:val="003030AF"/>
    <w:rsid w:val="003212A1"/>
    <w:rsid w:val="00321EE8"/>
    <w:rsid w:val="003259F5"/>
    <w:rsid w:val="00330D72"/>
    <w:rsid w:val="00337710"/>
    <w:rsid w:val="00344D2D"/>
    <w:rsid w:val="00380AED"/>
    <w:rsid w:val="00390798"/>
    <w:rsid w:val="00392A8E"/>
    <w:rsid w:val="00394299"/>
    <w:rsid w:val="003A3B0B"/>
    <w:rsid w:val="003A5363"/>
    <w:rsid w:val="003B32D2"/>
    <w:rsid w:val="003B6B95"/>
    <w:rsid w:val="003C505D"/>
    <w:rsid w:val="003C50F2"/>
    <w:rsid w:val="003D0FF7"/>
    <w:rsid w:val="003D3C53"/>
    <w:rsid w:val="003D6BA9"/>
    <w:rsid w:val="003E6F4A"/>
    <w:rsid w:val="004038BE"/>
    <w:rsid w:val="00406AF8"/>
    <w:rsid w:val="004074D6"/>
    <w:rsid w:val="00410EDB"/>
    <w:rsid w:val="004125A0"/>
    <w:rsid w:val="00421F86"/>
    <w:rsid w:val="0043385E"/>
    <w:rsid w:val="00433FCB"/>
    <w:rsid w:val="0043600E"/>
    <w:rsid w:val="00436FDB"/>
    <w:rsid w:val="004379D8"/>
    <w:rsid w:val="004406DA"/>
    <w:rsid w:val="00450092"/>
    <w:rsid w:val="00456465"/>
    <w:rsid w:val="00465412"/>
    <w:rsid w:val="004672DB"/>
    <w:rsid w:val="00471E99"/>
    <w:rsid w:val="00475BDD"/>
    <w:rsid w:val="004853DF"/>
    <w:rsid w:val="00486640"/>
    <w:rsid w:val="0049336B"/>
    <w:rsid w:val="0049594B"/>
    <w:rsid w:val="00496E77"/>
    <w:rsid w:val="004A5895"/>
    <w:rsid w:val="004A66CF"/>
    <w:rsid w:val="004A76BE"/>
    <w:rsid w:val="004C04D5"/>
    <w:rsid w:val="004C3B6C"/>
    <w:rsid w:val="004D12BC"/>
    <w:rsid w:val="004D6755"/>
    <w:rsid w:val="004D6CE3"/>
    <w:rsid w:val="004E1D80"/>
    <w:rsid w:val="004E4048"/>
    <w:rsid w:val="004E5004"/>
    <w:rsid w:val="004E6F14"/>
    <w:rsid w:val="004F028B"/>
    <w:rsid w:val="004F2C98"/>
    <w:rsid w:val="004F3D02"/>
    <w:rsid w:val="005013BF"/>
    <w:rsid w:val="005028EB"/>
    <w:rsid w:val="00504F18"/>
    <w:rsid w:val="00506EFF"/>
    <w:rsid w:val="005102C3"/>
    <w:rsid w:val="00511B74"/>
    <w:rsid w:val="005152F7"/>
    <w:rsid w:val="005244D3"/>
    <w:rsid w:val="0052480D"/>
    <w:rsid w:val="00541B74"/>
    <w:rsid w:val="00543808"/>
    <w:rsid w:val="00544D24"/>
    <w:rsid w:val="00545E36"/>
    <w:rsid w:val="00546891"/>
    <w:rsid w:val="005571ED"/>
    <w:rsid w:val="00566985"/>
    <w:rsid w:val="00566FBA"/>
    <w:rsid w:val="0057345E"/>
    <w:rsid w:val="00573C38"/>
    <w:rsid w:val="005812D6"/>
    <w:rsid w:val="00581C15"/>
    <w:rsid w:val="00586882"/>
    <w:rsid w:val="00592F6E"/>
    <w:rsid w:val="005A16F1"/>
    <w:rsid w:val="005A61E7"/>
    <w:rsid w:val="005B2304"/>
    <w:rsid w:val="005B68A4"/>
    <w:rsid w:val="005C51FE"/>
    <w:rsid w:val="005D206E"/>
    <w:rsid w:val="005D79DD"/>
    <w:rsid w:val="005E03AA"/>
    <w:rsid w:val="005E268A"/>
    <w:rsid w:val="005E2922"/>
    <w:rsid w:val="005E297B"/>
    <w:rsid w:val="005F21D8"/>
    <w:rsid w:val="005F3130"/>
    <w:rsid w:val="005F538F"/>
    <w:rsid w:val="0060399E"/>
    <w:rsid w:val="0060772D"/>
    <w:rsid w:val="00607FA5"/>
    <w:rsid w:val="006112AC"/>
    <w:rsid w:val="006216A3"/>
    <w:rsid w:val="00622336"/>
    <w:rsid w:val="0062332F"/>
    <w:rsid w:val="00623F44"/>
    <w:rsid w:val="006268D2"/>
    <w:rsid w:val="006320EC"/>
    <w:rsid w:val="0064104D"/>
    <w:rsid w:val="00644CE4"/>
    <w:rsid w:val="0064623A"/>
    <w:rsid w:val="00651D2F"/>
    <w:rsid w:val="00652619"/>
    <w:rsid w:val="0065485E"/>
    <w:rsid w:val="006548BB"/>
    <w:rsid w:val="00654B3D"/>
    <w:rsid w:val="00655B82"/>
    <w:rsid w:val="00655E17"/>
    <w:rsid w:val="006634B6"/>
    <w:rsid w:val="00666438"/>
    <w:rsid w:val="00674F7C"/>
    <w:rsid w:val="00675D54"/>
    <w:rsid w:val="00690ADA"/>
    <w:rsid w:val="006921EA"/>
    <w:rsid w:val="006A284E"/>
    <w:rsid w:val="006C156A"/>
    <w:rsid w:val="006F0E3C"/>
    <w:rsid w:val="006F1BAE"/>
    <w:rsid w:val="006F71D1"/>
    <w:rsid w:val="0070156E"/>
    <w:rsid w:val="0071143D"/>
    <w:rsid w:val="007127AA"/>
    <w:rsid w:val="00723CC3"/>
    <w:rsid w:val="00725102"/>
    <w:rsid w:val="007273C9"/>
    <w:rsid w:val="007341B7"/>
    <w:rsid w:val="007566A5"/>
    <w:rsid w:val="00756D62"/>
    <w:rsid w:val="007668DF"/>
    <w:rsid w:val="007711B3"/>
    <w:rsid w:val="007766BE"/>
    <w:rsid w:val="00780C48"/>
    <w:rsid w:val="00782E33"/>
    <w:rsid w:val="00786EC7"/>
    <w:rsid w:val="00790377"/>
    <w:rsid w:val="00790C28"/>
    <w:rsid w:val="007A21E4"/>
    <w:rsid w:val="007A6A99"/>
    <w:rsid w:val="007A7632"/>
    <w:rsid w:val="007B051F"/>
    <w:rsid w:val="007B2B6F"/>
    <w:rsid w:val="007B472E"/>
    <w:rsid w:val="007B7A26"/>
    <w:rsid w:val="007C0C73"/>
    <w:rsid w:val="007D4DE6"/>
    <w:rsid w:val="007D643C"/>
    <w:rsid w:val="007E519F"/>
    <w:rsid w:val="007E7658"/>
    <w:rsid w:val="007F635D"/>
    <w:rsid w:val="00800E8E"/>
    <w:rsid w:val="00800EF9"/>
    <w:rsid w:val="00802F66"/>
    <w:rsid w:val="00804161"/>
    <w:rsid w:val="0081138A"/>
    <w:rsid w:val="00841B38"/>
    <w:rsid w:val="00853C39"/>
    <w:rsid w:val="00865AA8"/>
    <w:rsid w:val="00865AF3"/>
    <w:rsid w:val="0086733E"/>
    <w:rsid w:val="00874BDF"/>
    <w:rsid w:val="008823D6"/>
    <w:rsid w:val="008848F4"/>
    <w:rsid w:val="008919ED"/>
    <w:rsid w:val="00896389"/>
    <w:rsid w:val="0089726B"/>
    <w:rsid w:val="008A070C"/>
    <w:rsid w:val="008A460C"/>
    <w:rsid w:val="008B0AE8"/>
    <w:rsid w:val="008B34B5"/>
    <w:rsid w:val="008B3EAA"/>
    <w:rsid w:val="008B50A3"/>
    <w:rsid w:val="008E24C9"/>
    <w:rsid w:val="008E4A09"/>
    <w:rsid w:val="00906845"/>
    <w:rsid w:val="00915B54"/>
    <w:rsid w:val="00917524"/>
    <w:rsid w:val="0093237F"/>
    <w:rsid w:val="00936BD5"/>
    <w:rsid w:val="0095288F"/>
    <w:rsid w:val="009551EF"/>
    <w:rsid w:val="009619D6"/>
    <w:rsid w:val="00963B1B"/>
    <w:rsid w:val="0096569E"/>
    <w:rsid w:val="00967DC9"/>
    <w:rsid w:val="009706AF"/>
    <w:rsid w:val="00973763"/>
    <w:rsid w:val="00984BA4"/>
    <w:rsid w:val="00987EAA"/>
    <w:rsid w:val="009A244E"/>
    <w:rsid w:val="009A2946"/>
    <w:rsid w:val="009B29F6"/>
    <w:rsid w:val="009B2CBB"/>
    <w:rsid w:val="009B49DF"/>
    <w:rsid w:val="009D0BC9"/>
    <w:rsid w:val="009D125F"/>
    <w:rsid w:val="009D449A"/>
    <w:rsid w:val="009D625F"/>
    <w:rsid w:val="009E7114"/>
    <w:rsid w:val="009E7CBD"/>
    <w:rsid w:val="009F4E4A"/>
    <w:rsid w:val="00A112F0"/>
    <w:rsid w:val="00A11D70"/>
    <w:rsid w:val="00A12AF7"/>
    <w:rsid w:val="00A318F9"/>
    <w:rsid w:val="00A376F4"/>
    <w:rsid w:val="00A428C9"/>
    <w:rsid w:val="00A50AE2"/>
    <w:rsid w:val="00A5115C"/>
    <w:rsid w:val="00A5347B"/>
    <w:rsid w:val="00A67545"/>
    <w:rsid w:val="00A738DD"/>
    <w:rsid w:val="00A76783"/>
    <w:rsid w:val="00A8157F"/>
    <w:rsid w:val="00A83BBE"/>
    <w:rsid w:val="00A8547A"/>
    <w:rsid w:val="00A86C42"/>
    <w:rsid w:val="00A87FA9"/>
    <w:rsid w:val="00A9338B"/>
    <w:rsid w:val="00A9474A"/>
    <w:rsid w:val="00A94C82"/>
    <w:rsid w:val="00A9500F"/>
    <w:rsid w:val="00A96198"/>
    <w:rsid w:val="00A9638D"/>
    <w:rsid w:val="00AA2CE5"/>
    <w:rsid w:val="00AA77D9"/>
    <w:rsid w:val="00AB370B"/>
    <w:rsid w:val="00AB75EA"/>
    <w:rsid w:val="00AC2466"/>
    <w:rsid w:val="00AC4C6E"/>
    <w:rsid w:val="00AC6D72"/>
    <w:rsid w:val="00AE16C7"/>
    <w:rsid w:val="00AF07FF"/>
    <w:rsid w:val="00AF585D"/>
    <w:rsid w:val="00B047CD"/>
    <w:rsid w:val="00B049CC"/>
    <w:rsid w:val="00B07E55"/>
    <w:rsid w:val="00B1104A"/>
    <w:rsid w:val="00B22090"/>
    <w:rsid w:val="00B316E5"/>
    <w:rsid w:val="00B34726"/>
    <w:rsid w:val="00B4190A"/>
    <w:rsid w:val="00B527BF"/>
    <w:rsid w:val="00B52A13"/>
    <w:rsid w:val="00B57DC4"/>
    <w:rsid w:val="00B6623B"/>
    <w:rsid w:val="00B66357"/>
    <w:rsid w:val="00B766DB"/>
    <w:rsid w:val="00B832A2"/>
    <w:rsid w:val="00B93692"/>
    <w:rsid w:val="00BA4C5B"/>
    <w:rsid w:val="00BB2E12"/>
    <w:rsid w:val="00BB58EA"/>
    <w:rsid w:val="00BC3E53"/>
    <w:rsid w:val="00BC6D92"/>
    <w:rsid w:val="00BD6D40"/>
    <w:rsid w:val="00BD7617"/>
    <w:rsid w:val="00BE1BBE"/>
    <w:rsid w:val="00BF3C90"/>
    <w:rsid w:val="00BF7C0C"/>
    <w:rsid w:val="00C0303B"/>
    <w:rsid w:val="00C05BB5"/>
    <w:rsid w:val="00C16BB7"/>
    <w:rsid w:val="00C2575D"/>
    <w:rsid w:val="00C34510"/>
    <w:rsid w:val="00C35EF7"/>
    <w:rsid w:val="00C36D91"/>
    <w:rsid w:val="00C51BC5"/>
    <w:rsid w:val="00C521C8"/>
    <w:rsid w:val="00C82B8C"/>
    <w:rsid w:val="00C85D3F"/>
    <w:rsid w:val="00C875A6"/>
    <w:rsid w:val="00C90CF6"/>
    <w:rsid w:val="00C927C9"/>
    <w:rsid w:val="00C96810"/>
    <w:rsid w:val="00C97E3D"/>
    <w:rsid w:val="00CA19FE"/>
    <w:rsid w:val="00CA2AB1"/>
    <w:rsid w:val="00CA4D75"/>
    <w:rsid w:val="00CB449F"/>
    <w:rsid w:val="00CB714E"/>
    <w:rsid w:val="00CC455D"/>
    <w:rsid w:val="00CC61EF"/>
    <w:rsid w:val="00CC689E"/>
    <w:rsid w:val="00CD21A0"/>
    <w:rsid w:val="00CE0F8C"/>
    <w:rsid w:val="00CE4AF1"/>
    <w:rsid w:val="00CE65F5"/>
    <w:rsid w:val="00CE68B5"/>
    <w:rsid w:val="00CF64BC"/>
    <w:rsid w:val="00D42E14"/>
    <w:rsid w:val="00D47F46"/>
    <w:rsid w:val="00D62CFE"/>
    <w:rsid w:val="00D6527C"/>
    <w:rsid w:val="00D70D50"/>
    <w:rsid w:val="00D76DAA"/>
    <w:rsid w:val="00D86382"/>
    <w:rsid w:val="00D94209"/>
    <w:rsid w:val="00D950A9"/>
    <w:rsid w:val="00DA53FA"/>
    <w:rsid w:val="00DA7990"/>
    <w:rsid w:val="00DA7EB2"/>
    <w:rsid w:val="00DB0456"/>
    <w:rsid w:val="00DB336F"/>
    <w:rsid w:val="00DB5E1E"/>
    <w:rsid w:val="00DC6732"/>
    <w:rsid w:val="00DD0894"/>
    <w:rsid w:val="00DE7DE7"/>
    <w:rsid w:val="00DF1B3E"/>
    <w:rsid w:val="00E01668"/>
    <w:rsid w:val="00E0391E"/>
    <w:rsid w:val="00E16A40"/>
    <w:rsid w:val="00E1714F"/>
    <w:rsid w:val="00E455BE"/>
    <w:rsid w:val="00E51636"/>
    <w:rsid w:val="00E53E99"/>
    <w:rsid w:val="00E60924"/>
    <w:rsid w:val="00E6401C"/>
    <w:rsid w:val="00E67E1C"/>
    <w:rsid w:val="00E7207D"/>
    <w:rsid w:val="00E80B1E"/>
    <w:rsid w:val="00E86FFE"/>
    <w:rsid w:val="00E900F6"/>
    <w:rsid w:val="00E910C6"/>
    <w:rsid w:val="00E91BCB"/>
    <w:rsid w:val="00E94A9B"/>
    <w:rsid w:val="00EB46DD"/>
    <w:rsid w:val="00EC0B18"/>
    <w:rsid w:val="00EC5392"/>
    <w:rsid w:val="00ED070E"/>
    <w:rsid w:val="00ED1A22"/>
    <w:rsid w:val="00ED2D34"/>
    <w:rsid w:val="00ED2F23"/>
    <w:rsid w:val="00ED7369"/>
    <w:rsid w:val="00EF66B5"/>
    <w:rsid w:val="00F04D1D"/>
    <w:rsid w:val="00F10A97"/>
    <w:rsid w:val="00F135BC"/>
    <w:rsid w:val="00F17E61"/>
    <w:rsid w:val="00F204C5"/>
    <w:rsid w:val="00F21D45"/>
    <w:rsid w:val="00F302BC"/>
    <w:rsid w:val="00F32FB2"/>
    <w:rsid w:val="00F332EA"/>
    <w:rsid w:val="00F36912"/>
    <w:rsid w:val="00F44FB3"/>
    <w:rsid w:val="00F462FE"/>
    <w:rsid w:val="00F47E8E"/>
    <w:rsid w:val="00F52F54"/>
    <w:rsid w:val="00F65A94"/>
    <w:rsid w:val="00F664AB"/>
    <w:rsid w:val="00F66614"/>
    <w:rsid w:val="00F67162"/>
    <w:rsid w:val="00F7148A"/>
    <w:rsid w:val="00F72125"/>
    <w:rsid w:val="00F7384A"/>
    <w:rsid w:val="00F83A42"/>
    <w:rsid w:val="00F91077"/>
    <w:rsid w:val="00FA2A93"/>
    <w:rsid w:val="00FA79B9"/>
    <w:rsid w:val="00FB6BBE"/>
    <w:rsid w:val="00FB70F7"/>
    <w:rsid w:val="00FC1CF1"/>
    <w:rsid w:val="00FF2BED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3176DDC"/>
  <w15:docId w15:val="{17C036A9-64F5-41EF-B38B-FBEA8F74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="Gill Sans MT" w:hAnsi="Gill Sans MT" w:cs="Gill Sans MT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622B"/>
    <w:pPr>
      <w:spacing w:after="200" w:line="276" w:lineRule="auto"/>
    </w:pPr>
    <w:rPr>
      <w:rFonts w:cs="Times New Roman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22B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622B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622B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622B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622B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622B"/>
    <w:pPr>
      <w:spacing w:before="200" w:after="80"/>
      <w:outlineLvl w:val="5"/>
    </w:pPr>
    <w:rPr>
      <w:rFonts w:ascii="Bookman Old Style" w:hAnsi="Bookman Old Style"/>
      <w:b/>
      <w:color w:val="7F7F7F"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4622B"/>
    <w:pPr>
      <w:spacing w:before="200" w:after="80"/>
      <w:outlineLvl w:val="6"/>
    </w:pPr>
    <w:rPr>
      <w:rFonts w:ascii="Bookman Old Style" w:hAnsi="Bookman Old Style"/>
      <w:b/>
      <w:i/>
      <w:color w:val="808080"/>
      <w:sz w:val="18"/>
    </w:rPr>
  </w:style>
  <w:style w:type="paragraph" w:styleId="Heading8">
    <w:name w:val="heading 8"/>
    <w:basedOn w:val="Normal"/>
    <w:next w:val="Normal"/>
    <w:link w:val="Heading8Char"/>
    <w:uiPriority w:val="9"/>
    <w:qFormat/>
    <w:rsid w:val="0014622B"/>
    <w:pPr>
      <w:spacing w:before="200" w:after="80"/>
      <w:outlineLvl w:val="7"/>
    </w:pPr>
    <w:rPr>
      <w:rFonts w:ascii="Bookman Old Style" w:hAnsi="Bookman Old Style"/>
      <w:color w:val="9FB8CD"/>
      <w:sz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622B"/>
    <w:pPr>
      <w:spacing w:before="200" w:after="80"/>
      <w:outlineLvl w:val="8"/>
    </w:pPr>
    <w:rPr>
      <w:rFonts w:ascii="Bookman Old Style" w:hAnsi="Bookman Old Style"/>
      <w:i/>
      <w:color w:val="9FB8C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46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basedOn w:val="Normal"/>
    <w:link w:val="NoSpacingChar"/>
    <w:qFormat/>
    <w:rsid w:val="001462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62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22B"/>
    <w:rPr>
      <w:rFonts w:cs="Times New Roman"/>
      <w:color w:val="00000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46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22B"/>
    <w:rPr>
      <w:rFonts w:cs="Times New Roman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22B"/>
    <w:rPr>
      <w:rFonts w:ascii="Tahoma" w:hAnsi="Tahoma" w:cs="Tahoma"/>
      <w:color w:val="000000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14622B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14622B"/>
    <w:pPr>
      <w:spacing w:after="120" w:line="240" w:lineRule="auto"/>
      <w:contextualSpacing/>
    </w:pPr>
    <w:rPr>
      <w:rFonts w:ascii="Bookman Old Style" w:hAnsi="Bookman Old Style"/>
      <w:b/>
      <w:color w:val="9FB8CD"/>
    </w:rPr>
  </w:style>
  <w:style w:type="paragraph" w:customStyle="1" w:styleId="Subsection">
    <w:name w:val="Subsection"/>
    <w:basedOn w:val="Normal"/>
    <w:link w:val="SubsectionChar"/>
    <w:uiPriority w:val="3"/>
    <w:qFormat/>
    <w:rsid w:val="0014622B"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paragraph" w:styleId="Quote">
    <w:name w:val="Quote"/>
    <w:basedOn w:val="Normal"/>
    <w:link w:val="QuoteChar"/>
    <w:uiPriority w:val="29"/>
    <w:qFormat/>
    <w:rsid w:val="0014622B"/>
    <w:rPr>
      <w:i/>
      <w:color w:val="7F7F7F"/>
    </w:rPr>
  </w:style>
  <w:style w:type="character" w:customStyle="1" w:styleId="QuoteChar">
    <w:name w:val="Quote Char"/>
    <w:basedOn w:val="DefaultParagraphFont"/>
    <w:link w:val="Quote"/>
    <w:uiPriority w:val="29"/>
    <w:rsid w:val="0014622B"/>
    <w:rPr>
      <w:rFonts w:cs="Times New Roman"/>
      <w:i/>
      <w:color w:val="7F7F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22B"/>
    <w:rPr>
      <w:rFonts w:ascii="Bookman Old Style" w:hAnsi="Bookman Old Style" w:cs="Times New Roman"/>
      <w:color w:val="628BAD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14622B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14622B"/>
    <w:pPr>
      <w:numPr>
        <w:numId w:val="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14622B"/>
    <w:rPr>
      <w:color w:val="B292CA"/>
      <w:u w:val="single"/>
    </w:rPr>
  </w:style>
  <w:style w:type="character" w:styleId="BookTitle">
    <w:name w:val="Book Title"/>
    <w:basedOn w:val="DefaultParagraphFont"/>
    <w:uiPriority w:val="33"/>
    <w:qFormat/>
    <w:rsid w:val="0014622B"/>
    <w:rPr>
      <w:rFonts w:ascii="Bookman Old Style" w:hAnsi="Bookman Old Style" w:cs="Times New Roman"/>
      <w:i/>
      <w:color w:val="8E736A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14622B"/>
    <w:pPr>
      <w:spacing w:after="0" w:line="240" w:lineRule="auto"/>
    </w:pPr>
    <w:rPr>
      <w:rFonts w:ascii="Bookman Old Style" w:hAnsi="Bookman Old Style"/>
      <w:bCs/>
      <w:color w:val="9FB8CD"/>
      <w:sz w:val="16"/>
      <w:szCs w:val="18"/>
    </w:rPr>
  </w:style>
  <w:style w:type="character" w:styleId="Emphasis">
    <w:name w:val="Emphasis"/>
    <w:uiPriority w:val="20"/>
    <w:qFormat/>
    <w:rsid w:val="0014622B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rsid w:val="0014622B"/>
    <w:rPr>
      <w:rFonts w:cs="Times New Roman"/>
      <w:color w:val="00000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4622B"/>
    <w:rPr>
      <w:rFonts w:ascii="Bookman Old Style" w:hAnsi="Bookman Old Style" w:cs="Times New Roman"/>
      <w:color w:val="FFFFFF"/>
      <w:spacing w:val="5"/>
      <w:sz w:val="20"/>
      <w:szCs w:val="32"/>
      <w:shd w:val="clear" w:color="auto" w:fill="9FB8CD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22B"/>
    <w:rPr>
      <w:rFonts w:ascii="Bookman Old Style" w:hAnsi="Bookman Old Style" w:cs="Times New Roman"/>
      <w:color w:val="595959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22B"/>
    <w:rPr>
      <w:rFonts w:ascii="Bookman Old Style" w:hAnsi="Bookman Old Style" w:cs="Times New Roman"/>
      <w:color w:val="595959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22B"/>
    <w:rPr>
      <w:rFonts w:ascii="Bookman Old Style" w:hAnsi="Bookman Old Style" w:cs="Times New Roman"/>
      <w:color w:val="404040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22B"/>
    <w:rPr>
      <w:rFonts w:ascii="Bookman Old Style" w:hAnsi="Bookman Old Style" w:cs="Times New Roman"/>
      <w:b/>
      <w:color w:val="7F7F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22B"/>
    <w:rPr>
      <w:rFonts w:ascii="Bookman Old Style" w:hAnsi="Bookman Old Style" w:cs="Times New Roman"/>
      <w:b/>
      <w:i/>
      <w:color w:val="8080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22B"/>
    <w:rPr>
      <w:rFonts w:ascii="Bookman Old Style" w:hAnsi="Bookman Old Style" w:cs="Times New Roman"/>
      <w:color w:val="9FB8CD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22B"/>
    <w:rPr>
      <w:rFonts w:ascii="Bookman Old Style" w:hAnsi="Bookman Old Style" w:cs="Times New Roman"/>
      <w:i/>
      <w:color w:val="9FB8CD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14622B"/>
    <w:rPr>
      <w:rFonts w:cs="Times New Roman"/>
      <w:b/>
      <w:i/>
      <w:color w:val="BAC737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14622B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22B"/>
    <w:rPr>
      <w:rFonts w:ascii="Bookman Old Style" w:hAnsi="Bookman Old Style" w:cs="Times New Roman"/>
      <w:i/>
      <w:color w:val="FFFFFF"/>
      <w:sz w:val="20"/>
      <w:szCs w:val="20"/>
      <w:shd w:val="clear" w:color="auto" w:fill="9FB8CD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14622B"/>
    <w:rPr>
      <w:rFonts w:cs="Times New Roman"/>
      <w:b/>
      <w:color w:val="525A7D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14622B"/>
    <w:pPr>
      <w:numPr>
        <w:numId w:val="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14622B"/>
    <w:pPr>
      <w:numPr>
        <w:numId w:val="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14622B"/>
    <w:pPr>
      <w:numPr>
        <w:numId w:val="5"/>
      </w:numPr>
      <w:spacing w:after="120"/>
      <w:contextualSpacing/>
    </w:pPr>
  </w:style>
  <w:style w:type="character" w:styleId="Strong">
    <w:name w:val="Strong"/>
    <w:uiPriority w:val="22"/>
    <w:qFormat/>
    <w:rsid w:val="0014622B"/>
    <w:rPr>
      <w:rFonts w:ascii="Gill Sans MT" w:hAnsi="Gill Sans MT"/>
      <w:b/>
      <w:color w:val="9FB8CD"/>
    </w:rPr>
  </w:style>
  <w:style w:type="character" w:styleId="SubtleEmphasis">
    <w:name w:val="Subtle Emphasis"/>
    <w:basedOn w:val="DefaultParagraphFont"/>
    <w:uiPriority w:val="19"/>
    <w:qFormat/>
    <w:rsid w:val="0014622B"/>
    <w:rPr>
      <w:rFonts w:cs="Times New Roman"/>
      <w:i/>
      <w:color w:val="737373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14622B"/>
    <w:rPr>
      <w:rFonts w:cs="Times New Roman"/>
      <w:color w:val="737373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14622B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itle">
    <w:name w:val="Subtitle"/>
    <w:basedOn w:val="Normal"/>
    <w:link w:val="SubtitleChar"/>
    <w:uiPriority w:val="11"/>
    <w:qFormat/>
    <w:rsid w:val="0014622B"/>
    <w:pPr>
      <w:spacing w:after="720" w:line="240" w:lineRule="auto"/>
    </w:pPr>
    <w:rPr>
      <w:rFonts w:ascii="Bookman Old Style" w:hAnsi="Bookman Old Style" w:cs="Gill Sans MT"/>
      <w:color w:val="9FB8CD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4622B"/>
    <w:rPr>
      <w:rFonts w:ascii="Bookman Old Style" w:hAnsi="Bookman Old Style"/>
      <w:color w:val="9FB8CD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14622B"/>
    <w:pPr>
      <w:spacing w:line="240" w:lineRule="auto"/>
    </w:pPr>
    <w:rPr>
      <w:rFonts w:ascii="Bookman Old Style" w:hAnsi="Bookman Old Style"/>
      <w:color w:val="9FB8CD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4622B"/>
    <w:rPr>
      <w:rFonts w:ascii="Bookman Old Style" w:hAnsi="Bookman Old Style" w:cs="Times New Roman"/>
      <w:color w:val="9FB8CD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14622B"/>
    <w:rPr>
      <w:rFonts w:ascii="Bookman Old Style" w:hAnsi="Bookman Old Style" w:cs="Times New Roman"/>
      <w:noProof/>
      <w:color w:val="525A7D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14622B"/>
    <w:rPr>
      <w:rFonts w:ascii="Bookman Old Style" w:hAnsi="Bookman Old Style" w:cs="Times New Roman"/>
      <w:b/>
      <w:color w:val="9FB8CD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14622B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14622B"/>
    <w:rPr>
      <w:rFonts w:ascii="Bookman Old Style" w:hAnsi="Bookman Old Style" w:cs="Times New Roman"/>
      <w:color w:val="9FB8CD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14622B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14622B"/>
    <w:rPr>
      <w:b w:val="0"/>
      <w:color w:val="727CA3"/>
      <w:sz w:val="18"/>
    </w:rPr>
  </w:style>
  <w:style w:type="paragraph" w:customStyle="1" w:styleId="SubsectionText">
    <w:name w:val="Subsection Text"/>
    <w:basedOn w:val="Normal"/>
    <w:uiPriority w:val="5"/>
    <w:qFormat/>
    <w:rsid w:val="0014622B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14622B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14622B"/>
    <w:pPr>
      <w:pBdr>
        <w:top w:val="dashed" w:sz="4" w:space="18" w:color="7F7F7F"/>
      </w:pBdr>
      <w:jc w:val="right"/>
    </w:pPr>
    <w:rPr>
      <w:color w:val="7F7F7F"/>
      <w:szCs w:val="18"/>
    </w:rPr>
  </w:style>
  <w:style w:type="paragraph" w:customStyle="1" w:styleId="HeaderFirstPage">
    <w:name w:val="Header First Page"/>
    <w:basedOn w:val="Header"/>
    <w:qFormat/>
    <w:rsid w:val="0014622B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ddressText">
    <w:name w:val="Address Text"/>
    <w:basedOn w:val="NoSpacing"/>
    <w:uiPriority w:val="2"/>
    <w:qFormat/>
    <w:rsid w:val="0014622B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14622B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14622B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14622B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FooterRight">
    <w:name w:val="Footer Right"/>
    <w:basedOn w:val="Footer"/>
    <w:uiPriority w:val="35"/>
    <w:unhideWhenUsed/>
    <w:qFormat/>
    <w:rsid w:val="0014622B"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14622B"/>
    <w:pPr>
      <w:jc w:val="right"/>
    </w:pPr>
    <w:rPr>
      <w:rFonts w:ascii="Bookman Old Style" w:hAnsi="Bookman Old Style"/>
      <w:noProof/>
      <w:color w:val="525A7D"/>
      <w:sz w:val="36"/>
      <w:szCs w:val="36"/>
      <w:lang w:bidi="he-IL"/>
    </w:rPr>
  </w:style>
  <w:style w:type="character" w:styleId="PageNumber">
    <w:name w:val="page number"/>
    <w:basedOn w:val="DefaultParagraphFont"/>
    <w:rsid w:val="005571ED"/>
  </w:style>
  <w:style w:type="paragraph" w:styleId="NormalWeb">
    <w:name w:val="Normal (Web)"/>
    <w:basedOn w:val="Normal"/>
    <w:rsid w:val="00C875A6"/>
    <w:pPr>
      <w:spacing w:after="324" w:line="240" w:lineRule="auto"/>
    </w:pPr>
    <w:rPr>
      <w:rFonts w:ascii="Times New Roman" w:eastAsia="Times New Roman" w:hAnsi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F666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4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4D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4D3"/>
    <w:rPr>
      <w:rFonts w:cs="Times New Roman"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4D3"/>
    <w:rPr>
      <w:rFonts w:cs="Times New Roman"/>
      <w:b/>
      <w:bCs/>
      <w:color w:val="000000"/>
      <w:lang w:eastAsia="ja-JP"/>
    </w:rPr>
  </w:style>
  <w:style w:type="character" w:customStyle="1" w:styleId="st">
    <w:name w:val="st"/>
    <w:basedOn w:val="DefaultParagraphFont"/>
    <w:rsid w:val="001C631A"/>
  </w:style>
  <w:style w:type="character" w:customStyle="1" w:styleId="blockemailwithname">
    <w:name w:val="blockemailwithname"/>
    <w:basedOn w:val="DefaultParagraphFont"/>
    <w:rsid w:val="00056A9B"/>
  </w:style>
  <w:style w:type="character" w:styleId="FollowedHyperlink">
    <w:name w:val="FollowedHyperlink"/>
    <w:basedOn w:val="DefaultParagraphFont"/>
    <w:rsid w:val="001C1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6466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2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7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8EEC809-8E2C-4F5C-932E-FDD6D67E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171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1794</CharactersWithSpaces>
  <SharedDoc>false</SharedDoc>
  <HLinks>
    <vt:vector size="18" baseType="variant">
      <vt:variant>
        <vt:i4>5111879</vt:i4>
      </vt:variant>
      <vt:variant>
        <vt:i4>6</vt:i4>
      </vt:variant>
      <vt:variant>
        <vt:i4>0</vt:i4>
      </vt:variant>
      <vt:variant>
        <vt:i4>5</vt:i4>
      </vt:variant>
      <vt:variant>
        <vt:lpwstr>http://www.rotaract2450.org)/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http://www.lb.refer.org/sociologylb/lsa/arabe/presenta.htm</vt:lpwstr>
      </vt:variant>
      <vt:variant>
        <vt:lpwstr/>
      </vt:variant>
      <vt:variant>
        <vt:i4>6226006</vt:i4>
      </vt:variant>
      <vt:variant>
        <vt:i4>0</vt:i4>
      </vt:variant>
      <vt:variant>
        <vt:i4>0</vt:i4>
      </vt:variant>
      <vt:variant>
        <vt:i4>5</vt:i4>
      </vt:variant>
      <vt:variant>
        <vt:lpwstr>http://www.docudays.com/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SAHAR ASSAF</dc:creator>
  <cp:lastModifiedBy>Ali</cp:lastModifiedBy>
  <cp:revision>40</cp:revision>
  <cp:lastPrinted>2011-10-05T09:27:00Z</cp:lastPrinted>
  <dcterms:created xsi:type="dcterms:W3CDTF">2012-05-28T15:40:00Z</dcterms:created>
  <dcterms:modified xsi:type="dcterms:W3CDTF">2018-07-22T19:42:00Z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